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SK.2022.49 vom 1. März 2023</w:t>
      </w:r>
    </w:p>
    <w:p>
      <w:r>
        <w:t>Bundesstrafgericht, 2023-03-01, DE</w:t>
      </w:r>
    </w:p>
    <w:p>
      <w:r>
        <w:rPr>
          <w:b/>
        </w:rPr>
        <w:t xml:space="preserve">Quelle: </w:t>
      </w:r>
      <w:r>
        <w:t>https://mcp.opencaselaw.ch/entscheid/bstger_SK.2022.49</w:t>
      </w:r>
    </w:p>
    <w:p>
      <w:r>
        <w:t>FR: TPF SK.2022.49 du 1 mars 2023</w:t>
      </w:r>
    </w:p>
    <w:p>
      <w:r>
        <w:t>IT: TPF SK.2022.49 del 1 marzo 2023</w:t>
      </w:r>
    </w:p>
    <w:p>
      <w:pPr>
        <w:pStyle w:val="Heading2"/>
      </w:pPr>
      <w:r>
        <w:t>Regeste</w:t>
      </w:r>
    </w:p>
    <w:p>
      <w:r>
        <w:t>Rückzug der Einsprache; Abschreibung des Verfahrens</w:t>
      </w:r>
    </w:p>
    <w:p>
      <w:pPr>
        <w:pStyle w:val="Heading2"/>
      </w:pPr>
      <w:r>
        <w:t>Erwägungen</w:t>
      </w:r>
    </w:p>
    <w:p>
      <w:r>
        <w:rPr>
          <w:b/>
        </w:rPr>
        <w:t>E. 1</w:t>
      </w:r>
    </w:p>
    <w:p>
      <w:r>
        <w:t>Das Verfahren SK.2022.49 wird infolge Rückzugs der Einsprache als gegen- standslos abgeschrieben.</w:t>
      </w:r>
    </w:p>
    <w:p>
      <w:r>
        <w:rPr>
          <w:b/>
        </w:rPr>
        <w:t>E. 2</w:t>
      </w:r>
    </w:p>
    <w:p>
      <w:r>
        <w:t>Die Verfahrenskosten von Fr. 1'200.-- werden A. auferlegt.</w:t>
      </w:r>
    </w:p>
    <w:p>
      <w:r>
        <w:rPr>
          <w:b/>
        </w:rPr>
        <w:t>E. 3</w:t>
      </w:r>
    </w:p>
    <w:p>
      <w:r>
        <w:t>Diese Verfügung wird den Parteien schriftlich eröffnet.</w:t>
      </w:r>
    </w:p>
    <w:p>
      <w:r>
        <w:t>Im Namen der Strafkammer des Bundesstrafgerichts</w:t>
      </w:r>
    </w:p>
    <w:p>
      <w:r>
        <w:t>Der Einzelrichter</w:t>
      </w:r>
    </w:p>
    <w:p>
      <w:r>
        <w:t>Die Gerichtsschreiberin</w:t>
      </w:r>
    </w:p>
    <w:p>
      <w:r>
        <w:t>- 6 - SK.2022.49 Nach Eintritt der Rechtskraft mitzuteilen an - Bundesanwaltschaft als Vollzugsbehörde (vollständig)</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1. März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