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SK.2022.19 vom 30. August 2022</w:t>
      </w:r>
    </w:p>
    <w:p>
      <w:r>
        <w:t>Bundesstrafgericht, 2022-08-30, DE</w:t>
      </w:r>
    </w:p>
    <w:p>
      <w:r>
        <w:rPr>
          <w:b/>
        </w:rPr>
        <w:t xml:space="preserve">Quelle: </w:t>
      </w:r>
      <w:r>
        <w:t>https://mcp.opencaselaw.ch/entscheid/bstger_SK.2022.19</w:t>
      </w:r>
    </w:p>
    <w:p>
      <w:r>
        <w:t>FR: TPF SK.2022.19 du 30 août 2022</w:t>
      </w:r>
    </w:p>
    <w:p>
      <w:r>
        <w:t>IT: TPF SK.2022.19 del 30 agosto 2022</w:t>
      </w:r>
    </w:p>
    <w:p>
      <w:pPr>
        <w:pStyle w:val="Heading2"/>
      </w:pPr>
      <w:r>
        <w:t>Regeste</w:t>
      </w:r>
    </w:p>
    <w:p>
      <w:r>
        <w:t>Gewalt und Drohung gegen Behörden und Beamte (Art. 285 Ziff. 1 StGB)</w:t>
      </w:r>
    </w:p>
    <w:p>
      <w:pPr>
        <w:pStyle w:val="Heading2"/>
      </w:pPr>
      <w:r>
        <w:t>Erwägungen</w:t>
      </w:r>
    </w:p>
    <w:p>
      <w:r>
        <w:rPr>
          <w:b/>
        </w:rPr>
        <w:t>E. 1</w:t>
      </w:r>
    </w:p>
    <w:p>
      <w:r>
        <w:t>B.</w:t>
      </w:r>
    </w:p>
    <w:p>
      <w:r>
        <w:rPr>
          <w:b/>
        </w:rPr>
        <w:t>E. 2</w:t>
      </w:r>
    </w:p>
    <w:p>
      <w:r>
        <w:t>C.</w:t>
      </w:r>
    </w:p>
    <w:p>
      <w:r>
        <w:rPr>
          <w:b/>
        </w:rPr>
        <w:t>E. 3</w:t>
      </w:r>
    </w:p>
    <w:p>
      <w:r>
        <w:t>D.</w:t>
      </w:r>
    </w:p>
    <w:p>
      <w:r>
        <w:rPr>
          <w:b/>
        </w:rPr>
        <w:t>E. 4</w:t>
      </w:r>
    </w:p>
    <w:p>
      <w:r>
        <w:t>E.</w:t>
      </w:r>
    </w:p>
    <w:p>
      <w:r>
        <w:rPr>
          <w:b/>
        </w:rPr>
        <w:t>E. 5</w:t>
      </w:r>
    </w:p>
    <w:p>
      <w:r>
        <w:t>F.</w:t>
      </w:r>
    </w:p>
    <w:p>
      <w:r>
        <w:rPr>
          <w:b/>
        </w:rPr>
        <w:t>E. 6</w:t>
      </w:r>
    </w:p>
    <w:p>
      <w:r>
        <w:t>Das Entschädigungsbegehren von A. wird abgewiesen. II.</w:t>
      </w:r>
    </w:p>
    <w:p>
      <w:r>
        <w:t>Dieses Urteil wird in der Hauptverhandlung eröffnet und durch den Einzelrichter mündlich begründet. Den nicht anwesenden Parteien wird das Urteilsdispositiv schriftlich zugestellt. Im Namen der Strafkammer des Bundesstrafgerichts</w:t>
      </w:r>
    </w:p>
    <w:p>
      <w:r>
        <w:t>Der Einzelrichter Die Gerichtsschreiberin</w:t>
      </w:r>
    </w:p>
    <w:p>
      <w:r>
        <w:t>Nach Eintritt der Rechtskraft mitzuteilen an: − Bundesanwaltschaft als Vollzugsbehörde (vollständig) − Migrationsamt des Kantons Basel-Stadt (Art. 82 Abs. 1 VZAE)</w:t>
      </w:r>
    </w:p>
    <w:p>
      <w:r>
        <w:t>- 3 - SK.2022.19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Gesuch um neue Beurteilung</w:t>
      </w:r>
    </w:p>
    <w:p>
      <w:r>
        <w:t>Die verurteilte Person, welcher das Abwesenheitsurteil persönlich zugestellt worden ist, kann innert 10 Tagen bei der Strafkammer des Bundesstrafgerichts schriftlich oder mündlich eine neue Beurteilung verlangen (Art. 368 Abs. 1 StPO). Im Gesuch hat die verurteilte Person kurz zu begründen, weshalb sie an der Haupt- verhandlung nicht teilnehmen konnte (Art. 368 Abs. 2 StPO).</w:t>
      </w:r>
    </w:p>
    <w:p>
      <w:r>
        <w:t>Das Gericht lehnt das Gesuch ab, wenn die verurteilte Person ordnungsgemäss vorgeladen worden, aber der Hauptverhandlung unentschuldigt ferngeblieben ist (Art. 368 Abs. 3 StPO).</w:t>
      </w:r>
    </w:p>
    <w:p>
      <w:r>
        <w:t>Sind die Voraussetzungen für eine neue Beurteilung voraussichtlich erfüllt, so setzt die Verfahrensleitung eine neue Hauptverhandlung an. An dieser entscheidet das Gericht über das Gesuch um neue Beurteilung und fällt gegebenenfalls ein neues Urteil (Art. 369 Abs. 1 StPO). Bleibt die verurteilte Person der Hauptverhandlung erneut unentschuldigt fern, so bleibt das Abwesenheitsurteil bestehen (Art. 369 Abs. 4 StPO).</w:t>
      </w:r>
    </w:p>
    <w:p>
      <w:r>
        <w:t>Solange die Berufungsfrist noch läuft, kann die verurteilte Person neben oder statt dem Gesuch um neue Beurteilung auch die Berufung gegen das Abwesenheitsurteil erklären (Art. 371 Abs. 1 StPO). Auf eine Beru- fung wird nur eingetreten, wenn das Gesuch um neue Beurteilung abgelehnt wurde (Art. 371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- 4 - SK.2022.19 Rechtsbelehrung gemäss Art. 44 Abs. 3 StGB (Probezeit) Zu Handen von A. Die Probezeit beginnt mit der Eröffnung des Strafurteils zu laufen, das vollstreckbar wird, vorliegend mit dem Empfang des schriftlichen Urteils (vgl. Urteil des Bundesgerichts 6B_522/2010 vom 23. September 2010 E. 3).</w:t>
      </w:r>
    </w:p>
    <w:p>
      <w:r>
        <w:t>Hat sich der Verurteilte bis zum Ablauf der Probezeit bewährt, so wird die aufgeschobene Strafe nicht mehr vollzogen (Art. 45 StGB).</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Bewährungshilfe anordnen und Weisungen erteilen. Erfolgt die Ver- längerung erst nach Ablauf der Probezeit, so beginnt sie am Tag der Anordnung (Art. 46 Abs. 2 StGB).</w:t>
      </w:r>
    </w:p>
    <w:p>
      <w:r>
        <w:t>Versand: 30.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