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SK.2021.2 vom 3. Februar 2021</w:t>
      </w:r>
    </w:p>
    <w:p>
      <w:r>
        <w:t>Bundesstrafgericht, 2021-02-03, DE</w:t>
      </w:r>
    </w:p>
    <w:p>
      <w:r>
        <w:rPr>
          <w:b/>
        </w:rPr>
        <w:t xml:space="preserve">Quelle: </w:t>
      </w:r>
      <w:r>
        <w:t>https://mcp.opencaselaw.ch/entscheid/bstger_SK.2021.2</w:t>
      </w:r>
    </w:p>
    <w:p>
      <w:r>
        <w:t>FR: TPF SK.2021.2 du 3 février 2021</w:t>
      </w:r>
    </w:p>
    <w:p>
      <w:r>
        <w:t>IT: TPF SK.2021.2 del 3 febbraio 2021</w:t>
      </w:r>
    </w:p>
    <w:p>
      <w:pPr>
        <w:pStyle w:val="Heading2"/>
      </w:pPr>
      <w:r>
        <w:t>Regeste</w:t>
      </w:r>
    </w:p>
    <w:p>
      <w:r>
        <w:t>Gewalt und Drohung gegen Behörden und Beamte (Art. 285 StGB) Beschimpfung (Art. 177 StGB i.V.m. Art. 59 PBG)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Einsprache von A. gegen den Strafbefehl der Bundesanwaltschaft vom 27. Oktober 2020 wird nicht eingetreten.</w:t>
      </w:r>
    </w:p>
    <w:p>
      <w:r>
        <w:rPr>
          <w:b/>
        </w:rPr>
        <w:t>E. 2</w:t>
      </w:r>
    </w:p>
    <w:p>
      <w:r>
        <w:t>Die gerichtlichen Verfahrenskosten von Fr. 300.-- werden A. auferlegt.</w:t>
      </w:r>
    </w:p>
    <w:p>
      <w:r>
        <w:rPr>
          <w:b/>
        </w:rPr>
        <w:t>E. 3</w:t>
      </w:r>
    </w:p>
    <w:p>
      <w:r>
        <w:t>Diese Verfügung wird den Parteien schriftlich eröffnet.</w:t>
      </w:r>
    </w:p>
    <w:p>
      <w:r>
        <w:t>Im Namen der Strafkammer des Bundesstrafgerichts</w:t>
      </w:r>
    </w:p>
    <w:p>
      <w:r>
        <w:t>Der Einzelrichter Die Gerichtsschreiberin</w:t>
      </w:r>
    </w:p>
    <w:p>
      <w:r>
        <w:t>Geht an:  Bundesanwaltschaft, Frau Simone Meyer-Burger, Staatsanwältin des Bundes  A.  B. (Privatkläger) Nach Eintritt der Rechtskraft mitzuteilen an - Bundesanwaltschaft als Vollzugsbehörde (vollständig) Rechtsmittelbelehrung Beschwerde an die Beschwerdekammer des Bundesstrafgerichts 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 Mit der Beschwerde können gerügt werden: Rechtsverletzungen, einschliesslich Überschreitung und Miss- brauch des Ermessens, Rechtsverweigerung und Rechtsverzögerung; die unvollständige oder unrichtige Feststellung des Sachverhalts sowie Unangemessenheit (Art. 393 Abs. 2 StPO).</w:t>
      </w:r>
    </w:p>
    <w:p>
      <w:r>
        <w:t>Versand 3. Februar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