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SK.2020.8 vom 6. Juli 2020</w:t>
      </w:r>
    </w:p>
    <w:p>
      <w:r>
        <w:t>Bundesstrafgericht, 2020-07-06, FR</w:t>
      </w:r>
    </w:p>
    <w:p>
      <w:r>
        <w:rPr>
          <w:b/>
        </w:rPr>
        <w:t xml:space="preserve">Quelle: </w:t>
      </w:r>
      <w:r>
        <w:t>https://mcp.opencaselaw.ch/entscheid/bstger_SK.2020.8</w:t>
      </w:r>
    </w:p>
    <w:p>
      <w:r>
        <w:t>FR: TPF SK.2020.8 du 6 juillet 2020</w:t>
      </w:r>
    </w:p>
    <w:p>
      <w:r>
        <w:t>IT: TPF SK.2020.8 del 6 luglio 2020</w:t>
      </w:r>
    </w:p>
    <w:p>
      <w:pPr>
        <w:pStyle w:val="Heading2"/>
      </w:pPr>
      <w:r>
        <w:t>Regeste</w:t>
      </w:r>
    </w:p>
    <w:p>
      <w:r>
        <w:t>Corruption d'agents publics étrangers (art. 322septies CP)</w:t>
      </w:r>
    </w:p>
    <w:p>
      <w:pPr>
        <w:pStyle w:val="Heading2"/>
      </w:pPr>
      <w:r>
        <w:t>Erwägungen</w:t>
      </w:r>
    </w:p>
    <w:p>
      <w:r>
        <w:rPr>
          <w:b/>
        </w:rPr>
        <w:t>E. 1</w:t>
      </w:r>
    </w:p>
    <w:p>
      <w:r>
        <w:t>Compétence à raison du lieu et de la matière</w:t>
      </w:r>
    </w:p>
    <w:p>
      <w:r>
        <w:rPr>
          <w:b/>
        </w:rPr>
        <w:t>E. 1.1</w:t>
      </w:r>
    </w:p>
    <w:p>
      <w:r>
        <w:t>Le Code pénal est applicable à quiconque commet un crime ou un délit en Suisse (art. 3 al. 1 CP), respectivement à quiconque commet à l’étranger un crime ou un délit contre l’Etat et la défense nationale (art. 265 à 278) (art. 4 al. 1 CP). Selon l’art. 8 al. 1 CP, un crime ou un délit est réputé commis tant au lieu où l’auteur a agi ou aurait dû agir qu’au lieu où le résultat s’est produit.</w:t>
      </w:r>
    </w:p>
    <w:p>
      <w:r>
        <w:rPr>
          <w:b/>
        </w:rPr>
        <w:t>E. 1.2</w:t>
      </w:r>
    </w:p>
    <w:p>
      <w:r>
        <w:t>A teneur de l’acte d’accusation, les infractions de corruption de corruption d'agents publics étrangers (art. 322septies CPP) reprochées à A. auraient été commises en Suisse, de sorte que la compétence en raison du lieu est donnée.</w:t>
      </w:r>
    </w:p>
    <w:p>
      <w:r>
        <w:rPr>
          <w:b/>
        </w:rPr>
        <w:t>E. 1.3</w:t>
      </w:r>
    </w:p>
    <w:p>
      <w:r>
        <w:t>La Cour examine d’office si sa compétence à raison de la matière est donnée au regard de l’art. 35 al. 1 de la loi fédérale sur l’organisation des autorités pénales de la Confédération (LOAP; RS 173.71) et des art. 23 et 24 CPP, qui énumèrent les infractions relevant de la compétence fédérale.</w:t>
      </w:r>
    </w:p>
    <w:p>
      <w:r>
        <w:rPr>
          <w:b/>
        </w:rPr>
        <w:t>E. 1.4</w:t>
      </w:r>
    </w:p>
    <w:p>
      <w:r>
        <w:t>En l’espèce, le MPC a ouvert, par ordonnance du 5 décembre 2019 (MPC 03- 00-0001), une procédure simplifiée contre A. pour corruption d’agents publics étrangers (art. 322septies CP). Par acte d’accusation du 3 mars 2020 (MPC 16-01- 0011), le prénommé a été renvoyé devant la Cour pour répondre de l’accusation de cette infraction, laquelle relève de la juridiction fédérale (art. 24 al. 1 let. a CPP). Partant, la compétence de la Cour à raison de la matière est donnée.</w:t>
      </w:r>
    </w:p>
    <w:p>
      <w:r>
        <w:t>- 33 - SK.2020.8</w:t>
      </w:r>
    </w:p>
    <w:p>
      <w:r>
        <w:rPr>
          <w:b/>
        </w:rPr>
        <w:t>E. 2</w:t>
      </w:r>
    </w:p>
    <w:p>
      <w:r>
        <w:t>Légalité de la procédure simplifiée (art. 362 al. 1 let. a CPP)</w:t>
      </w:r>
    </w:p>
    <w:p>
      <w:r>
        <w:rPr>
          <w:b/>
        </w:rPr>
        <w:t>E. 2.1</w:t>
      </w:r>
    </w:p>
    <w:p>
      <w:r>
        <w:t>À teneur de l’art. 362 al. 1 let. a CPP, le tribunal apprécie librement si l’exécution de la procédure simplifiée est conforme au droit. Selon l’art. 358 CPP, jusqu’à la mise en accusation, le prévenu qui a reconnu les faits déterminants pour l’appréciation juridique ainsi que, au moins dans leur principe, les prétentions civiles peut demander l’exécution d’une procédure simplifiée au ministère public (al. 1). La procédure simplifiée est exclue lorsque le ministère public requiert une peine privative de liberté supérieure à cinq ans (al. 2)</w:t>
      </w:r>
    </w:p>
    <w:p>
      <w:r>
        <w:rPr>
          <w:b/>
        </w:rPr>
        <w:t>E. 2.2</w:t>
      </w:r>
    </w:p>
    <w:p>
      <w:r>
        <w:t>En l’espèce, A. a reconnu les faits déterminants pour l’appréciation juridique (conditions générales de la punissabilité) et a demandé l’exécution de la procédure simplifiée en temps utile. La peine privative de liberté requise par le MPC se situe dans la limite légale de l’art. 358 al. 2 CPP et l’acte d’accusation – accepté par le prévenu (art. 360 al. 2 CPP) – satisfait aux exigences de l’art. 360 al. 1 CPP. Par conséquent, les conditions légales de la procédure simplifiée sont données.</w:t>
      </w:r>
    </w:p>
    <w:p>
      <w:r>
        <w:rPr>
          <w:b/>
        </w:rPr>
        <w:t>E. 3</w:t>
      </w:r>
    </w:p>
    <w:p>
      <w:r>
        <w:t>Justification de la procédure simplifiée (art. 362 al. 1 let. a CPP)</w:t>
      </w:r>
    </w:p>
    <w:p>
      <w:r>
        <w:rPr>
          <w:b/>
        </w:rPr>
        <w:t>E. 3.1</w:t>
      </w:r>
    </w:p>
    <w:p>
      <w:r>
        <w:t>À teneur de l’art. 362 al. 1 let. a in fine CPP, le tribunal apprécie librement si l’exécution de la procédure simplifiée est justifiée. L’examen du caractère opportun de cette procédure s’effectue au moyen de critères objectifs (GEORGES GREINER/IRMA JAGGI, in Basler Kommentar, Schweizerische Strafprozessordnung, 2e éd., Bâle 2014 [ci-après: BSK-StPO], nos 7 et 8 ad art. 362 CPP; v. arrêt du Tribunal pénal fédéral SK.2013.26 du 22 août 2013, consid. 5).</w:t>
      </w:r>
    </w:p>
    <w:p>
      <w:r>
        <w:rPr>
          <w:b/>
        </w:rPr>
        <w:t>E. 3.2</w:t>
      </w:r>
    </w:p>
    <w:p>
      <w:r>
        <w:t>Les faits reprochés dans l’acte d’accusation, constitutifs d’infraction à l’art. 322septies CP, peuvent être synthétisés ainsi: le prévenu a activement participé à un système corruptif d’agents publics étrangers en Afrique afin de favoriser le développement des affaires de l’entreprise pour laquelle il travaillait dans le domaine du commerce de pétrole. L’exécution de la procédure simplifiée dans le cas présent se justifie pour plusieurs raisons. Les faits décrits dans l’acte d’accusation sont clairs et documentés. Le prévenu a confirmé ses aveux lors de ses auditions successives ainsi qu’aux débats. Par ailleurs, ainsi que cela a été relevé par le MPC aux débats, les propos d'A. sont corroborés, dans une très large mesure, par de nombreuses pièces au dossier (MPC 18-03-0041 s; 22-01- 0069 s). Une administration complémentaire des preuves aux débats n’apparaît donc plus nécessaire à la recherche de la vérité matérielle, ce qui plaide en faveur de la procédure simplifiée (art. 361 al. 4 CPP). La conduite à terme de la</w:t>
      </w:r>
    </w:p>
    <w:p>
      <w:r>
        <w:t>- 34 - SK.2020.8 procédure pénale dans un bref délai apparaît dès lors être dans l’intérêt de tous les intervenants, la procédure ayant été ouverte à l’encontre du prévenu depuis près de quatre ans déjà. La procédure ordinaire étant par définition plus longue, l’exécution de la procédure simplifiée apparaît aussi légitime sous l’angle du principe de célérité (art. 5 CPP). Dans ces circonstances, la Cour estime que l’exécution de la procédure simplifiée est justifiée.</w:t>
      </w:r>
    </w:p>
    <w:p>
      <w:r>
        <w:rPr>
          <w:b/>
        </w:rPr>
        <w:t>E. 4</w:t>
      </w:r>
    </w:p>
    <w:p>
      <w:r>
        <w:t>Concordance de l’acte d’accusation avec le résultat des débats et le dossier (art. 362 al. 1 let. b CPP)</w:t>
      </w:r>
    </w:p>
    <w:p>
      <w:r>
        <w:rPr>
          <w:b/>
        </w:rPr>
        <w:t>E. 4.1</w:t>
      </w:r>
    </w:p>
    <w:p>
      <w:r>
        <w:t>Le tribunal apprécie librement si l’accusation concorde avec le résultat des débats et le dossier (art. 362 al. 1 let. b CPP). Selon la doctrine, cet examen est sommaire (GEORGES GREINER/IRMA JAGGI, in BSK-StPO, n° 9 ad art. 362 CPP; BERTRAND PERRIN, in Commentaire romand, Code de procédure pénale suisse, Bâle 2019 [ci-après: CR-CPP], n° 4 ad art. 362 CPP).</w:t>
      </w:r>
    </w:p>
    <w:p>
      <w:r>
        <w:rPr>
          <w:b/>
        </w:rPr>
        <w:t>E. 4.2</w:t>
      </w:r>
    </w:p>
    <w:p>
      <w:r>
        <w:t>En l’espèce, la Cour a procédé à un examen de l’acte d’accusation, au terme duquel, elle a conclu que l’accusation concordait avec le dossier de la cause. De même, la Cour a procédé à l’interrogatoire d'A. durant les débats. Celui-ci a une nouvelle fois reconnu les faits fondant l’accusation. À cette occasion, la Cour a pu constater que la déposition du prénommé concorde avec le dossier. Par conséquent, A. est reconnu coupable de corruption d’agents publics étrangers (art. 322septies CP) pour les faits décrits au chiffre III. de l’acte d’accusation.</w:t>
      </w:r>
    </w:p>
    <w:p>
      <w:r>
        <w:rPr>
          <w:b/>
        </w:rPr>
        <w:t>E. 5</w:t>
      </w:r>
    </w:p>
    <w:p>
      <w:r>
        <w:t>Adéquation des sanctions proposées (art. 362 al. 1 let. c CPP)</w:t>
      </w:r>
    </w:p>
    <w:p>
      <w:r>
        <w:rPr>
          <w:b/>
        </w:rPr>
        <w:t>E. 5.1</w:t>
      </w:r>
    </w:p>
    <w:p>
      <w:r>
        <w:t>Le tribunal apprécie librement si les sanctions proposées sont appropriées (art. 362 al. 1 let. c CPP). Il appartient au tribunal de vérifier si les règles sur la fixation de la peine, respectivement celles relatives au sursis, sont respectées (BERTRAND PERRIN, in CR-CPP, n° 5 ad art. 362 CPP).</w:t>
      </w:r>
    </w:p>
    <w:p>
      <w:r>
        <w:rPr>
          <w:b/>
        </w:rPr>
        <w:t>E. 5.2</w:t>
      </w:r>
    </w:p>
    <w:p>
      <w:r>
        <w:t>Le juge fixe la peine d’après la culpabilité de l’auteur. Il prend en considération les antécédents et la situation personnelle de ce dernier ainsi que l’effet de la peine sur son avenir (art. 47 al. 1 CP).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La culpabilité de l’auteur doit être évaluée en fonction de tous les éléments objectifs</w:t>
      </w:r>
    </w:p>
    <w:p>
      <w:r>
        <w:t>- 35 - SK.2020.8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 129 IV 6 consid. 6.1 p. 20; arrêt du Tribunal fédéral 6B_759/2011 du 19 avril 2012, consid. 1.1). Le juge atténue la peine si l’intérêt à punir a sensiblement diminué en raison du temps écoulé depuis l’infraction et que l’auteur s’est bien comporté dans l’intervalle (art. 48 let. e CP).</w:t>
      </w:r>
    </w:p>
    <w:p>
      <w:r>
        <w:rPr>
          <w:b/>
        </w:rPr>
        <w:t>E. 5.3</w:t>
      </w:r>
    </w:p>
    <w:p>
      <w:r>
        <w:t>En l’espèce, le MPC a proposé qu'A. soit condamné à une peine privative de liberté de 24 mois et qu’il soit mis au bénéfice du sursis à l’exécution de la peine, avec un délai d’épreuve de trois ans. Il convient ainsi de déterminer, d’une part, si la peine privative de liberté de 24 mois proposée est appropriée et si, d’autre part, le prévenu peut être mis au bénéfice du sursis à l’exécution de celle-ci.</w:t>
      </w:r>
    </w:p>
    <w:p>
      <w:r>
        <w:rPr>
          <w:b/>
        </w:rPr>
        <w:t>E. 5.4</w:t>
      </w:r>
    </w:p>
    <w:p>
      <w:r>
        <w:t>L’infraction dont A. est reconnu coupable offre la possibilité au juge de prononcer une peine privative de liberté de cinq ans au plus. Sur le plan objectif, A. s’est rendu coupable d’actes graves. Pendant une période de près de trois ans, il a effectivement accepté de réaliser, dans le cadre de son activité professionnelle, de nombreux actes corruptifs au profit de plusieurs fonctionnaires étrangers. Les montants qu’il a versés à ceux-ci totalisent pas moins de USD 6'836'400.-. A cette fin, A. a déployé une énergie criminelle non négligeable, en particulier pour dissimuler le caractère corruptif des paiements auxquels il a procédé. Sur le plan subjectif, A. a fait preuve d’une volonté délictuelle évidente. Il a agi avec pleine conscience et entière volonté. Cela étant, en participant activement à la procédure simplifiée dont il fait l’objet, A. s’est très bien comporté au cours de la procédure pénale. Il a par ailleurs été constant dans ses déclarations. Celles-ci sont susceptibles de contribuer à l’avancement et au lancement d’autres investigations connexes, dans le cadre desquelles le prénommé a déclaré être prêt à collaborer avec les autorités suisses (MPC 13-01-0072 ; TPF 6.100.038; TPF 6.731.005 l. 27). A. semble avoir tiré des enseignements favorables de ses démêlés avec la justice. Dans ces conditions, la Cour estime que la peine privative de liberté de 24 mois proposée est adéquate pour sanctionner les agissements coupables d'A.</w:t>
      </w:r>
    </w:p>
    <w:p>
      <w:r>
        <w:t>- 36 - SK.2020.8</w:t>
      </w:r>
    </w:p>
    <w:p>
      <w:r>
        <w:rPr>
          <w:b/>
        </w:rPr>
        <w:t>E. 5.5</w:t>
      </w:r>
    </w:p>
    <w:p>
      <w:r>
        <w:t>L’octroi d’un sursis à l’exécution de la peine privative de liberté est envisageable, étant donné que la peine privative de liberté précitée respecte la condition objective de l’art. 42 al. 1 CP. Pour l’octroi du sursis, le juge doit poser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Le pronostic doit être posé sur la base de tous les éléments propres à éclairer le caractère de l’accusé et ses chances d’amendement. Le sursis ne peut être refusé qu’en présence d’un pronostic défavorable (ATF 135 IV 180 consid. 2.1 p. 185 s.). En l’occurrence, A. a reconnu les faits déterminants et il a collaboré avec le MPC, ce qui a permis à cette Autorité d’engager une procédure simplifiée dans un délai raisonnable. Le prévenu dispose de revenus confortables ainsi que d’une fortune relativement conséquente. Il est retraité et n’a pas d’antécédents judiciaires. Dans ces conditions, on ne saurait poser un pronostic défavorable quant à son comportement futur. Le prévenu peut donc être mis au bénéfice du sursis à l’exécution de la peine privative de liberté de 24 mois. Le délai d’épreuve est fixé à trois ans et se situe ainsi dans la partie basse de la fourchette prévue à l’art. 44 al. 1 CP. Il tient compte d’un risque de récidive non nul dans l’éventualité, qu’on ne saurait exclure, où A. déciderait de réintégrer les milieux professionnels dans lesquels il a précédemment œuvré – qui présentent de nombreuses opportunités criminelles – respectivement d’exercer des activités économiques similaires.</w:t>
      </w:r>
    </w:p>
    <w:p>
      <w:r>
        <w:rPr>
          <w:b/>
        </w:rPr>
        <w:t>E. 6</w:t>
      </w:r>
    </w:p>
    <w:p>
      <w:r>
        <w:t>Créance compensatrice</w:t>
      </w:r>
    </w:p>
    <w:p>
      <w:r>
        <w:rPr>
          <w:b/>
        </w:rPr>
        <w:t>E. 6.1</w:t>
      </w:r>
    </w:p>
    <w:p>
      <w:r>
        <w:t>Conformément à l’art. 70 CP le juge prononce la confiscation des valeurs patrimoniales qui sont le résultat d’une infraction ou qui étaient destinées à décider ou à récompenser l’auteur d’une infraction, si elles ne doivent pas être restituées au lésé en rétablissement de ses droits. En vertu de l’art. 71 al. 1 CP, lorsque les valeurs patrimoniales à confisquer ne sont plus disponibles, elles sont remplacées par un montant équivalent. Selon l’art. 71 al. 2 CP, le juge peut renoncer totalement ou partiellement à la créance compensatrice s’il est à prévoir qu’elle ne serait pas recouvrable ou qu’elle entraverait sérieusement la réinsertion de la personne concernée.</w:t>
      </w:r>
    </w:p>
    <w:p>
      <w:r>
        <w:rPr>
          <w:b/>
        </w:rPr>
        <w:t>E. 6.2</w:t>
      </w:r>
    </w:p>
    <w:p>
      <w:r>
        <w:t>Le MPC a exposé (TPF 6.100.039 s) qu'A. avait directement profité de son activité criminelle à travers les bonus qu’il avait perçus, pour les années 2005 à 2008, en tant que Chief Executive Officer et Managing Director de B.1. N.V., lesquels étaient calculés selon les résultats de l’entreprise. Il a retenu que le profit</w:t>
      </w:r>
    </w:p>
    <w:p>
      <w:r>
        <w:t>- 37 - SK.2020.8 ainsi réalisé s’élevait à 20% desdits bonus, soit USD 480'200.-. Dès lors que les valeurs confiscables n’étaient plus disponibles, respectivement avaient été mélangées avec d’autres avoirs, il y avait lieu de prononcer une créance compensatrice d’un montant équivalent. Ce raisonnement ne prête pas le flanc à la critique. Partant, la créance compensatrice en question est conforme au droit, aussi bien dans son principe que dans son montant. Les USD 480'200.- précités seront convertis en francs suisses au taux de change applicable au jour du jugement.</w:t>
      </w:r>
    </w:p>
    <w:p>
      <w:r>
        <w:rPr>
          <w:b/>
        </w:rPr>
        <w:t>E. 7</w:t>
      </w:r>
    </w:p>
    <w:p>
      <w:r>
        <w:t>Frais de procédure</w:t>
      </w:r>
    </w:p>
    <w:p>
      <w:r>
        <w:rPr>
          <w:b/>
        </w:rPr>
        <w:t>E. 7.1</w:t>
      </w:r>
    </w:p>
    <w:p>
      <w:r>
        <w:t>Les frais de procédure se composent des émoluments visant à couvrir les frais et les débours effectivement supportés (art. 422 al. 1 CPP). Le prévenu supporte les frais de procédure s’il est condamné (art. 426 al. 1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(art. 426 al. 2 CPP). Les émoluments sont dus pour les opérations accomplies ou ordonnées par la police judiciaire fédérale et le MPC dans la procédure préliminaire, ainsi que par la Cour des affaires pénales du Tribunal pénal fédéral dans la procédure de première instance (art. 1 al. 2 du Règlement du Tribunal pénal fédéral sur les frais, émoluments, dépens et indemnités de la procédure pénale fédérale, du 31 août 2010 [RFPPF; RS 173.713.162]). Le montant de l’émolument est calculé en fonction de l’ampleur et de la difficulté de la cause, de la façon de procéder des parties, de leur situation financière et de la charge de travail de chancellerie (art. 5 RFPPF). Les émoluments perçus dans la procédure préliminaire et celle de première instance sont chiffrés aux art. 6 et 7 RFPPF. Quant aux débours, ils comprennent notamment les frais imputables à la défense d’office et à l’assistance judiciaire gratuite, les frais de traduction, les frais d’expertise, les frais de participation d’autres autorités, les frais de port et de téléphone et d’autres frais analogues (art. 1 al. 3 RFPPF).</w:t>
      </w:r>
    </w:p>
    <w:p>
      <w:r>
        <w:rPr>
          <w:b/>
        </w:rPr>
        <w:t>E. 7.2</w:t>
      </w:r>
    </w:p>
    <w:p>
      <w:r>
        <w:t>Conformément aux art. 422 ss CPP, à l’art. 73 LOAP et au RFPPF, les coûts de la procédure préliminaire sont arrêtés à CHF 30’000.- (TPF 13.100.024). Quant aux émoluments et aux débours de la procédure de première instance, ils sont fixés à CHF 3’000.- (art. 7 let. a et art. 9 RFPPF).</w:t>
      </w:r>
    </w:p>
    <w:p>
      <w:r>
        <w:t>- 38 - SK.2020.8 Les frais de procédure se chiffrent au total à CHF 33’000.-. Le prévenu ayant été reconnu coupable du chef d’accusation dont il était accusé, ces frais sont mis intégralement à sa charge (art. 426 al. 1 CPP).</w:t>
      </w:r>
    </w:p>
    <w:p>
      <w:r>
        <w:rPr>
          <w:b/>
        </w:rPr>
        <w:t>E. 7.3</w:t>
      </w:r>
    </w:p>
    <w:p>
      <w:r>
        <w:t>Il n'est alloué aucune indemnité ou réparation du tort moral à A. (art. 430 al. 1 let. a CPP), ni à des tiers (art. 434 CPP a contrario).</w:t>
      </w:r>
    </w:p>
    <w:p>
      <w:r>
        <w:rPr>
          <w:b/>
        </w:rPr>
        <w:t>E. 8</w:t>
      </w:r>
    </w:p>
    <w:p>
      <w:r>
        <w:t>Exécution de la décision</w:t>
      </w:r>
    </w:p>
    <w:p>
      <w:r>
        <w:t>Le canton de Fribourg, soit celui dans lequel B.2. INC. SA a son siège, est chargé de l’exécution de la peine (art. 74 LOAP en lien avec art. 31 CPP).</w:t>
      </w:r>
    </w:p>
    <w:p>
      <w:r>
        <w:t>- 39 - SK.2020.8 Par ces motifs, le juge unique prononce: I. A. est reconnu coupable de corruption d’agents publics étrangers (art. 322septies al. 1 CP); II. A. est condamné à une peine privative de liberté de 24 mois, assortie d’un sursis complet avec un délai d’épreuve de trois ans (art. 42 al. 1 CP et 44 al. 1 CP); III. A. est condamné au paiement d’une créance compensatrice d'un montant de USD 480'200.-, à convertir en francs suisses au taux de change applicable au jour du jugement (art. 71 al. 1 CP); IV. Les frais de procédure se chiffrent à: 1.</w:t>
      </w:r>
    </w:p>
    <w:p>
      <w:r>
        <w:t>CHF 30'000.00 Emoluments de la procédure préliminaire</w:t>
      </w:r>
    </w:p>
    <w:p>
      <w:r>
        <w:t>CHF 3'000.00 Emoluments et débours de la procédure de première</w:t>
      </w:r>
    </w:p>
    <w:p>
      <w:r>
        <w:t>instance</w:t>
      </w:r>
    </w:p>
    <w:p>
      <w:r>
        <w:t>CHF 33'000.00 Total</w:t>
      </w:r>
    </w:p>
    <w:p>
      <w:r>
        <w:t>2. Les frais de procédure sont mis intégralement à la charge de A. (art. 426 al. 1 CPP); V. Il n'est alloué aucune indemnité ou réparation du tort moral à A. (art. 430 al. 1 let. a CPP); VI. Il n'est alloué aucune indemnité ou réparation du tort moral à des tiers (art. 434 CPP a contrario); VII. Une fois le présent jugement entré en force, le canton de Fribourg sera chargé de l’exécution de la peine (art. 74 LOAP).</w:t>
      </w:r>
    </w:p>
    <w:p>
      <w:r>
        <w:t>Au nom de la Cour des affaires pénales du Tribunal pénal fédéral</w:t>
      </w:r>
    </w:p>
    <w:p>
      <w:r>
        <w:t>Le juge unique Le greffier</w:t>
      </w:r>
    </w:p>
    <w:p>
      <w:r>
        <w:t>- 40 - SK.2020.8 Communication (acte judiciaire) : - Ministère public de la Confédération, Monsieur Grégoire Mégevand, procureur fédéral - Maître Daniel Tunik</w:t>
      </w:r>
    </w:p>
    <w:p>
      <w:r>
        <w:t>Après son entrée en force, le jugement sera communiqué au Ministère public de la Confédération, en tant qu’autorité d’exécution (art. 75 al. 1 LOAP).</w:t>
      </w:r>
    </w:p>
    <w:p>
      <w:r>
        <w:t>Indication des voies de droit L’appel est recevable contre les jugements de la Cour des affaires pénales du Tribunal pénal fédéral qui ont clos tout ou partie de la procédure. L’appel doit être annoncé par écrit ou oralement à la Cour des affaires pénales du Tribunal pénal fédéral dans le délai de 10 jours à compter de la communication du jugement (art. 399 al. 1 en lien avec l’art. 398 al. 1 CPP ; art. 38a LOAP).</w:t>
      </w:r>
    </w:p>
    <w:p>
      <w:r>
        <w:t>En déclarant appel du jugement rendu en procédure simplifiée, une partie peut faire valoir uniquement qu’elle n’accepte pas l’acte d’accusation ou que le jugement ne correspond pas à l’acte d’accusation (art. 362 al. 5 CPP).</w:t>
      </w:r>
    </w:p>
    <w:p>
      <w:r>
        <w:t>La partie qui annonce l’appel adresse à la Cour d’appel du Tribunal pénal fédéral une déclaration d’appel écrite dans les 20 jours à compter de la notification du jugement motivé (art. 399 al. 3 CPP).</w:t>
      </w:r>
    </w:p>
    <w:p>
      <w:r>
        <w:t>Expédition: 31 août 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