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SK.2019.71 vom 11. September 2020</w:t>
      </w:r>
    </w:p>
    <w:p>
      <w:r>
        <w:t>Bundesstrafgericht, 2020-09-11, DE</w:t>
      </w:r>
    </w:p>
    <w:p>
      <w:r>
        <w:rPr>
          <w:b/>
        </w:rPr>
        <w:t xml:space="preserve">Quelle: </w:t>
      </w:r>
      <w:r>
        <w:t>https://mcp.opencaselaw.ch/entscheid/bstger_SK.2019.71</w:t>
      </w:r>
    </w:p>
    <w:p>
      <w:r>
        <w:t>FR: TPF SK.2019.71 du 11 septembre 2020</w:t>
      </w:r>
    </w:p>
    <w:p>
      <w:r>
        <w:t>IT: TPF SK.2019.71 del 11 settembre 2020</w:t>
      </w:r>
    </w:p>
    <w:p>
      <w:pPr>
        <w:pStyle w:val="Heading2"/>
      </w:pPr>
      <w:r>
        <w:t>Regeste</w:t>
      </w:r>
    </w:p>
    <w:p>
      <w:r>
        <w:t>Beteiligung an / eventualiter Unterstützung einer kriminellen Organisation (Art. 260ter Ziff. 1 Abs. 1 und 2 StGB), mehrfache Herstellung und mehrfacher Besitz von Gewaltdarstellungen (Art. 135 Abs. 1 und 1bis StGB), mehrfache sexuelle Handlungen mit Kindern (Art. 187 Ziff. 1 StGB), mehrfache Herstellung und mehrfacher Besitz von Pornografie (Art. 197 Ziff. 4 und 5 StGB)</w:t>
      </w:r>
    </w:p>
    <w:p>
      <w:pPr>
        <w:pStyle w:val="Heading2"/>
      </w:pPr>
      <w:r>
        <w:t>Erwägungen</w:t>
      </w:r>
    </w:p>
    <w:p>
      <w:r>
        <w:rPr>
          <w:b/>
        </w:rPr>
        <w:t>E. 1</w:t>
      </w:r>
    </w:p>
    <w:p>
      <w:r>
        <w:t>A., amtlich verteidigt durch Rechtsanwalt Stephan A. Buchli</w:t>
      </w:r>
    </w:p>
    <w:p>
      <w:r>
        <w:rPr>
          <w:b/>
        </w:rPr>
        <w:t>E. 1.1</w:t>
      </w:r>
    </w:p>
    <w:p>
      <w:r>
        <w:t>Mit Verfügung der Bundesanwaltschaft vom 12. April 2016 wurde Rechtsanwalt Stephan A. Buchli in Anwendung von Art. 132 Abs. 1 lit. b i.V.m. Art. 133 StPO mit Wirkung auf den 1. April 2016 als amtlicher Verteidiger des Beschuldigten A. bestellt (BA pag. 16-1-1 f.). Die Bestellung der amtlichen Verteidigung im Vorver- fahren gilt praxisgemäss auch für das gerichtliche Verfahren. Die Strafkammer ist zur Festlegung der Entschädigung der amtlichen Verteidigung zuständig (Art. 135 Abs. 2 StPO).</w:t>
      </w:r>
    </w:p>
    <w:p>
      <w:r>
        <w:rPr>
          <w:b/>
        </w:rPr>
        <w:t>E. 1.1.1</w:t>
      </w:r>
    </w:p>
    <w:p>
      <w:r>
        <w:t>Aufgrund des Anklagevorwurfs ist zunächst zu klären, ob es sich beim IS, ISIG und ISI um ein und dieselbe Organisation in verschiedenen Entwicklungsstufen mit unterschiedlichen Benennungen handelt. Diese Beurteilung ist in Bezug auf alle drei erwähnten Anklagepunkte (E. II. 1) von Relevanz, weshalb sie vorweg- zunehmen ist (E. II. 1.1.2). Schliesslich ist vorab zu prüfen, ob die «JAMWA» Ende 2013 Teil des ISIG war (E. II. 1.1.3).</w:t>
      </w:r>
    </w:p>
    <w:p>
      <w:r>
        <w:rPr>
          <w:b/>
        </w:rPr>
        <w:t>E. 1.1.2</w:t>
      </w:r>
    </w:p>
    <w:p>
      <w:r>
        <w:t>ISI, ISIG und IS</w:t>
      </w:r>
    </w:p>
    <w:p>
      <w:r>
        <w:rPr>
          <w:b/>
        </w:rPr>
        <w:t>E. 1.1.2.1</w:t>
      </w:r>
    </w:p>
    <w:p>
      <w:r>
        <w:t>Die Gründung des IS geht auf ein Zerwürfnis innerhalb der Al-Qaïda im Jahre 2014 zurück, insbesondere zwischen dem damaligen Führer des irakischen Al- Qaïda-Ablegers ISI, al-Baghdadi, und dem Führer des syrischen Al-Qaïda-Able- gers namens «Jabhat Al-Nusra». Al-Baghdadi beabsichtigte, die «Jabhat Al-</w:t>
      </w:r>
    </w:p>
    <w:p>
      <w:r>
        <w:t>- 19 - Nusra» in Syrien ihm zu unterstellen. Zu diesem Zweck rief er im April 2013 ei- genmächtig den «Islamischen Staat im Irak und Syrien» (nachfolgend: ISIS; auch «Islamischer Staat im Irak und der Levante», ISIL) aus und erklärte die «Jabhat Al-Nusra» zu dessen Ableger. T., [Funktion] der «Jabhat Al-Nusra», weigerte sich, sich al-Baghdadi zu unterstellen. In einer Audiobotschaft vom 10. April 2013 erneuerte er daher im Namen der «Jabhat Al-Nusra» ausschliesslich dem [Funk- tion] der Kern-Al-Qaïda, AA., die Treue, die Anerkennung dessen Oberhauptstel- lung und den Gehorsam. AA. hiess die durch al-Baghdadi ausgerufene Vereini- gung der «Jabhat Al-Nusra» und des IS in die Gruppierung ISIS (oder ISIL) nicht gut. Er löste sie auf und wies das irakische Gebiet (wieder) dem IS im Irak (ISI) und das syrische Gebiet (wieder) der «Jabhat Al-Nusra» zu. In der Folge spitzte sich der Streit der beiden Al-Qaïda-Gruppierungen zu. AA. schloss al-Baghdadi deshalb im Februar 2014 aus dem Al-Qaïda-Verbund aus. Im Juni 2014 nahmen ISIS-Anhänger Mossul ein, wo al-Baghdadi am 29. Juni 2014 eigenmächtig ein sogenanntes Kalifat namens IS ausrief und sich selbst als Kalifen bezeichnete. Das Kalifat sollte landesübergreifend gelten, weshalb sein Name keine Staatsan- gaben (z.B. Irak, Syrien) aufführte (NEUMANN, Die neuen Dschihadisten, 2015; S. 82-83 und 169; NAJI, Islamischer Staat [IS], 2015, S. 13-17, 92 und 108; BÉ- NICHOU/KHOSROKHAVAR/MIGAUX, Le jihadisme, 2015, S. 472; LE SOMMIER, Daech, l’histoire, 2016, S. 98-99 und 106-107; LUIZARD, Die Falle des Kalifats, 2017 [deutsche Ausgabe von: Le piège Daech, 2015], S. 115-120; SAID, Islami- scher Staat, 2014, S. 59-69 und S. 82-87; GERGES, A history, ISIS, 2017, S. 175- 193; 247-248; 256; BA pag. 18-1-1-762, -793).</w:t>
      </w:r>
    </w:p>
    <w:p>
      <w:r>
        <w:rPr>
          <w:b/>
        </w:rPr>
        <w:t>E. 1.1.2.2</w:t>
      </w:r>
    </w:p>
    <w:p>
      <w:r>
        <w:t>Die Botschaft vom 12. November 2014 zum Bundesgesetz über das Verbot der Gruppierungen «Al-Qaïda» und «Islamischer Staat» sowie verwandter Organisa- tionen (Botschaft 2014, BBl 2014 8925 ff.) fasst die zuvor skizzierte historische Entwicklung des IS wie folgt zusammen: Als neuer terroristisch motivierter Haupt- akteur tritt die Gruppierung «Islamischer Staat» auf. Historisch geht die Gruppie- rung «Islamischer Staat» auf die 2003 oder früher gegründete Gruppierung «Al- Tawhid wa Al-Jihad» zurück. 2004 schwor die Gruppierung Osama Bin Ladin Gefolgschaft und wurde zur Gruppierung «Al-Qaïda im Irak» (AQI). 2006 wurde aus der AQI die Gruppierung «Islamischer Staat im Irak» (ISI). Im Rahmen des Konflikts in Syrien entsandte der ISI Kämpfer nach Syrien, um dort die Gruppie- rung «Jabhat Al-Nusra» (JaN; auch Nusra-Front) zu gründen. 2013 wurde aus dem ISI die Gruppierung «Islamischer Staat im Irak und in (Gross-) Syrien» (ISIS). Zu diesem Zeitpunkt entfachte sich ein Konflikt zwischen der Nusra-Front und anderen Gruppierungen. Der ISIS entschloss sich 2014, der «Al-Qaïda» keine Gefolgschaft mehr zu leisten, und etablierte sich als eine eigenständige Gruppierung. Am 29. Juni 2014 verkündete der ISIS die Schaffung des Kalifats in den sich unter seiner Kontrolle befindenden Gebieten. Der bisherige ISIS-An-</w:t>
      </w:r>
    </w:p>
    <w:p>
      <w:r>
        <w:t>- 20 - führer, Abu Bakr al-Baghdadi, wurde zum sogenannten Kalifen «Ibrahim» er- nannt und die Gruppierung in «Islamischer Staat» umbenannt. Gemäss der Na- menliste des Sanktionskomitees des UNO-Sicherheitsrats […] figuriert der «Isla- mische Staat» als von der Gruppierung «Al-Qaïda» dissidente Organisation. Der «Islamische Staat» ist eine unabhängige, internationale, dschihadistisch moti- vierte Terrorgruppierung, die heute weite Gebiete in Syrien und im Irak ihrer Ge- walt unterworfen hat und diese kontrolliert (Botschaft 2014, BBl 2014 8930; zur historischen Entwicklung der Al-Qaïda und des IS vgl. Urteile des Bundesstraf- gerichts SK.2013.39 vom 2. Mai 2014 und Berichtigung vom 22. Juli 2014 E. B.1.3.4c, nicht publiziert in TPF 2015 1; SK.2017.49 vom 15. Juni 2018 E. 2.1.3 f. und SK.2015.45 vom 18. März 2016 E. I.2, II.1.4, II.1.5, II.5.3.2).</w:t>
      </w:r>
    </w:p>
    <w:p>
      <w:r>
        <w:rPr>
          <w:b/>
        </w:rPr>
        <w:t>E. 1.1.2.3</w:t>
      </w:r>
    </w:p>
    <w:p>
      <w:r>
        <w:t>Nach dem Gesagten ist unbestritten, dass die mit dem Namen IS bekanntgewor- dene Terrororganisation bereits vor ihrer Proklamation am 29. Juni 2014 die Be- zeichnungen ISI (vom 15. Oktober 2006 bis 8. April 2013) und ISIG (vom 8. April 2013 bis Ende Juni 2014) trug. Die hierarchischen Führungs-, Organisations-, Planungsstrukturen und Zielsetzungen («Wiederherstellung bzw. Errichtung des Kalifats» mittels Einsatzes terroristischer Gewaltmittel) unterschieden sich grund- sätzlich nicht. Es handelt sich letztlich um dieselbe Organisation in verschiede- nen Entwicklungsstufen mit unterschiedlichen Bezeichnungen (vgl. Urteil des Bundesstrafgerichts SK.2015.45 vom 18. März 2016 E. 2.2). Dass sich der ISI, ISIG und IS dynamisch dem sich ändernden militärischen und politischen Umfeld anpasste, steht dem nicht entgegen.</w:t>
      </w:r>
    </w:p>
    <w:p>
      <w:r>
        <w:rPr>
          <w:b/>
        </w:rPr>
        <w:t>E. 1.1.3</w:t>
      </w:r>
    </w:p>
    <w:p>
      <w:r>
        <w:t>«JAMWA» (Jaish al-Muhajirin-wa-I-Ansar) Aufgrund der Akten und historischen Quellen liegt zur «JAMWA» folgendes Be- weisergebnis vor: Die «JAMWA» ist bzw. war ein dem ISIG angehörender dschihadistisch-salafistischer Kampfverband. Sie wurde im März 2013 durch die Vereinigung der Gruppierung «Katibat al-Muhajirin» («Emigranten-Bataillon» o- der auch «Muhajirin-Brigade») mit den weitgehend unbekannten militant-islamis- tischen syrischen Gruppen «Jaish Muhammad» und «Kata’ib Khattab» gegrün- det. Der uneingeschränkte Anführer der strikt militärisch-hierarchisch organisier- ten «JAMWA» war der Emir Abu Umar al-Shishani. Das damalige Hauptquartier der «JAMWA» befand sich in Haritan, nordwestlich von Aleppo (Syrien). Der ISIG kontrollierte Aleppo einschliesslich Haritan. Administrativ bildete Haritan einen Teil des «Mount Simeon District» des «Aleppo Governorate». Al-Shishani hatte sich ebenfalls in Haritan einquartiert. Das Ziel dieser Vereinigung – die Errichtung eines weltumspannenden Kalifats – suchte sie im Wege des militärischen Kampfs dadurch zu erreichen, dass sie nach dem Ausbruch des syrischen Bür- gerkrieges auf Seiten der Assad-Gegner agierte. Al-Shishani leistete am 21. No- vember 2013 den für sich und die «JAMWA»-Angehörigen massgeblichen</w:t>
      </w:r>
    </w:p>
    <w:p>
      <w:r>
        <w:t>- 21 - Treueeid gegenüber dem damaligen ISIG-Führer al-Baghdadi und bewirkte dadurch (formell) den Anschluss an diese grössere Organisation. Dieses Ereig- nis war aber nur der Abschluss eines Prozesses, der bereits im Frühjahr 2013 begonnen hatte. Dies belegt u.a. eine Videobotschaft des Emirs der Gruppierung «Junud ash-Sham», BB., in welcher er von einem Anschluss im Mai/Juni 2013 von Abu Umar al-Shishani an den ISIG spricht. Damit waren fortan die Vorgaben und Anweisungen der ISIG-Führung auch für die Kämpfer der «JAMWA» bin- dend, die damit in die übergreifenden Strukturen des ISIG eingegliedert wurden. Zu diesen Kämpfern zählten auch diejenigen der zumindest von August bis No- vember 2013 in Haritan bei Aleppo stationierten Einheit «muhajirun halab» (Aus- wanderer von Aleppo) (BA pag. 13-1-625, 652, 708; 10-1-427; 10-1-1338, 1344; TPF pag. 42.100.11; Gutachten STEINBERG vom 20.02.2015 zur «Armee der Auswanderer und Helfer» [Jaish al-Muhajirin wa-I-Ansar], BA pag. 18-1-1-910- 923; BA pag.10-1-1120, 1184). Nach dem Gesagten war die «JAMWA» ab Mai/Juni 2013 de facto und organi- satorisch in den ISIG eingegliedert und somit ab Mitte 2013 Teilorganisation des ISIG und damit Teil einer Vorgängerorganisation des IS.</w:t>
      </w:r>
    </w:p>
    <w:p>
      <w:r>
        <w:rPr>
          <w:b/>
        </w:rPr>
        <w:t>E. 1.2</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 des Bundesgerichts 6B_118/2016 vom 20. März 2017 E. 4.4.1; Urteile des Bundesstrafgerichts SK.2010.28 vom 1. Dezem- ber 2011 E. 19.2; SK.2010.3 vom 5. Mai 2010 E. 8.4). Die Auslagen werden im Rahmen der Höchstansätze aufgrund der tatsächlichen Kosten vergütet (Art. 13</w:t>
      </w:r>
    </w:p>
    <w:p>
      <w:r>
        <w:t>- 146 - BStKR). Bei besonderen Verhältnissen kann ein Pauschalbetrag vergütet werden (Art. 13 Abs. 4 BStKR).</w:t>
      </w:r>
    </w:p>
    <w:p>
      <w:r>
        <w:rPr>
          <w:b/>
        </w:rPr>
        <w:t>E. 1.2.1</w:t>
      </w:r>
    </w:p>
    <w:p>
      <w:r>
        <w:t>Bei der Bildung der Gesamtstrafe gemäss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 E. 5.8).</w:t>
      </w:r>
    </w:p>
    <w:p>
      <w:r>
        <w:rPr>
          <w:b/>
        </w:rPr>
        <w:t>E. 1.2.2</w:t>
      </w:r>
    </w:p>
    <w:p>
      <w:r>
        <w:t>Die Strafschärfungsregel von Art. 49 Abs. 1 StGB greift nur, wenn mehrere gleichartige Strafen, also z.B. mehrere Geldstrafen oder zeitige oder lebenslange Freiheitsstrafen ausgesprochen würden (BGE 137 IV 249 E. 3.4.2; 137 IV 57 E. 4.3.1; 138 IV 120 E. 5.2). Geldstrafen und Freiheitsstrafen sind ungleichartige Strafen (ACKERMANN, Basler Kommentar, 4. Aufl. 2019, Art. 49 StGB N. 90). Für den Fall, dass die konkurrierenden Tatbestände alternativ unterschiedliche Straf- arten androhen (z.B. Freiheitsstrafe oder Geldstrafe), kann das Gericht in den</w:t>
      </w:r>
    </w:p>
    <w:p>
      <w:r>
        <w:t>- 125 - Grenzen des gesetzlichen Höchstmasses der Strafart eine (einzige) Gesamt- strafe nach Art. 49 Abs. 1 StGB aussprechen, sofern es der Ansicht ist, es würde für jedes dieser Delikte im Einzelfall diese gleichartige Strafe ausfällen. Hält es hingegen in einem Fall eine Freiheitsstrafe, im andern eine Geldstrafe für ange- messen, müssen die Strafen kumulativ ausgefällt werden (ACKERMANN, a.a.O., Art. 49 StGB N. 92).</w:t>
      </w:r>
    </w:p>
    <w:p>
      <w:r>
        <w:rPr>
          <w:b/>
        </w:rPr>
        <w:t>E. 1.2.3</w:t>
      </w:r>
    </w:p>
    <w:p>
      <w:r>
        <w:t>Die Anwendung des Asperationsprinzips gemäss Art. 49 Abs. 1 StGB kann nicht zu einer Höchststrafe führen, die höher ist als die Höchststrafe, die bei Anwen- dung des Kumulationsprinzips möglich wäre. Denn «ratio legis» des Asperations- prinzips gemäss Art. 49 Abs. 1 StGB ist es, das Kumulationsprinzip abzuschwä- chen; die Gesamtstrafe darf die Summe der verwirkten Einzelstrafen nicht errei- chen (siehe BGE 143 IV 145 E. 8.2.3 zur sog. Sperrwirkung der hypothetischen Kumulation). Dem milderen Straftatbestand kommt eine Art Sperrwirkung zu. Zu beachten ist somit die sog. Sperrwirkung der Unterkumulation (ACKERMANN, a.a.O., Art. 49 StGB N. 118c).</w:t>
      </w:r>
    </w:p>
    <w:p>
      <w:r>
        <w:rPr>
          <w:b/>
        </w:rPr>
        <w:t>E. 1.2.4</w:t>
      </w:r>
    </w:p>
    <w:p>
      <w:r>
        <w:t>Der Beschuldigte hatte – nebst A. – weitere Kontakte zu Personen, welche 2014 nach Syrien reisten und sich dem IS anschlossen. Es handelte sich dabei um D., FF., KK., JJ. und NNNN.. Der Beschuldigte erklärte diese Personen zu kennen. KK. und JJ. kannte er von der An’Nur-Moschee in Winterthur; NNNN. war sein Nachbar in Winterthur (BA pag. 13-3-12 ff.). Sodann ist der Beschuldigte auf ei- nem sichergestellten Foto am 29. November 2014 mit D., A. und weiteren Per- sonen der «EE.» beim Pizza-Essen zu sehen. Am Tisch halten drei Männer rund um den Beschuldigten den linken ausgestreckten Zeigefinger in die Höhe (Zei- chen des Monotheismus, wie es insbesondere von Anhängern des IS verwendet wird [B-10-1-3-248]). Bemerkenswert ist, dass D. rund drei Wochen nach dem Treffen mit dem Beschuldigten nach Syrien reiste und sich dem IS anschloss (E. II. 3.5.2). Auf einer weiteren Fotografie vom Oktober 2014 ist der Beschuldigte mit FF., A., HH. und weiteren Personen zu sehen (BA pag. 13-3-34). Die Kontakte zu sechs IS-Anhängern kann kein Zufall sein und lässt darauf schliessen, dass auch der Beschuldigte die Werteideologie des IS befürwortete.</w:t>
      </w:r>
    </w:p>
    <w:p>
      <w:r>
        <w:t>- 97 -</w:t>
      </w:r>
    </w:p>
    <w:p>
      <w:r>
        <w:rPr>
          <w:b/>
        </w:rPr>
        <w:t>E. 1.2.5</w:t>
      </w:r>
    </w:p>
    <w:p>
      <w:r>
        <w:t>Schliesslich lässt auch das beim Beschuldigten zahlreich sichergestellte Beweis- material (Fotos, Bilder, Filme etc.) ohne weiteres auf seine (damalige) ideologi- sche Gesinnung für den IS schliessen, wie die nachfolgende Auswahl zeigt: Foto und Zitat von al-Baghdadi (BA pag. 10-1-801, 13-3-135, 143); Fotos mit Schwur bzw. Lobpreisung auf al-Baghdadi (BA pag. 13-3-141; 10-1-756); Bild mit der Flagge des IS (BA pag. 13-3-149, 153); Bild mit Hinweis auf das Kalifat (BA pag. 13-3-153); Bilder mit Bekenntnis zum IS (BA pag. 13-3-150, 152); Bild mit be- waffneten Kindersoldaten und der Flagge des IS (BA pag. 13-3-135); Foto und Video mit Kämpfern des IS, Erschiessungsszenen und Flagge des IS (BA pag. 13-3-157; 10-1-746, 816); Foto mit salafistischem Erkennungszeichen (BA pag. 13-3-139); Lobpreisungstexte auf den bewaffneten Dschihad (BA pag. 13-3-145). Der Beschuldigte verbreitete überdies zwei sichergestellte Bilder zwecks Propa- ganda für den IS (BA pag. 10-1-1589, 1591; vgl. E. III. 4.3.3 – 4.6).</w:t>
      </w:r>
    </w:p>
    <w:p>
      <w:r>
        <w:rPr>
          <w:b/>
        </w:rPr>
        <w:t>E. 1.2.6</w:t>
      </w:r>
    </w:p>
    <w:p>
      <w:r>
        <w:t>Eine – zumindest in den Jahren 2013 bis Frühsommer 2014 – wichtige Bezugs- person in religiösen Fragen stellte für den Beschuldigten der aus Bosnien und Herzegowina stammende und in Deutschland lebende, radikal islamische Predi- ger LL. (alias «LL1.») dar (BA pag. 10-1-1138;10-1-1216). Der Beschuldigte be- zeichnete LL. als «Sheikh», kommunizierte mit ihm via WhatsApp und besuchte ihn regelmässig in Deutschland (BA pag. 10-1-1298, 1300; 10-1-1129, 1134). An der am 28. September 2013 im Hotel MM. in Winterthur durchgeführten Benefiz- veranstaltung für Syrien, welche vom Beschuldigten mitorganisiert wurde, nahm LL. als Hauptreferent teil (BA pag. 10-1-1298, 1336; B-10-1-1-124 f. [Flyer]). Be- merkenswert ist die auf Geheimhaltung bedachte Planung dieser Veranstaltung: Da die Moschee DD. damals nicht mit radikalen Themen in Verbindung gebracht werden durfte, wurde der Veranstaltungsort im Hotel MM. in den elektronischen Medien sehr kurzfristig bekanntgegeben. Weiter waren für die radikal-islami- schen Vorträge von LL. nur ausgewählte Gäste eingeladen. Es war der Beschul- digte als Mitorganisator dieses Anlasses, der in einem längeren Chat auf diese Besonderheiten aufmerksam machte, indem er LL. am Abend des 26. September</w:t>
      </w:r>
    </w:p>
    <w:p>
      <w:r>
        <w:t>- 27 - 2013 Folgendes schrieb: «Am benefiz kannst du’s uns voll geben. Aber die mo- sche müssen wir gut hüten.» (BA pag. 10-1-1112; B-10-1-2-134). Fotos der Ver- anstaltung zeigen, dass sich vor allem ein junges Publikum für den Beitrag von LL. interessierte, darunter der Ende 2014 nach Syrien zum IS ausreisende D. (vgl. unten E. II. 3.5.2). An der Podiumsbühne waren zudem drei Flaggen befes- tigt, in der Mitte jene mit dem späteren Erkennungssymbol des IS (BA pag. 10- 1-1113, B-10-1-2-139, 141). Zwischen LL. und dem Beschuldigten kam es ab Juni 2014 zum Bruch, da sich LL. zur Lehre von NN. bekannte, welcher sich in Syrien nicht dem IS anschliessen wollte (BA pag. 10-1-1298). Der Beschuldigte kommentierte diese Haltung NN.’s am 14. August 2014 als Katastrophe und hoffte, NN. werde die Wahrheit erkennen und sich doch noch dem IS anschlies- sen. In einer Sprachnachricht vom 19. August 2014 an den Beschuldigten machte LL. deutlich, dass die vom Beschuldigten praktizierte Lehre von al-Hazimi mit dem IS nicht korrelieren könne (BA pag. 10-1-1155 f.). Der Beschuldigte be- kannte sich trotzdem weiterhin zum IS.</w:t>
      </w:r>
    </w:p>
    <w:p>
      <w:r>
        <w:rPr>
          <w:b/>
        </w:rPr>
        <w:t>E. 1.2.7</w:t>
      </w:r>
    </w:p>
    <w:p>
      <w:r>
        <w:t>Bei den Personen L., R. und HH. handelt(e) es sich nachweislich um (Hass-)Pre- diger und glühende Anhänger des Wertekanons des IS, welche u.a. wegen ter- roristischer Aktivitäten im Zusammenhang mit dem IS (z.B. Rekrutierungen) zu hohen Freiheitsstrafen zwischen 7 und 20 Jahren verurteilt wurden (BA pag. 18- 1-3-1-635, -672; 10-1-1196 ff.; 10-1-1056 ff.). LL. vertrat anfänglich eine eben- solche radikal-islamische Haltung mit Bezügen zum IS (BA pag. 10-1-1108). All diesen vier Personen ist gemeinsam, dass sie für den Beschuldigten religiöse Autoritäten darstellten und er sie als «Scheichs» bezeichnete. Besonders gros- sen Einfluss übten die Glaubensüberzeugungen und Predigten von L. (alias «L1.») und R. (alias «R2.») auf den Beschuldigten aus. Dass er darüber hinaus noch zu weiteren, bekannten Vertretern und Anhängern der salafistischen Bewe- gung in Europa Kontakte pflegte – darunter die deutschen islamistischen Predi- ger OO. und PP. sowie S., [Funktion] des IZRS – rundet das von ihm gewonnene Bild eines sehr radikalen salafistischen Muslims ab.</w:t>
      </w:r>
    </w:p>
    <w:p>
      <w:r>
        <w:rPr>
          <w:b/>
        </w:rPr>
        <w:t>E. 1.2.8</w:t>
      </w:r>
    </w:p>
    <w:p>
      <w:r>
        <w:t>Das Bekenntnis des Beschuldigten zum IS wurde zudem von der mit ihm nach islamischem Recht verheirateten QQ., welche am 3. November 2016 rechtshilfe- weise durch die deutsche Generalbundesanwaltschaft als Zeugin einvernommen wurde, bestätigt: Der Beschuldigte habe die Aktionen des IS ihr gegenüber gut- geheissen. Befragt zur religiösen Gesinnung des Beschuldigten, erklärte sie, er sei der Auffassung gewesen, man solle (unbedingt) nach Syrien gehen, um zu kämpfen. Sie habe derartige Aussagen als extrem bzw. radikal empfunden (BA pag. 13-1-556; 18-1-1-247 f., 252 f.).</w:t>
      </w:r>
    </w:p>
    <w:p>
      <w:r>
        <w:rPr>
          <w:b/>
        </w:rPr>
        <w:t>E. 1.2.9</w:t>
      </w:r>
    </w:p>
    <w:p>
      <w:r>
        <w:t>Schliesslich lässt auch das beim Beschuldigten zahlreich sichergestellte Beweis- material (Fotos, Filme, Devotionalien etc.) ohne weiteres auf seine (damalige)</w:t>
      </w:r>
    </w:p>
    <w:p>
      <w:r>
        <w:t>- 28 - ideologische Gesinnung für den IS schliessen, wie die nachfolgende Auswahl zeigt: ein Bild mit der Flagge des IS, Fotos mit salafistischem Erkennungszeichen (BA pag. 13-1-630), ein Viber-Chat mit al-Baghdadi im Hintergrund (BA pag. 13- 1-527); Gewaltvideospiele (wie «Islamic State», «Blackflag», «Advanced-Ter- ror») mit eindeutig islamistischem Bezug (BA pag. 9-1-264, 295 ff.; 10-1-1259); die bei der Hausdurchsuchung beschlagnahmte Flagge des IS (BA pag. 8-5-7 f.); ein Film des IS mit Erschiessungs- und Enthauptungsszenen (BA pag. 10-1- 1328; 10-1-1176; B-10-1-3-247) sowie Fotos des Beschuldigten mit ausgestreck- tem, linkem Zeigefinger als Symbol für den IS (BA pag. B-10-1-2-178; B-10-1-3- 216).</w:t>
      </w:r>
    </w:p>
    <w:p>
      <w:r>
        <w:rPr>
          <w:b/>
        </w:rPr>
        <w:t>E. 1.2.10</w:t>
      </w:r>
    </w:p>
    <w:p>
      <w:r>
        <w:t>Im Rahmen des Vorverfahrens sagte der Beschuldigte aus, er sei ein (starker) Sympathisant des IS gewesen (BA pag. 13-1-218, 568 f., 687), was er anlässlich der Hauptverhandlung bestätigte (TPF pag. 42.731.14; 17). Vor Gericht räumte er zudem ein, im anklagerelevanten Zeitraum ein strenggläubiger Muslim (sunni- tischer Ausrichtung) gewesen und der Grundlehre des «wahren Manhaj» gefolgt zu sein. Er habe sich bereits ab ca. 2011/12, d.h. noch vor seiner Reise nach Syrien (im November 2013), mit dieser radikalen Lehre befasst. Er habe das Ka- lifat des IS und zu Beginn auch dessen Taten gutgeheissen. Zudem räumte er ein, auch die Kampfhandlungen, Enthauptungen und Hinrichtungen des IS (da- mals) befürwortet zu haben (TPF pag. 42.731.007 f.; 012 f.). Anlässlich einer früheren Einvernahme erklärte er, ihn habe nur der Monotheismus interessiert (BA pag. 13-1-51).</w:t>
      </w:r>
    </w:p>
    <w:p>
      <w:r>
        <w:rPr>
          <w:b/>
        </w:rPr>
        <w:t>E. 1.3</w:t>
      </w:r>
    </w:p>
    <w:p>
      <w:r>
        <w:t>Rechtsanwalt Stephan A. Buchli beantragt mit Kostennote vom 14. August 2020 die Ausrichtung eines Honorars von Fr. 206'454.60 (inkl. MWST), basierend auf dem eigenen Zeitaufwand von 785.68 Stunden à Fr. 230.-- (Arbeitszeit) plus Reise- und Wartezeiten à Fr. 200.--/Stunde sowie Auslagen von Fr. 16'000.25 (TPF pag. 42.821.4, -24). Der ausgewiesene Aufwand und die Auslagen erschei- nen gerechtfertigt, mit folgender Ergänzung: Die Kosten für die Teilnahme an der Urteilseröffnung vom 11. September 2020 sind von Amtes wegen mit 2'058.70 (inkl. MWST) zu berücksichtigen, da dieser Aufwand bei Einreichung der Kosten- note nicht bekannt war. Darin enthalten sind das Honorar für die Hin- und Rück- fahrt Zürich-Bellinzona von Fr. 900.--, Urteilseröffnung von Fr. 230.-- (1 Stunde), Nachbesprechung von Fr. 460.-- (2 Stunden), die Auslagen von Fr. 321.50 (Mit- tagessen Fr. 27.50 [Art. 43 Abs. 1 lit. b VBPV]; Reisespesen Fr. 294.--) sowie die MWST von 7.7 % auf Fr. 1'911.50, ausmachend Fr. 147.20.</w:t>
      </w:r>
    </w:p>
    <w:p>
      <w:r>
        <w:rPr>
          <w:b/>
        </w:rPr>
        <w:t>E. 1.4</w:t>
      </w:r>
    </w:p>
    <w:p>
      <w:r>
        <w:t>Zusammengefasst ist die Entschädigung von Rechtsanwalt Stephan A. Buchli auf insgesamt Fr. 208'513.30 (inkl. MWST) festzusetzen. Die von der Bundesan- waltschaft geleisteten zwei Akontozahlungen sind auf diesen Betrag anzurech- nen.</w:t>
      </w:r>
    </w:p>
    <w:p>
      <w:r>
        <w:rPr>
          <w:b/>
        </w:rPr>
        <w:t>E. 1.5</w:t>
      </w:r>
    </w:p>
    <w:p>
      <w:r>
        <w:t>Der Beschuldigte ist gemäss Art. 135 Abs. 4 StPO zu verpflichten, der Eidgenos- senschaft die Entschädigung für seine amtliche Verteidigung zurückzubezahlen, sobald es seine wirtschaftlichen Verhältnisse erlauben. 2.</w:t>
      </w:r>
    </w:p>
    <w:p>
      <w:r>
        <w:rPr>
          <w:b/>
        </w:rPr>
        <w:t>E. 2</w:t>
      </w:r>
    </w:p>
    <w:p>
      <w:r>
        <w:t>A. sei zu verurteilen zu einer unbedingten Freiheitsstrafe von 42 Monaten.</w:t>
      </w:r>
    </w:p>
    <w:p>
      <w:r>
        <w:rPr>
          <w:b/>
        </w:rPr>
        <w:t>E. 2.1</w:t>
      </w:r>
    </w:p>
    <w:p>
      <w:r>
        <w:t>Seit dem 30. Mai 2016 ist der Beschuldigte B. von Rechtsanwalt Dominic Nellen amtlich verteidigt (BA pag. 16-3-7 f.). Der Verteidiger beantragt mit Kostennote vom 14. August 2020 die Ausrichtung eines Honorars von Fr. 99'936.60 (inkl. MWST), basierend auf dem eigenen Zeitaufwand von 320.95 Stunden à Fr. 230.- - (Arbeitszeit), Reise- und Wartezeiten von 57.52 Stunden à Fr. 200.-- und dem Praktikantenaufwand von 37.96 Stunden à Fr. 100.-- sowie Auslagen von Fr. 3’578.78 (TPF pag. 42.821.4, -24). Der ausgewiesene Aufwand und die Auslagen erscheinen gerechtfertigt. Im Ergebnis wird die von der Eidgenossenschaft an Rechtsanwalt Dominic Nel- len auszurichtende Entschädigung auf Fr. 99'936.60 (inkl. MWST) festgesetzt. Allfällig geleistete Akontozahlungen sind in Abzug zu bringen.</w:t>
      </w:r>
    </w:p>
    <w:p>
      <w:r>
        <w:rPr>
          <w:b/>
        </w:rPr>
        <w:t>E. 2.1.1</w:t>
      </w:r>
    </w:p>
    <w:p>
      <w:r>
        <w:t>Nach der Praxis des Bundesgerichts fallen unter den Begriff der kriminellen Or- ganisation insbesondere hochgefährliche terroristische Organisationen, wie etwa das internationale Netzwerk Al-Qaïda (BGE 142 IV 175 E. 5.4; 133 IV 58 E. 5.3.1; 131 II 235 E. 2.12, je mit Hinweisen). Auch der ISI, dessen Nachfolgeorganisation ISIG und der IS sind unstreitig kriminelle Organisationen im Sinne des Tatbe- standes (Urteil des Bundesgerichts 6B_1132/2016 vom 7. März 2017 E. 6.1; BGE 142 IV 175 E. 5.8; Urteil des Bundesstrafgerichts SK.2015.45 vom 18. März 2016 E. 1.4; zum Ganzen ENGLER, a.a.O., Art. 260ter StGB N. 7).</w:t>
      </w:r>
    </w:p>
    <w:p>
      <w:r>
        <w:rPr>
          <w:b/>
        </w:rPr>
        <w:t>E. 2.1.2</w:t>
      </w:r>
    </w:p>
    <w:p>
      <w:r>
        <w:t>Die Tathandlung der Beteiligung setzt voraus, dass sich der Täter in die kriminelle Organisation funktionell eingliedert und im Hinblick auf deren verbrecherische Zweckverfolgung tätig wird (BGE 133 IV 58 E. 5.3.1 S. 71; ENGLER, a.a.O., Art. 260ter StGB N. 12). Bei der Beteiligungsvariante wird die Mitgliedschaft in einer kriminellen Organisation vorausgesetzt (PAJAROLA/OEHEN/THOMMEN, in: ACKERMANN [Hrsg.], Kommentar, Kriminelles Vermögen / Kriminelle Organi- sationen, Band II, 2018, Art. 260ter StGB N. 380, 427). Die einzelnen Aktivitäten des Beteiligten brauchen für sich allein nicht notwendigerweise illegal zu sein bzw. konkrete Straftatbestände zu erfüllen (BGE 133 IV 58 E. 5.3.1 S. 71; ENG- LER, a.a.O., Art. 260ter StGB N. 12). Es genügen namentlich auch logistische Vor- kehren, die dem Organisationszweck unmittelbar dienen (wie Auskundschaften, Planen oder Bereitstellen der operativen Mittel, insbesondere Beschaffen von Fahrzeugen, Waffen, Kommunikationsmitteln oder Finanzdienstleistungen etc.). Die Beteiligung setzt keine massgebliche Funktion innerhalb der Organisation voraus. Sie kann informeller Natur sein oder auch geheim gehalten werden (BGE 133 IV 58 E. 5.3.1 S. 71; Urteil des Bundesgerichts 6B_1132/2016 vom</w:t>
      </w:r>
    </w:p>
    <w:p>
      <w:r>
        <w:rPr>
          <w:b/>
        </w:rPr>
        <w:t>E. 2.1.3</w:t>
      </w:r>
    </w:p>
    <w:p>
      <w:r>
        <w:t>Die Unterstützung einer kriminellen Organisation kommt bei Personen in Be- tracht, die nicht in die Organisationsstruktur integriert sind. Diese verlangt einen bewussten Beitrag zur Förderung der verbrecherischen Aktivitäten der kriminel- len Organisation (Urteil des Bundesgerichts 6B_1132/2016 vom 7. März 2017 E. 1.3.3; BGE 132 IV 132 E. 4.1.4; Urteil des Bundesstrafgerichts SK.2019.23 vom 15. Juli 2019 E. 3.3.3). Als Unterstützer kommen nur Nicht-Mitglieder in Frage, die für die Organisation handeln (PAJAROLA/OEHEN/THOMMEN, a.a.O., Art. 260ter StGB N. 426 f.). Der Gesetzgeber zielt insbesondere auf Mittelsperso- nen, die als Bindeglieder zur legalen Wirtschaft, Politik und Gesellschaft einen entscheidenden Beitrag zur Stärkung krimineller Organisationen leisten (PAJAROLA/OEHEN/THOMMEN, a.a.O., Art. 260ter StGB N. 426; ARZT, in: Schmid [Hrsg.], Kommentar Einziehung, Organisiertes Verbrechen, Geldwäscherei, Bd. I, 2. Aufl. 2007, Art. 260ter StGB N. 154; ENGLER, a.a.O., Art. 260ter StGB N. 13; vgl. Botschaft, BBl 1993 III, 301). Zwischen der Unterstützungshandlung und der verbrecherischen Tätigkeit muss ein gewisser Zusammenhang bestehen. Würde dies nicht vorausgesetzt, dann wäre das gesetzliche Merkmal «in ihrer verbre- cherischen Tätigkeit» überflüssig. Für die Unterstützung nach Art. 260ter Ziff. 1 Abs. 2 StGB ist indessen der Nachweis von kausalen Tatbeiträgen im Hinblick auf ein konkretes Delikt nicht erforderlich (Urteil des Bundesgerichts 6B_1132/2016 vom 7. März 2017 E. 1.3.3; BGE 133 IV 58 E. 5.3.1). Die Unter- stützungshandlung ist erfolgsdeliktisch zu verstehen: Es genügt jede Stärkung des Potentials der Organisation (Urteile des Bundesstrafgerichts SK.2019.23 vom 15. Juli 2019 E. 3.3.3 und SK.2013.39 vom 2. Mai/22. Juli 2014 E. 1.2.4). Sodann haben die dem Täter vorgeworfenen Handlungen die verbrecherischen Zwecke der kriminellen Organisation zu fördern und nicht bloss einem ihrer Mit- glieder zu Gute zu kommen, damit der Tatbestand der Unterstützung erfüllt ist (TPF 2007 20 E. 4.3). Die Rekrutierung von neuen Anhängern für den IS durch</w:t>
      </w:r>
    </w:p>
    <w:p>
      <w:r>
        <w:t>- 32 - ein Nicht-Mitglied des IS stellt eine typische Unterstützungshandlung dar. Das blosse Sympathisieren mit einer kriminellen oder terroristischen Organisation oder das «Bewundern» einer solchen stellt noch keine Unterstützung dar (BGE 132 IV 132 E. 4.1.4; 133 IV 58 E. 5.3.1 S. 71, ENGLER, a.a.O., Art. 260ter StGB N. 14). Bei der Unterstützungshandlung muss es sich um ein effektives Bemühen handeln, ein blosser Versuch zur Unterstützung bleibt hingegen straflos (ENGLER, a.a.O., Art. 260ter StGB N. 13).</w:t>
      </w:r>
    </w:p>
    <w:p>
      <w:r>
        <w:rPr>
          <w:b/>
        </w:rPr>
        <w:t>E. 2.1.4</w:t>
      </w:r>
    </w:p>
    <w:p>
      <w:r>
        <w:t>Strafbar macht sich, wer (eventual-)vorsätzlich handelt (Art. 12 Abs. 1 und 2 StGB; BGE 132 IV 132, 135; ENGLER, a.a.O., Art. 260ter StGB N. 13; FORSTER, ZStrR 2003, 438). Der Täter muss wissen oder es zumindest für möglich halten, dass er sich an einer kriminellen Organisation beteiligt (Mitgliedschaft mit Aktivi- tät) bzw. eine solche unterstützt (Stärkung des Potenzials der Organisation) (PAJAROLA/OEHEN/THOMMEN, a.a.O., Art. 260ter StGB N. 490). Bezüglich seiner Tathandlung muss er zumindest eventualvorsätzlich damit rechnen, dass sie der kriminellen Zwecksetzung der Organisation dient; ein Zusammenhang mit einem konkreten Verbrechen muss indes nicht vom Vorsatz umfasst sein (TRECH- SEL/VEST, Praxiskommentar, 3. Aufl. 2018, Art. 260ter StGB N. 11). Der Vorsatz muss sich bei beiden Tatbestandsvarianten (Beteiligung/Unterstützung) auf die Förderung der kriminellen Organisation bzw. ihres kriminellen Zweckes bezie- hen. Die Tatvariante der Unterstützung gemäss Art. 260ter StGB verlangt einen bewussten Beitrag zur Förderung der verbrecherischen Aktivitäten der kriminel- len Organisation (BGE 142 IV 175 E. 5.2.4; 132 IV 132 E. 4.1.4). Nicht erforder- lich ist, dass der Täter über die effektive deliktische Tätigkeit der Organisation im Bilde ist. Der Täter muss jedoch wissen oder in Kauf nehmen, dass die Organi- sation Gewalt- oder Bereicherungsdelikte begeht, die klar über Bagatellverstösse hinausgehen (ENGLER, a.a.O., Art. 260ter StGB N. 14; Urteil des Bundesstrafge- richts SK.2016.69 vom 15. Juli 2016 E. 1.16).</w:t>
      </w:r>
    </w:p>
    <w:p>
      <w:r>
        <w:rPr>
          <w:b/>
        </w:rPr>
        <w:t>E. 2.1.5</w:t>
      </w:r>
    </w:p>
    <w:p>
      <w:r>
        <w:t>Der Tatbestand von Art. 260ter StGB kann nicht mit sich selbst in Konkurrenz stehen, wenn der Täter mehrere Male zu Gunsten der kriminellen Organisation gehandelt hat. Die Beteiligungsvariante von Art. 260ter StGB ist als Dauerdelikt anzusehen mit der Konsequenz, dass der Tatbestand bei tatbestandsmässigen Einzelhandlungen während eines längeren Zeitraums nur einmal erfüllt ist (Urteil des Bundesstrafgerichts SK.2019.23 vom 15. Juli 2019 E. 5.3.2). Mehrfache Unterstützungshandlungen stellen der Sache nach eine Stärkung der kriminellen Organisation dar, d.h. derselbe Täter kann auch den Tatbestand der Unterstützung nur einmal und nicht mehrfach erfüllen. Die gegenteilige Ansicht würde auf eine Benachteiligung des Unterstützungstäters im Vergleich zum Be- teiligungstäter hinauslaufen (Urteile des Bundesstrafgerichts SK.2013.39 vom</w:t>
      </w:r>
    </w:p>
    <w:p>
      <w:r>
        <w:t>- 33 - 2. Mai 2014 und Berichtigung vom 22. Juli 2014, B. E. 1.2.7 m.w.H.; SK.2019.23 vom 15. Juli 2019 E. 5.3.2).</w:t>
      </w:r>
    </w:p>
    <w:p>
      <w:r>
        <w:rPr>
          <w:b/>
        </w:rPr>
        <w:t>E. 2.2</w:t>
      </w:r>
    </w:p>
    <w:p>
      <w:r>
        <w:t>Nach Art. 135 Abs. 4 lit. a StPO hat die beschuldigte Person, welche zu den Verfahrenskosten verurteilt wird, dem Bund die Entschädigung der amtlichen</w:t>
      </w:r>
    </w:p>
    <w:p>
      <w:r>
        <w:t>- 147 - Verteidigung zurückzuzahlen, sobald es ihre wirtschaftlichen Verhältnisse erlau- ben. Im Falle einer reduzierten Auferlegung der Verfahrenskosten ist die beschul- digte Person entsprechend zu verpflichten, die Kosten der amtlichen Verteidi- gung lediglich in reduziertem Umfang der Eidgenossenschaft zurückzuzahlen. In Berücksichtigung der Teilfreisprüche ist die (bedingte) Rückerstattungspflicht des Beschuldigten B. auf einen Teilbetrag von Fr. 10’000.– (entsprechend ca. 10% der gesamten Entschädigungssumme) festzulegen. Der Beschuldigte B. ist demnach zu verpflichten, der Eidgenossenschaft die Ent- schädigung der amtlichen Verteidigung im Umfang von Fr. 10'000.-- zurückzube- zahlen, sobald es seine wirtschaftlichen Verhältnisse erlauben.</w:t>
      </w:r>
    </w:p>
    <w:p>
      <w:r>
        <w:t>- 148 - Die Strafkammer erkennt:</w:t>
      </w:r>
    </w:p>
    <w:p>
      <w:r>
        <w:t>I. A.</w:t>
      </w:r>
    </w:p>
    <w:p>
      <w:r>
        <w:rPr>
          <w:b/>
        </w:rPr>
        <w:t>E. 2.2.1</w:t>
      </w:r>
    </w:p>
    <w:p>
      <w:r>
        <w:t>Im Lichte dieser Faktoren wiegt das Tatverschulden schwer, so dass aus- schliesslich eine Freiheitsstrafe in Betracht kommt und die (gedankliche) Einsatz- strafe auf 45 Monate festzusetzen ist.</w:t>
      </w:r>
    </w:p>
    <w:p>
      <w:r>
        <w:rPr>
          <w:b/>
        </w:rPr>
        <w:t>E. 2.2.2</w:t>
      </w:r>
    </w:p>
    <w:p>
      <w:r>
        <w:t>Die Anklageschrift besteht grösstenteils aus Zusammenfassungen der über- wachten und sichergestellten Kommunikation (Telefongespräche, WhatsApp- und Chat-Nachrichten, SMS) des Beschuldigten mit diversen Personen sowie Videos und Fotografien vom Beschuldigten. Die Zuordnung dieser Datenträger zum Beschuldigten ist aufgrund des Inhalts unzweifelhaft und wird vom Beschul- digten auch nicht bestritten (vgl. BA pag. 10-1-1056 ff.; 10-1-584 ff.).</w:t>
      </w:r>
    </w:p>
    <w:p>
      <w:r>
        <w:rPr>
          <w:b/>
        </w:rPr>
        <w:t>E. 2.2.3</w:t>
      </w:r>
    </w:p>
    <w:p>
      <w:r>
        <w:t>Der Inhalt der Kommunikationen ist zum Teil interpretationsbedürftig im Hinblick auf den Nachweis der Beteiligungs- oder Unterstützungshandlungen. Die An- klage enthält zahlreiche Beispiele, wie etwa «Er ist gar nicht Hilfsorganisation»; «Morgen fangen sie mit dem Training an, mein Mann auch»; «Elhamdulillah wie laufts, ich khöre die kuffar griefet a». Die Bundesanwaltschaft deutet derartige Kommunikation in ihrer Gesamtheit als Nachweis für den Anklagevorwurf. Ob jede einzelne dieser Deutungen zutreffend ist, braucht nicht geprüft zu werden. Sollte der jeweils interessierende Sachverhalt durch eine oder mehrere der auf- geführten Kommunikationen oder weitere Beweismittel rechtsgenügend erstellt sein, erübrigt sich die Würdigung der restlichen Kommunikationen.</w:t>
      </w:r>
    </w:p>
    <w:p>
      <w:r>
        <w:rPr>
          <w:b/>
        </w:rPr>
        <w:t>E. 2.3</w:t>
      </w:r>
    </w:p>
    <w:p>
      <w:r>
        <w:t>Die Gebühr für das erstinstanzliche Hauptverfahren vor der Strafkammer ist auf- grund der Bedeutung und Schwierigkeit der Sache in tatsächlicher Hinsicht sowie des angefallenen Aufwands auf Fr. 20'000.-- festzusetzen (Art. 5 i.V.m. Art. 7 lit. b BStKR). Die verrechenbaren Auslagen des Gerichts belaufen sich auf Fr. 6'000.-- (Kosten des kantonalen Zwangsmassnahmengerichts Bern [Fr. 4'000.-- nur dem Be- schuldigten A. auferlegbar] und Fr. 2'000.-- für Post-, Telefon, Kopier- und wei- tere Spesen).</w:t>
      </w:r>
    </w:p>
    <w:p>
      <w:r>
        <w:t>- 141 -</w:t>
      </w:r>
    </w:p>
    <w:p>
      <w:r>
        <w:rPr>
          <w:b/>
        </w:rPr>
        <w:t>E. 2.3.1</w:t>
      </w:r>
    </w:p>
    <w:p>
      <w:r>
        <w:t>Die Verteidigung des Beschuldigten B. beantragte eine Entschädigung für Aus- lagen im Strafverfahren in der Höhe von Fr. 2'333.-- (TPF pag. 42.721.340). Ge- mäss der an der Hauptverhandlung vom 11. August 2020 eingereichten «Ent- schädigungsberechnung» setzt sich diese aus den Kostenträgern Hotelüber- nachtung/Verpflegung im Betrag von Fr. 401.-- und Reisekosten von Fr. 1'932.-- zusammen (TPF 42.721.058).</w:t>
      </w:r>
    </w:p>
    <w:p>
      <w:r>
        <w:rPr>
          <w:b/>
        </w:rPr>
        <w:t>E. 2.3.2</w:t>
      </w:r>
    </w:p>
    <w:p>
      <w:r>
        <w:t>Aufgrund der Teilfreisprüche hat der Beschuldigte B. gemäss Art. 429 Abs. 1 lit. b StPO (vgl. VII. 2.1) einen Anspruch auf Entschädigung für die Auslagen im Strafverfahren. Die geltend gemachten Auslagen sind nicht zu beanstanden, mit</w:t>
      </w:r>
    </w:p>
    <w:p>
      <w:r>
        <w:t>- 144 - folgender Korrektur: Hinzu kommen Auslagen, welche bei Einreichung des «Ent- schädigungsbegehrens» noch nicht bekannt waren. Von Amtes wegen sind da- her zusätzlich Auslagen im Umfang von Fr. 166.-- (Parkgebühren, Mittag- und Nachtessen etc.) für den Verhandlungstag vom 11. August 2020 zu berücksich- tigen. Der Beschuldigte B. ist somit im Umfang der Teilfreisprüche von rund 10% eine leicht reduzierte Entschädigung von Fr. 2’249.10 (Fr. 2'099.70 [90% von Fr. 2'333.--] + Fr. 149.40 [90% von Fr. 166.--]) für die wirtschaftlichen Einbussen zuzusprechen. Im darüberhinausgehenden Betrag ist die Entschädigungsforderung des Be- schuldigten B. abzuweisen.</w:t>
      </w:r>
    </w:p>
    <w:p>
      <w:r>
        <w:rPr>
          <w:b/>
        </w:rPr>
        <w:t>E. 2.3.2.1</w:t>
      </w:r>
    </w:p>
    <w:p>
      <w:r>
        <w:t>Den Zweck und die Anreise nach Syrien beschrieb der Beschuldigte wie folgt: Er habe von LL. nach der Benefizveranstaltung von «Ansar International Süd- Deutschland» für Syrien vom 28. September 2013 in Winterthur das Angebot er- halten, in das türkisch-syrische Grenzgebiet zu reisen, um dort «Kleider und so weiter» zu verteilen. Er sei nach dieser Veranstaltung gefragt worden, ob er Zeit</w:t>
      </w:r>
    </w:p>
    <w:p>
      <w:r>
        <w:t>- 35 - und Lust hätte, einen Teil des gesammelten Geldes, Fr. 10'000.--, in die Türkei und danach weiter an die syrische Grenze zu bringen. Er habe sehen wollen, wie «Ansar» dort arbeite. Entsprechend sei er am 9. November 2013 mit BBB., den er vor drei Jahren an einem Seminar getroffen habe, von Zürich/Kloten nach Is- tanbul geflogen. Der Flug von Zürich nach Istanbul sei von LL. organisiert und bezahlt worden. Bei einer Moschee in Instabul habe er sich mit LL. getroffen und von dort aus seien sie – der Beschuldigte, LL., BBB. und weitere Bosnier – (am</w:t>
      </w:r>
    </w:p>
    <w:p>
      <w:r>
        <w:rPr>
          <w:b/>
        </w:rPr>
        <w:t>E. 2.3.2.2</w:t>
      </w:r>
    </w:p>
    <w:p>
      <w:r>
        <w:t>Die Aussagen des Beschuldigten zu seiner Syrienreise, welche einzig humanitä- ren Zwecken – verbunden mit Spass und «Posing» mit Waffen sowie Wachdiens- ten aus Langeweile – gedient haben soll, stehen im klaren Widerspruch zu den überwachten und ausgewerteten Konversationen mit seiner Frau, mit Dritten und dem bei ihm sichergestellten Foto- und Bildmaterial.</w:t>
      </w:r>
    </w:p>
    <w:p>
      <w:r>
        <w:rPr>
          <w:b/>
        </w:rPr>
        <w:t>E. 2.3.2.3</w:t>
      </w:r>
    </w:p>
    <w:p>
      <w:r>
        <w:t>Betreffend die Anreise des Beschuldigten nach Syrien liegt folgendes Beweiser- gebnis vor:</w:t>
      </w:r>
    </w:p>
    <w:p>
      <w:r>
        <w:t>Unbestritten und als erstellt gilt, dass der Beschuldigte am 9. November 2013 gemeinsam mit BBB. mit dem Flugzeug von Zürich-Kloten nach Istanbul reiste, wo sie u.a. mit LL. zusammentrafen. Von der Türkei aus gelangten sie mit Ge- ländefahrzeugen auf dem Landweg nach Syrien (BA pag. 10-1-145 f.). Die An- reise nach Syrien wurde vom Beschuldigten fotografisch dokumentiert: In seinen elektronischen Dateien konnte Bildmaterial vom 9. bis 11. November 2013 si- chergestellt werden, die ihn mit BBB. im Flugzeug nach Istanbul, ihn alleine und mit einer Drittperson (welche später in Syrien den Tod fand) in Istanbul zeigen (BA pag. 13-1-94, -99). Vermummt bzw. mit Gesichtsmaske ausgerüstet (mit aus- gestrecktem linkem Zeigefinger [Zeichen des Monotheismus, wie es später ins- besondere von Anhängern des IS verwendet wurde]) ist der Beschuldigte zu se- hen, wie er am 11. November 2013 gemeinsam mit BBB. in einem Personenwa- gen (BA pag. 13-1-74, 105 f.) bzw. am 13. November 2013 – diesmal bereits ein Kampfanzug mit Tarnfarben tragend – in einem Fahrzeug nach Syrien weiter- reiste. Aufgrund der elektronischen Datenerhebungen dürfte der Beschuldigte die</w:t>
      </w:r>
    </w:p>
    <w:p>
      <w:r>
        <w:t>- 39 - türkisch-syrische Grenze am 13. November 2013 passiert haben (BA pag. 13-1- 108 f.; 10-1-1116, 1119).</w:t>
      </w:r>
    </w:p>
    <w:p>
      <w:r>
        <w:rPr>
          <w:b/>
        </w:rPr>
        <w:t>E. 2.3.2.4</w:t>
      </w:r>
    </w:p>
    <w:p>
      <w:r>
        <w:t>Was den Aufenthaltsort des Beschuldigten in Syrien anbelangt, so ist Folgendes festzustellen:</w:t>
      </w:r>
    </w:p>
    <w:p>
      <w:r>
        <w:t>Eines der ersten Fotos aus Syrien – erstellt am 13. November 2013 um 23:24 Uhr – zeigt die Bewaffnung des Beschuldigten (Kalaschnikow AK-47), die er bis zwei Tage vor seiner Rückkehr in die Türkei (auf Fotos vom 5. Dezember 2013) auf sich trug. Zweifelsfrei erstellt ist, dass sich der Beschuldigte bereits am 14. November 2013 in Hraytan bzw. Haritan aufgehalten hatte, was er bildlich doku- mentierte (das Bild zeigt die Ortstafel von Haritan, davorstehend in voller Kampf- montur: der Beschuldigte; BA pag. 10-1-2-181 ff., 13-1-118, 10-1-1119). Histo- risch ist belegt, dass die in der Nähe der türkischen Grenze liegende Stadt Hra- ytan oder Haritan im fraglichen Zeitraum, als sich der Beschuldigte in Syrien auf- hielt, eine Hochburg bzw. das Hauptquartier der «JAMWA», ein dem ISIG seit spätestens Ende Mai/Anfangs Juni 2013 angehörender Kampfverband war (siehe E. II. 1.1.3). Bereits ab Sommer 2013 stand das Gebiet um Haritan unter der Befehlsgewalt des Georgiers Tarchan Batiraschwili, besser bekannt unter dem Namen Abu Omar al-Shishani, welcher in einer Villa in der Gegend von Al- eppo residierte, zum damaligen Zeitpunkt die Kämpfer der «JAMWA» komman- dierte und später im IS zum «Kriegsminister» und damit zur designierten Nummer zwei der Terrormiliz aufstieg (BA pag. 10-1-415 f., 426 f.; 10-1-1119 f., 10-1-1336 ff.; 10-1-2-188 ff.). Zu den Kämpfern der «JAMWA» zählten (zumindest von Au- gust bis November 2013) auch die in Haritan (bei Aleppo) stationierte Einheit «muhajirun halab» (Auswanderer von Aleppo), welche u.a. im Umgang des unter dem Namen «Kalaschnikow» bekannten Schnellfeuergewehrs des Typs AK-47 ausgebildet wurden (BA pag. 10-1-1336 ff.; 18-1-1-328, 351 ff.). Letztere Waffe trug der Beschuldigte in Syrien nachweislich auf sich und gab auch zu, damit Schiessübungen getätigt und mindestens zweimal Wachdienste geleistet zu ha- ben.</w:t>
      </w:r>
    </w:p>
    <w:p>
      <w:r>
        <w:t>Den Ausführungen des Beschuldigten, er habe nicht gewusst, dass just zur sel- ben Zeit als er sich in der Ortschaft Haritan aufhielt, der «Emir» Abu Omar al- Shishani dieses Gebiet befehligte, ist kein Glauben zu schenken. In diesem Zu- sammenhang sind die Ausführungen des Beschuldigten zum «Mann im grünen Pullover bzw. T-Shirt» bemerkenswert, bei dem der Beschuldigte erst bei einer seiner letzten Befragungen einräumte, diesen zu kennen. Es handelt sich um DDD.. Zu DDD. befragt, erklärte der Beschuldigte, diesen in einer Moschee in Bosnien kennengelernt zu haben. Er habe DDD. mit LL. und BBB. in Istanbul getroffen und sei mit ihm nach Syrien weitergereist. DDD. sei während der «gan- zen Reise, d.h. von Istanbul bis zum Zielort» dabei gewesen. «Vor Ort» in Syrien</w:t>
      </w:r>
    </w:p>
    <w:p>
      <w:r>
        <w:t>- 40 - sei er auch mit DDD. zuammengewesen; zunächst in «dieser Villa», danach, als es gefährlicher geworden sei, habe man sie in Camps untergebracht. Auch da sei DDD. bei ihm (dem Beschuldigten) gewesen. Zusammen hätten sie an einem Schiesstraining teilgenommen. Er habe gewusst, dass DDD. in Syrien kämpfen wollte; dieser habe auch am Schiesstraining teilgenommen und sei in Syrien ge- storben (13-1-73, 622 f., 690 f.). Aus öffentlich zugänglichen Quellen wurde be- kannt, dass sich DDD. im November 2013 in Syrien der aus Bosniern bestehen- den Kampftruppe «JAMWA» des vorerwähnten Abu Omar al-Shishani ange- schlossen hatte (BA pag. 10-1-415 f., 426 f.; 10-1-1336 ff.). Die Aussagen des Beschuldigten und die übrigen Erkenntnisse zur Person DDD. lassen keinen an- deren Schluss zu, als dass er sich ab dem 13./14. November 2013 gemeinsam mit dem kampfeswilligen DDD. mit hoher Wahrscheinlichkeit in einem Ausbil- dungscamp der «JAMWA» befunden haben musste. Dass sich der Beschuldigte (weitgehend entgegen seinen Ausführungen) auch in einem Kriegsgebiet in der Nähe von Aleppo befunden haben muss, ist exemp- larisch auch den Konversationen zwischen seiner Ehefrau, CCC., und EEE., der Ehefrau seines Begleiters BBB., zu entnehmen, welche sich regelmässig über die Geschehnisse vor Ort austauschten bzw. auch einer Drittperson darüber be- richteten (BA pag. 10-1-423), wie folgt: - Am 14. November 2013 schrieb CCC. an EEE.: «Morgen fangen sie mit dem Training an, mein Mann auch» (BA pag. 13-1-114). - Am 15. November 2013 schrieb CCC. an EEE.: «Er ist gar nicht Hilfsorganisation» (BA pag. 13-1-117). - Am 18. November 2013 schrieb CCC. an GGG., dass sie seit Freitag keinen Kontakt mehr zum Beschuldigten habe und dieser sich zurzeit in einem Trainingslager befinden würde (BA pag. 10-1-424). - Am 22. November 2013 berichtete CCC EEE. zum Gesundheitszustand ihrer Männer, über die Situation und das Taining vor Ort und die mögliche Rückkehr Folgendes: «Mein mann hat mich angerufen. Er musste zuruck weil er gester im spital war mit magen darm gripp ganz schlimm. Also BBB. wird dich nicht anrufen weil dieser lager ist ganz krass und streng und sie durfen nicht zuruck bis sie das training gemacht haben. Aber ihm geht es gut.» «Wr hat gesagt gester qollte er wieder nachhause und izzu iat qieder in de und er kommt aber wieder in 15 tag. Und mein mann bleibt noch. Und er will auch mal eine runde machen du weisst schon.» «Nur mein mann komnte weil er eben zuruck ist dort weil ihm nicht gut geht.» Und schliesslich: «…also das lager geht 30 Tage oder mehr das du das weisst.» (BA pag. 10-1-424 f.). - Am 27. November 2013 schrieb CCC. an EEE., der Beschuldigte habe auf dem Dach Nacht- wache geleistet («Er war auf dem dach heute er hat nachtwache»), wobei das Dach am Tag zuvor beschossen worden sei (BA pag. 10-1-425). - Am 29. November 2013 informierte CCC. EEE. über die Situation und die Ausrüstung des Be- schuldigten wie folgt: «Aber 2 wochen noch oder langer hat er gesagt ist schon hart»; «Vorallem ich sehe was er alles dabei hat und wie er angezogen ist und das macht schon angst»; «Es sieht schon gut aus aber dien eigenen mann zu sehn so hmmm; Ja er hat 3 verschiedene du weisst scshon dabei» (BA pag. 10-1-426).</w:t>
      </w:r>
    </w:p>
    <w:p>
      <w:r>
        <w:t>- 41 - - Am 2. Dezember 2013 berichtete CCC. EEE., dass der Beschuldigte wieder eine Nachtschicht habe («Kurz er ist nacher schlafen gegangen er hat wieder nachtschicht»), das Training noch andauere, bevor er zurück zur Grenze geflogen werde («Ja bis nexte freitag ist training bis sie dan grenze dan fliegen kann noch 3-4 tage gehen») und er zurückkehren wolle, da die Situation vor Ort aufgrund von Geschossen und Bomben sehr schlimm sei («Weil mein mann wollte ja sowieso wieder zuruck darum hat er das bwi sich nicht gemacht. Und im moment ist dort bei meinem mann sooo schlimm es wir die ganze zeit geschossen und bomben.») (BA pag. 10-1- 426). - Am 3. Dezember 2013 schrieb CCC. an EEE.: «Mein mann ist in aleppo» (BA pag. 10-1-428; 13-1-162). Erst nach Vorhalt des Chatverkehrs seiner Ehefrau (Nachrichten Nr. 7186-7197) räumte der Beschuldigte ein, sich tatsächlich in einem Kriegsgebiet aufgehalten zu haben (BA pag. 13-1-127). Er bestätigte, seiner Ehefrau erzählt zu haben, dass es (damals) wegen der Bomben so schlimm war und die ganze Zeit ge- schossen wurde (BA pag. 13-1-624).</w:t>
      </w:r>
    </w:p>
    <w:p>
      <w:r>
        <w:rPr>
          <w:b/>
        </w:rPr>
        <w:t>E. 2.3.2.5</w:t>
      </w:r>
    </w:p>
    <w:p>
      <w:r>
        <w:t>Für das Gericht ist erstellt, dass sich der Beschuldigte während seines Aufent- halts in Nordsyrien vom 13. November bis mindestens 7. Dezember 2013, in der Gegend um Haritan/Aleppo (Aleppo Governante) und damit auf kontrolliertem Territorium bzw. Hoheitsgebiet des ISIG, einer Vorgängerorganisation des IS, aufhielt. Wegen der Örtlichkeit Haritan und der ihn begleitenden BBB. und DDD. befand er sich mit grosser Wahrscheinlichkeit in einem Camp bzw. Ausbildungs- lager der JAMWA, ein den ISIG unterstützender Kampfverband. Der Beschul- digte war fast drei Wochen in Syrien «im Einsatz». Dass er während einer derart langen Zeit weder mitbekommen haben will, wo er sich tatsächlich befand, noch wer in diesem Camp das Sagen hatte und für welche Gruppierung oder Organi- sation er vor Ort tätig wurde, ist abwegig und lebensfremd. In diesem Kontext wirkt seine Darstellung absurd, es sei ihm nicht wichtig bzw. entscheidend gewe- sen, wo er sich in Syrien befunden habe; zudem hätte er nicht gewusst, wer die- ses Gebiet befehligt habe (TPF pag. 42.731.21). Aufgrund des beim Beschuldig- ten sichergestellten Bildmaterials befand er sich entgegen seiner Aussagen nicht nur in einem Camp und übte sich im «Posing» mit Waffen. Letzteres steht im klaren Widerspruch zu den Konversationen seiner Ehefrau sowie zu seinen eige- nen Aussagen, wonach er sich in einem umkämpften Kriegsgebiet aufhielt, mehr- mals Wachdienste leistete und an Schiessübungen teilnahm (BA pag. 13-1-691). Aus den sichergestellten Chats lässt sich zudem ableiten, dass das Training bis zu vier Wochen gedauert hätte. Der Beschuldigte wollte aus gesundheitlichen Gründen (Magendarmgrippe) jedoch früher aus Syrien zurückkehren, was ihm offenbar bewilligt worden war (BA pag. 10-1-423 ff.).</w:t>
      </w:r>
    </w:p>
    <w:p>
      <w:r>
        <w:t>- 42 -</w:t>
      </w:r>
    </w:p>
    <w:p>
      <w:r>
        <w:rPr>
          <w:b/>
        </w:rPr>
        <w:t>E. 2.3.2.6</w:t>
      </w:r>
    </w:p>
    <w:p>
      <w:r>
        <w:t>In Bezug auf die vom Beschuldigten mehrmals ins Feld geführte Erklärung, er habe sich aus rein humanitären Gründen nach Syrien begeben, um dort Bedürf- tigen etc. Hilfe zu leisten, ist Folgendes festzustellen:</w:t>
      </w:r>
    </w:p>
    <w:p>
      <w:r>
        <w:t>Das beim Beschuldigten sichergestellte Datenmaterial – den Zeitraum vom</w:t>
      </w:r>
    </w:p>
    <w:p>
      <w:r>
        <w:rPr>
          <w:b/>
        </w:rPr>
        <w:t>E. 2.3.2.7</w:t>
      </w:r>
    </w:p>
    <w:p>
      <w:r>
        <w:t>Im Ergebnis steht für das Gericht zweifelsfrei fest, dass der Beschuldigte wäh- rend seines ca. dreiwöchigen Syrienaufenthalts weder humanitäres Engagement geleistet noch eine Hilfsorganisation unterstützt hatte. Aufgrund des bisher Dar- gelegten und des beim Beschuldigten sichergestellten Datenmaterials ist viel- mehr zu schliessen, dass er nie die Absicht hatte, in Syrien an einer humanitären oder menschenfreundlichen Mission teilzunehmen bzw. eine solche zu unterstüt- zen.</w:t>
      </w:r>
    </w:p>
    <w:p>
      <w:r>
        <w:t>Zunächst weisen SMS-Konversationen mit seiner Ehefrau CCC. (kurz nach der Abreise des Beschuldigten und danach vor Ort in Syrien) deutlich auf eine «krie- gerische» Mission hin: - Am 9. November 2013 erreichte den Beschuldigten folgende Nachricht von CCC.: «Verzeih mir das ich so zu dir gsi bin und dir zwenig liebi zeiget ha. Ich lieb dich so fescht ich han so angst ohni di musse zlebe subhsnAllah ich bin sehr abhängig vo dir du hesch mir virl im lebe ge alhamduliAllah. Ich han so angst vor dem was mich erwartet und mis herz seit mir das ich ich alei bliebe wird» (BA pag. 10-1-1123). - Am 10. November 2013 schrieb der Beschuldigte an CCC.: «Unterstütz mich bitte. Ich bruch das bitte.» Diese antwortete: «Ich weiss deum hani geseit ich fuhle du chunsch num zrug.» (BA pag. 13-1-257). - Am 22. November 2013 schrieb ihm CCC.: «Ich han grosse respekt vor dir wurklich das du trotzdem no det bliebsvh. Ich bin immer sehr undankbar gsi und allhualem ob ich dich uf dere dunya wieder gseh wird ich wunsche dir das Allah dir jennet firdeus git. Ich hoff ich derf dich wieder umarme.» (BA pag. 10-1-1123 f.).</w:t>
      </w:r>
    </w:p>
    <w:p>
      <w:r>
        <w:t>Offensichtlich wusste die Ehefrau des Beschuldigten, wo er sich tatsächlich auf- hielt und welche wahren Absichten er hegte. Sie rechnete sogar mit seinem Tod und fürchtete sich davor, ohne ihn weiterleben zu müssen. Zudem wünschte sie ihm «firdeus» (recte: Firdaus bzw. Firdaws; Begriff aus dem Koran), die höchste oder zumindest einer der höchsten Stufen des Paradieses, die im vorliegenden Kontext nur erreichen kann, wer als Märtyrer stirbt (BA pag. 13-1-1125).</w:t>
      </w:r>
    </w:p>
    <w:p>
      <w:r>
        <w:t>QQ., Zweitfrau des Beschuldigten nach islamischem Recht, gab rechtshilfeweise bei der Generalbundesanwaltschaft in Deutschland am 3. November 2016 als Zeugin zu Protokoll, der Beschuldigte sei der Auffassung gewesen, dass man (unbedingt) nach Syrien gehen solle, um zu kämpfen. Er habe die Aktionen des IS ihr gegenüber gutgeheissen und sich dazu bekannt. Derartige Äusserungen bezeichne sie als «extrem und radikal». Der Beschuldigte habe sich zum IS be- kannt, sei auch in einem Camp gewesen und habe ihr gegenüber erwähnt, im Jihad gekämpft zu haben (BA pag. 18-1-1-247 f., 253; 13-1-255).</w:t>
      </w:r>
    </w:p>
    <w:p>
      <w:r>
        <w:t>- 45 -</w:t>
      </w:r>
    </w:p>
    <w:p>
      <w:r>
        <w:t>Die SMS-Konversationen mit seiner Ehefrau und die Aussagen seiner Zweitfrau (an deren Glaubhaftigkeit nicht zu zweifeln ist) komplettieren das Bild eines Be- schuldigten, der in Syrien nicht der notleidenden Bevölkerung helfen wollte, son- dern den ISIG unterstützte und sich auf einen kriegerischen Einsatz bei einer terroristischen Organisation vorbereitete.</w:t>
      </w:r>
    </w:p>
    <w:p>
      <w:r>
        <w:rPr>
          <w:b/>
        </w:rPr>
        <w:t>E. 2.3.2.8</w:t>
      </w:r>
    </w:p>
    <w:p>
      <w:r>
        <w:t>In diesem Kontext als wahrheitswidrig erweist sich auch die Aussage des Be- schuldigten, er habe (in Syrien) immer und jederzeit kommunizieren können. Beweismässig erstellt ist, dass er seiner Ehefrau CCC. am 22. November 2013 Folgendes mitteilte: «Ich muen mis natel jetzt abgeh ich hoffe mir ghöred eus wieder inere wuche in sha ALLAH». Seine Frau informierte gleichentags EEE. (Ehefrau von BBB.), wie folgt: «Und mwin mann hat gesagt wir mussen wirklich aufpassen das wir nicht zuviel erzahlen weil die lage st schlimm». Und weiter: «Also solang sie im Lager sind können sie nicht anrufen». Am 26. November 2013 informierte der Beschuldigte seine Frau, er habe sein Natel wieder zurück- erhalten. Hinzu kommt, dass der Beschuldigte seinen wahren Aufenthaltsort sei- nem Freundeskreis nicht preisgab und sich bei Nachfragen sogar falscher Orts- angaben bediente (BA pag. 10-1-424; 1124, 1127). Wenn sich der Beschuldigte in Syrien tatsächlich bei einer humanitären Organisation aufgehalten hätte, wie er stets behauptete, ist nicht plausibel, warum er sein wichtigstes Kommunikati- onsmittel, das Mobiltelefon, zu Beginn für einige Tage hat abgeben müssen. Ein derartiges Vorgehen ist bei keiner humanitären Organisation bekannt. Bei terro- ristischen Organisationen, die jegliche Ortung verhindern und ihren Standort ge- heimhalten wollen, wird dies die Regel sein.</w:t>
      </w:r>
    </w:p>
    <w:p>
      <w:r>
        <w:rPr>
          <w:b/>
        </w:rPr>
        <w:t>E. 2.3.3</w:t>
      </w:r>
    </w:p>
    <w:p>
      <w:r>
        <w:t>Mit internationalem Rechtshilfeersuchen vom 29. September 2016 beantragte die Bundesanwaltschaft von der zuständigen Justizbehörde in Nordmazedonien die Herausgabe von Informationen im Zusammenhang mit der mutmasslich beab- sichtigten Ausreise des Beschuldigten in die damaligen IS-Gebiete. Mit Schrei- ben vom 27. Februar 2017 teilte das nordmazedonische Justizministerium mit, dass im Zeitraum vom 18. bis 20. Dezember 2014 kein Ausreiseversuch des Be- schuldigten von der Republik Nordmazedonien in die Türkei festgestellt worden sei (BA pag. 18-1-4-24).</w:t>
      </w:r>
    </w:p>
    <w:p>
      <w:r>
        <w:rPr>
          <w:b/>
        </w:rPr>
        <w:t>E. 2.3.3.1</w:t>
      </w:r>
    </w:p>
    <w:p>
      <w:r>
        <w:t>Aufgrund des beim Beschuldigten sichergestellten umfangreichen Datenmateri- als und seiner Aussagen ist erwiesen, dass er sich vom 13. November 2013 bis mindestens 7. Dezember 2013 in Syrien aufhielt und zwar in einem vom ISIG – und damit einer Vorgängerorganisation des IS – kontrollierten Herrschaftsgebiet. Insbesondere in der nördlichen Agglomeration von Aleppo (Haritan und Kafr Hamra) verfügte der ISIG und die ihm angehörenden Gruppierungen (wie der Kampfverband «JAMWA») über eine starke militärische Präsenz und waren zu dieser Zeit bemüht, vollständige Kontrolle über diese Gebiete zu erlangen (BA pag. 10-1-1184 f.). Zahlreiche Beweise und gewichtige Indizien sprechen dafür, dass er sich – (zu Beginn) gemeinsam mit seinen Begleitern BBB. und DDD. – mit hoher Wahrscheinlichkeit in einem Ausbildungslager der Gruppierung «JAMWA» unter der Führung von Abu Omar al-Shishani aufgehalten hatte, deren</w:t>
      </w:r>
    </w:p>
    <w:p>
      <w:r>
        <w:t>- 46 - lokaler Schwerpunkt sich im anklagerelevanten Zeitraum im Nordwesten von Al- eppo bzw. in Haritan befand. Zwar kann eine Verflechtung jihadistischer Gruppen mit Strukturen der FSA im November/Dezember 2013 (im Aleppo Governate) nicht ausgeschlossen werden. Die Gruppierungen, die sich zur FSA bekannten, entstammten einem breiten Spektrum, zu dem auch viele eher moderate Islamis- ten gehörten (BA pag. 18-1-1-755). Im Falle des Beschuldigten kann daher gänz- lich ausgeschlossen werden, dass er (damals) mit der FSA ernsthaft sympathi- sierte oder sich einer militärischen Einheit der FSA sogar angeschlossen hätte: Das eher gemässigte Gedankengut der FSA korrespondierte eindeutig nicht mit seiner radikal-monotheistisch-salafistischen Ideologie des «wahren Manhaj». Zu- dem sandte er am 4. Mai 2014 eine Audionachricht an III. und beschwerte sich über die FSA, welche eine Ausbildung und Waffen erhalten würde, mit der Be- dingung, diese nur gegen die «Daula» – d.h. den lS, respektive dessen Vorgän- gerorganisation – zu verwenden. Dieselbe Nachricht stellte er gleichentags auch dem Mitbeschuldigten B. zu (BA pag. 10-1-1138). Niemals hätte sich der Be- schuldigte mit einer Gruppierung (wie der FSA) eingelassen, die sich nachweis- lich ideologisch und militärisch gegen den IS stellte.</w:t>
      </w:r>
    </w:p>
    <w:p>
      <w:r>
        <w:t>Weiter ist erstellt, dass der Beschuldigte während seines Syrienaufenthalts «mi- litärisch» ausgerüstet wurde (u.a. mit Pistole, Kalaschnikow AK-47, Funkgerät), mehrere bewaffnete Wachdienste leistete und sich auch im Zusammenhang mit seinen Unterstützungshandlungen im Schiessen übte. Ob er auch tatsächlich an Kampfhandlungen, namentlich beim Kampfverband JAMWA oder einer Vorgän- gerorganisation des IS, teilgenommen oder sich einer solchen Organisation an- geschlossen hatte, ist jedoch nicht zweifelsfrei bewiesen: Mangels ersichtlicher Gefechtshandlungen, zusätzlicher Indizien und Beweise und aufgrund gesund- heitlicher Probleme (Knieleiden wegen einer [aktenkundigen] Miniskusoperation; Magendarmgrippe vor Ort), konnte oder wollte er das ca. 30-tägige Ausbildungs- training nicht abschliessen und plante stattdessen eine frühzeitige Rückkehr in die Schweiz. Aus den Konversationen mit seiner Ehefrau geht klar hervor, dass er in den ersten drei Wochen ein hartes Training für einen eventuell künftigen Fronteinsatz hätte durchlaufen müssen und schon deshalb nicht ausreichend kampferprobt gewesen wäre. Insgesamt ist seine Teilnahme bzw. Beteiligung an Kampfeinsätzen auf dem damaligen Territorium des ISIG nicht mit Gewissheit erstellt.</w:t>
      </w:r>
    </w:p>
    <w:p>
      <w:r>
        <w:t>Die Angaben des Beschuldigten, er sei aus altruistischen Motiven bzw. aus hu- manitären Gründen in Syrien gewesen, sind als reine Schutzbehauptungen ent- larvt: Es gibt in den Akten weder ein einziges Foto noch andere Unterlagen, die eine derartige Tätigkeit dokumentieren würden. Geradezu lebensfremd muss die Auffassung des Beschuldigten bezeichnet werden, er habe auch während der drei Wochen keine Ahnung gehabt, wo und unter welchem Kommando er sich in</w:t>
      </w:r>
    </w:p>
    <w:p>
      <w:r>
        <w:t>- 47 - Syrien befunden habe. Eine auch nur annähernd nachvollziehbare Erklärung, warum er während seines gesamten Syrienaufenthaltes stets in (para-)militäri- scher Aufmachung zu sehen ist, obwohl er sich doch gemäss eigenen Aussagen ausschliesslich aus rein humanitären Gründen nach Syrien begab, blieb der Be- schuldigte sowohl im Rahmen der Strafuntersuchung als auch vor Gericht schul- dig. Hingegen erscheint plausibel, dass er sich weder in den Kampfverband JAMWA noch in den ISIG eingliedern wollte, da er nach rund drei Wochen das Herrschaftsgebiet des ISIG bereits wieder verliess. Ein faktischer Anschluss bzw. eine funktionelle Eingliederung bzw. Beteiligung an einer dieser Organisationen ist jedenfalls nicht nachgewiesen.</w:t>
      </w:r>
    </w:p>
    <w:p>
      <w:r>
        <w:rPr>
          <w:b/>
        </w:rPr>
        <w:t>E. 2.3.3.2</w:t>
      </w:r>
    </w:p>
    <w:p>
      <w:r>
        <w:t>Für das Gericht steht nach dem Gesagten in objektiver Hinsicht beweismässig fest, dass der Beschuldigte mit seiner physischen Präsenz vor Ort, mehreren Wacheinsätzen, und eigenen Schiessübungen den ISIG und damit eine Vorgän- gerorganisation des späteren IS, unterstützte und dadurch das Potential dieser terroristischen Organisation aktiv stärkte. Allein durch das mehrfache Leisten von Wachdiensten entlastete er andere Kräfte, z.B. Kämpfer, die an der Kriegsfront gebraucht wurden.</w:t>
      </w:r>
    </w:p>
    <w:p>
      <w:r>
        <w:t>In subjektiver Hinsicht bestehen am Vorsatz keine Zweifel. Der Beschuldigte war radikalisiert und identifizierte sich mit der Ideologie des ISIG bzw. des späteren IS. Dabei konnte ihm im Camp in Syrien in der Nähe von Aleppo nicht entgangen sein, welche Organisation/Gruppierung er faktisch unterstützte. Angesichts der breiten Medienberichterstattung und der notorischen Propagandatätigkeit des ISIG kann nicht ernsthaft infrage gestellt werden, dass der Beschuldigte im an- klagerelevanten Zeitraum wusste, dass es sich beim ISIG um eine jihadistisch motivierte, terroristische Organisation handelte. In Bezug auf seine Tathandlun- gen, Aktivitäten und Einsätze vor Ort steht zweifelsfrei fest, dass er um deren kriminelle Zweckverfolgung wusste und den ISIG somit wissentlich und willentlich unterstützte. Im Ergebnis hat der Beschuldigte durch seinen fast dreiwöchigen Syrienaufenthalt die verbrecherische Zweckverfolgung des ISIG unmittelbar und wesentlich gefördert.</w:t>
      </w:r>
    </w:p>
    <w:p>
      <w:r>
        <w:rPr>
          <w:b/>
        </w:rPr>
        <w:t>E. 2.3.3.3</w:t>
      </w:r>
    </w:p>
    <w:p>
      <w:r>
        <w:t>Zusammenfassend sind die objektiven und subjektiven Tatbestandselemente von Art. 260ter Ziff. 1 Abs. 2 StGB erfüllt. Der Beschuldigte ist schuldig zu spre- chen der Unterstützung einer kriminellen Organisation im Sinne von Art. 260ter Ziff. 1 Abs. 2 StGB, begangen im Zeitraum vom 13. November 2013 bis 7. De- zember 2013.</w:t>
      </w:r>
    </w:p>
    <w:p>
      <w:r>
        <w:rPr>
          <w:b/>
        </w:rPr>
        <w:t>E. 2.3.4</w:t>
      </w:r>
    </w:p>
    <w:p>
      <w:r>
        <w:t>Den sichergestellten Datenträgern ist zu entnehmen, dass QQQQ. am 27. März 2015 mit einer unbekannten Person über die Ausreise ihres Ehemannes in ein nicht näher genanntes Land spekulierte. Am 20. November 2015 teilte QQQQ.</w:t>
      </w:r>
    </w:p>
    <w:p>
      <w:r>
        <w:t>- 99 - dem salafistischen Prediger OO. per E-Mail mit, dass ihr Mann sie mit Fr. 20'000.- - Schulden und einer gekündigten Wohnung in der Schweiz zurückgelassen habe (BA pag. 13-3-61; 10-1-732; 10-1-1266).</w:t>
      </w:r>
    </w:p>
    <w:p>
      <w:r>
        <w:rPr>
          <w:b/>
        </w:rPr>
        <w:t>E. 2.3.5</w:t>
      </w:r>
    </w:p>
    <w:p>
      <w:r>
        <w:t>In der Einvernahme bei der Bundeskriminalpolizei vom 30. Mai 2016 sagte der Beschuldigte aus, in der Türkei bestehe gegen ihn ein Einreiseverbot. Als er zur Kontrolle von den mazedonischen Behörden an der Grenze befragt worden sei, habe man ihn angehalten, weil er verdächtigt worden sei, mit Leuten in Syrien Kontakt gehabt zu haben. Er selber habe aber keine Kontakte zu Leuten in Syrien oder der Türkei gehabt, doch diese hätten ihm geschrieben. Er habe diese Leute gekannt, als diese noch in der Schweiz gewesen seien. Es handle sich um KK. und JJ.. Er habe Fr. 3'000.-- nach Nordmazedonien) geschickt, wo es für die Re- novation der Küche im Haus seines Vaters benötigt worden sei. In der Schlusseinvernahme bei der Bundesanwaltschaft vom 12. Juli 2019 sowie in der Hauptverhandlung vom 10. August 2020 verweigerte er weitestgehend die Aus- sagen (BA pag. 13-3-8, -10; 10-1-951; 13-3-183; TPF pag. 42.732.006, -008).</w:t>
      </w:r>
    </w:p>
    <w:p>
      <w:r>
        <w:rPr>
          <w:b/>
        </w:rPr>
        <w:t>E. 2.4</w:t>
      </w:r>
    </w:p>
    <w:p>
      <w:r>
        <w:t>Zusammenfassend betragen die Verfahrenskosten Fr. 261'164.-- (Vorverfahren: Gebühr Fr. 60’000.--, Auslagen Fr. 175’164.--; Gerichtsgebühr Fr. 20'000.--, Aus- lagen des Gerichts Fr. 6'000.--).</w:t>
      </w:r>
    </w:p>
    <w:p>
      <w:r>
        <w:rPr>
          <w:b/>
        </w:rPr>
        <w:t>E. 2.4.1</w:t>
      </w:r>
    </w:p>
    <w:p>
      <w:r>
        <w:t>Die Verteidigung des Beschuldigten B. beantragte eine Genugtuung von mindes- tens Fr. 10'000.-- aufgrund der angeordneten Zwangsmassnahmen sowie der negativen medialen Berichterstattung über ihren Mandanten. Der Beschuldigte sei in den Medien zu Unrecht als Terrorist und Pädophiler dargestellt worden, was ihn psychisch belaste (TPF pag. 42.721.353, 340).</w:t>
      </w:r>
    </w:p>
    <w:p>
      <w:r>
        <w:rPr>
          <w:b/>
        </w:rPr>
        <w:t>E. 2.4.2</w:t>
      </w:r>
    </w:p>
    <w:p>
      <w:r>
        <w:t>Wird die beschuldigte Person ganz oder teilweise freigesprochen oder wird das Verfahren gegen sie eingestellt, so hat sie nach Art. 429 Abs. 1 lit. c StPO An- spruch auf Genugtuung für besonders schwere Verletzungen ihrer persönlichen Verhältnisse, insbesondere bei Freiheitsentzug. Eine schwere Persönlichkeits- verletzung kann aber auch andere Ursachen haben, wie beispielsweise exten- sive Medienberichterstattung, schwere Beeinträchtigungen im persönlichen, be- ruflichen oder politischen Ansehen (Urteile des Bundesstrafgerichts SK.2010.13 vom 21. April 2011 E. 12.4.2 m.w.H.; SK.2016.17 vom 12. Juli 2016 E. 8.1.1 [Ge- nugtuung von Fr. 2'000.-- aufgrund Beschlagnahme von Vermögenswerten so- wie negativer Medienberichterstattung]). Als Beispiele fallen neben der unge- rechtfertigten Untersuchungs- und Sicherheitshaft etwa die publik gewordene Hausdurchsuchung, eine sehr lange Verfahrensdauer oder eine breite Darlegung in den Medien in Betracht. Nicht anspruchsbegründend sind die mit jedem Straf- verfahren einhergehenden psychischen Belastungen sowie die geringfügige Blossstellung und Demütigung nach aussen (WEHRENBERG/FRANK, Balser Kom- mentar, 2. Aufl. 2014, Art. 429 StPO N. 27, 27b).</w:t>
      </w:r>
    </w:p>
    <w:p>
      <w:r>
        <w:rPr>
          <w:b/>
        </w:rPr>
        <w:t>E. 2.4.3</w:t>
      </w:r>
    </w:p>
    <w:p>
      <w:r>
        <w:t>Gegen den Beschuldigten B. wurden in diesem Strafverfahren die Zwangsmass- nahmen der akustischen Überwachung (geheime Überwachungsmassnahmen betreffend Telefon und Fahrzeug) sowie der Hausdurchsuchung angewendet (BA pag. 8-4-1, -3; 9-1-1 ff.). Die Zwangsmassnahmen hatten einen einschnei- denden Eingriff in das Privatleben des Beschuldigten zur Folge. Ins Gewicht fällt</w:t>
      </w:r>
    </w:p>
    <w:p>
      <w:r>
        <w:t>- 145 - sodann, dass das Verfahren gegen den Beschuldigten in den (Deutschschwei- zer-) Medien eine nicht unerhebliche Resonanz fand (vgl. E. IV. 3.6.2b). Im Inter- net lassen sich einschlägige Publikationen finden, in denen ein ehemaliger [Funk- tion] der An’Nur-Moschee als […] bezeichnet wird. Insofern war eine Identifikation des Beschuldigten zumindest für Kenner der Szene möglich, hatte der Beschul- digte ehemals doch diese Funktion inne. In Anbetracht dessen ist eine schwere Persönlichkeitsverletzung zu bejahen. Im Lichte dieser Umstände und unter Be- rücksichtigung der Rechtsprechung in solchen Fällen ist dem Beschuldigten B. eine Genugtuungssumme von Fr. 2'000.-- zuzusprechen. VIII. Entschädigungen der amtlichen Verteidiger 1.</w:t>
      </w:r>
    </w:p>
    <w:p>
      <w:r>
        <w:rPr>
          <w:b/>
        </w:rPr>
        <w:t>E. 2.4.4</w:t>
      </w:r>
    </w:p>
    <w:p>
      <w:r>
        <w:t>In objektiver und subjektiver Hinsicht ergibt sich Folgendes:</w:t>
      </w:r>
    </w:p>
    <w:p>
      <w:r>
        <w:rPr>
          <w:b/>
        </w:rPr>
        <w:t>E. 2.4.4.1</w:t>
      </w:r>
    </w:p>
    <w:p>
      <w:r>
        <w:t>In den Akten deuten einige Indizien auf eine Ausreise des Beschuldigten nach Syrien in das Herrschaftsgebiet des IS hin: So kündigte er kurz vor seiner Abreise am 18. Dezember 2014 seine Wohnung in Winterthur und bezog insgesamt einen für seine eher bescheidenen finanziellen Verhältnisse namhaften Betrag von Fr. 6'400.-- in bar von seinem Konto (vgl. BA pag. 10-1-1266). Kurz vor seiner Abreise nach Nordmazedonien meldete er sich sodann bei seinem Arbeitgeber wegen Krankheit ab. Aber auch die auffällige Koinzidenz seiner Ausreise mit der- jenigen des Geschwisterpaars D. und C. deuten auf eine Ausreise nach Syrien in das Herrschaftsgebiet des IS hin. Das Geschwisterpaar verliess am 18. De- zember 2014 die Schweiz und begab sich via Türkei in das Herrschaftsgebiet des IS. Der Beschuldigte fuhr zeitgleich mit einem Personenwagen von der Schweiz bis nach Nordmazedonien. Von dort aus hätte er ohne weiteres auf einer Autor- oute in die Türkei und dann gemeinsam mit dem Geschwisterpaar C. und D. nach Syrien weiterreisen können.</w:t>
      </w:r>
    </w:p>
    <w:p>
      <w:r>
        <w:rPr>
          <w:b/>
        </w:rPr>
        <w:t>E. 2.4.4.2</w:t>
      </w:r>
    </w:p>
    <w:p>
      <w:r>
        <w:t>Aus der rechtshilfeweise erteilten Auskunft durch die zuständige Justizbehörde von Nordmazedonien geht indessen hervor, dass der Beschuldigte keinen Ver-</w:t>
      </w:r>
    </w:p>
    <w:p>
      <w:r>
        <w:t>- 101 - such unternahm, in die Türkei bzw. nach Syrien weiterzureisen. Es stellt sich oh- nehin die Frage, wieso der Beschuldigte über Nordmazedonien reisen und die Überquerung zahlreicher zusätzlicher Staatsgrenzen – mit dem Risiko aufgehal- ten zu werden – in Kauf genommen hätte, wenn ihm doch wie der Mehrheit der sogenannten «Jihad-Reisenden» der direkte Weg über die Türkei offen gestan- den hätte. Sodann hat der Beschuldigte zwar kurz vor der Abreise vom 18. De- zember 2014 seine Wohnung gekündigt. Er und seine Ehefrau hatten sich aber bereits am […] November 2014 für eine neue Wohnung in Frauenfeld beworben und diese auf den […] Februar 2015 angemietet, in der er bis heute mit seiner Familie lebt. In Bezug auf einen der beiden höheren Bargeldbezüge von Fr. 3'000.-- erklärte der Beschuldigte, dass dieses Geld für die Renovation der Küche im Hause seines Vaters benötigt worden sei. Diese Aussage erscheint plausibel, ist doch der Beschuldigte schweizerisch-nordmazedonischer Doppelbürger und besitzt Verwandtschaft in Nordmazedonien. Es kann als gerichtsnotorisch gelten, dass der Transfer von Bargeldbeträgen an Verwandte in konjunkturell schwäche- ren Ländern durch in der Schweiz tätige Gastarbeiter bzw. Einwanderer nicht unüblich ist. Weder die Auflösung der Wohnung noch der Bezug einer vierstelli- gen Summe in bar taugt als ernsthaftes Indiz dafür, dass der Beschuldigte mit seinem Leben in der Schweiz abgeschlossen hatte und sich dem IS in Syrien hatte anschliessen wollen. Dass er sich in der Woche vom 15. bis 19. Dezember 2014 bei seinem Arbeitgeber krank meldete und in der Folge nicht zur Arbeit er- schien, lässt sich mit dem Aufenthalt in seinem Ursprungsland erklären. Jeden- falls kann dies auch nicht als Indiz für einen geplanten Anschluss an den IS ge- wertet werden, nahm der Beschuldigte doch die Arbeit in der Schweiz bereits im Januar 2015 wieder auf. Es wäre im Übrigen für ihn möglich gewesen, nach sei- ner Rückkehr in die Schweiz im Dezember 2014 direkt über die gängige Route via Türkei in das Herrschaftsgebiet des IS zu reisen, hätte er denn tatsächlich eine Ausreiseabsicht gehabt.</w:t>
      </w:r>
    </w:p>
    <w:p>
      <w:r>
        <w:rPr>
          <w:b/>
        </w:rPr>
        <w:t>E. 2.4.5</w:t>
      </w:r>
    </w:p>
    <w:p>
      <w:r>
        <w:t>Beweismässig ist damit weder erstellt, dass der Beschuldigte in die Türkei wei- terreisen wollte noch liegen Hinweise oder Beweise vor, wonach er die Absicht hatte, dann auch tatsächlich von der Türkei aus nach Syrien weiterzureisen, um sich dort dem IS anzuschliessen. Nach dem Gesagten bestehen keine rechts- genüglichen Beweise oder Indizien für eine versuchte Ausreise des Beschuldig- ten in das Herrschaftsgebiet des IS in Syrien.</w:t>
      </w:r>
    </w:p>
    <w:p>
      <w:r>
        <w:rPr>
          <w:b/>
        </w:rPr>
        <w:t>E. 2.5</w:t>
      </w:r>
    </w:p>
    <w:p>
      <w:r>
        <w:t>Bei der Festlegung des Gebührenanteils für das Gerichtsverfahren sind die Tat- beiträge der Beschuldigten im Kontext der Gesamtuntersuchung zu würdigen. Die meisten Verfahrenshandlungen sind im Zusammenhang mit dem Beschul- digten A. angefallen. In Anbetracht dessen hat der Beschuldigte A. anteilsmässig 9/10 der Gerichtsgebühr von Fr. 20'000.--, mithin Fr. 18'000.--; der Beschuldigte B. die restlichen 1/10, mithin Fr. 2'000.--, zu tragen.</w:t>
      </w:r>
    </w:p>
    <w:p>
      <w:r>
        <w:rPr>
          <w:b/>
        </w:rPr>
        <w:t>E. 2.5.1</w:t>
      </w:r>
    </w:p>
    <w:p>
      <w:r>
        <w:t>Der Beschuldigte verweigerte anlässlich der Hauptverhandlung weitgehend Aus- sagen zu seiner Person (TPF pag. 42.731.002, -005). Aus den Akten ist zu sei- nen persönlichen Verhältnissen und zu seinem Vorleben Folgendes zu entneh- men: Der Beschuldigte ist 34-jährig und schweizerischer und italienischer Staatsange- höriger. Er ist in Winterthur geboren und hat dort bis zu seinem 18. Lebensjahr bei seinem Vater gelebt. Danach zog er zu seiner Grossmutter. Nach der Schule hat er eine Lehre als Kellner begonnen, welche er aber nicht abschloss. Danach arbeitete er Teilzeit als Chauffeur und im Reifenhandel, bevor er krankheitsbe- dingt arbeitslos wurde (BA pag. 12-14-10 f.; 13-1-185). Gemäss eigenen Anga- ben ist er seit seiner Haftentlassung am 14. Februar 2017, bis auf einen Unter- bruch von zwei Wochen, arbeitslos (BA pag. 13-1-686). Gemäss Gewaltschutz- bericht der Kantonspolizei Zürich vom 24. Juni 2020 hat sich der Beschuldigte nie ernsthaft um eine berufliche Integration in der Schweiz bemüht (TPF pag. 42.262.3.010). Der Beschuldigte ist nach Schweizerischem Eherecht mit CCC. und nach islami- schem Recht mit seiner «Zweit-Ehefrau» GGGGG. verheiratet (TPF pag. 42.262.3.008 f.). Er lebt mit beiden Frauen in ehelicher Gemeinschaft. Mit beiden Ehefrauen hat er je ein minderjähriges Kind. Er lebt vollumfänglich von der Sozi- alhilfe, die für den Beschuldigten, seine Ehefrau CCC. und ihr gemeinsames Kind monatlich netto Fr. 2'700.-- beträgt. Die Kosten der Krankenkasse von Fr. 458.60 werden zusätzlich vom Sozialamt übernommen. Der Beschuldige hat kein Ver-</w:t>
      </w:r>
    </w:p>
    <w:p>
      <w:r>
        <w:t>- 130 - mögen (TPF pag. 42.231.4.6, 9; 42.262.3.010). Gemäss Auszug des Betrei- bungsamtes Oberwinterthur vom 28. April 2020 bestehen gegen ihn 16 Verlust- scheine im Gesamtbetrag von Fr. 47'167.50 (TPF pag. 42.231.3.3). Der Beschuldigte war (mindestens) im Tatzeitraum strenggläubiger Moslem sun- nitischer Glaubensrichtung (vgl. E. II. 1.2.10). Sein Vater gab zu Protokoll, sein Sohn sei mit 18 Jahren zum Islam konvertiert und «extrem» geworden (BA pag. 12-14-10, 12). Im bereits erwähnten Gewaltschutzbericht ist nachzulesen, dass der Beschuldigte nach wie vor versuche, die täglichen Gebete «einzuhalten». Er sei aber mehr und mehr von der strikten Auslegung des Islams abgekommen und toleranter geworden (TPF pag. 42.262.3.011 f.). Mit Strafmandat der Staatsanwaltschaft II des Kantons Zürich vom 13. Septem- ber 2016 wurde der Beschuldigte wegen mehrfachen Betrugs zu einer Geldstrafe von 180 Tagessätzen zu Fr. 30.--, bedingt vollziehbar mit einer Probezeit von zwei Jahren, verurteilt. Das Strafmandat ist rechtskräftig. Die Untersuchungshaft betrug 48 Tage (TPF pag. 42.231.1.2). Da der Beschuldigte die im Rahmen der Strafzumessung ins Gewicht fallenden Delikte vor der ersten Verurteilung vom 13. September 2016 begangen hat, gilt er vorliegend als nicht vorbestraft. Die Vorstrafenlosigkeit wirkt sich neutral aus (BGE 136 IV 1 E. 2.6.4). Schliesslich hat das Gericht unter den persönlichen Verhältnissen die Folgen der Straftat zu berücksichtigen (sog. «Folgenberücksichtigung»; siehe WIPRÄCHTI- GER/KELLER, Basler Kommentar, 4. Aufl. 2019, Art. 47 StGB N. 157 ff.). Dazu zählt die Vorverurteilung in den Medien (WIPRÄCHTIGER/KELLER, a.a.O., Art. 47 StGB N. 160). Nach der Rechtsprechung des Bundesgerichts ist eine Vorverur- teilung eines Tatverdächtigen in der Medienberichterstattung je nach Schwere der Rechtsgutsverletzung als Strafzumessungsgrund zu gewichten. Dabei wird zugunsten des Täters die grosse Publizität des Falles berücksichtigt. Zu prüfen ist jeweils, ob und gegebenenfalls wieweit die Medienberichterstattung über das Verfahren gegen den Beschuldigten in dessen Rechte eingriff. Ob und gegebe- nenfalls unter welchen Umständen der Mediatisierung von Strafverfahren ohne Vorverurteilung des Tatverdächtigen bei der Strafzumessung Rechnung zu tra- gen ist, liess das Bundesgericht offen (BGE 128 IV 97 E. 3b). Über die vorlie- gende Strafsache wurde vor allem in den Deutschschweizer Medien regelmässig berichtet. Die Berichterstattung war dabei weitgehend objektiv. Der Beschuldigte wurde aber in den Medien als «[Titel]» oder «[Titel]» dargestellt und seine Iden- tität war ohne grösseren Aufwand feststellbar (statt vieler: https://www.srf.ch/[...]). Insofern ist eine gewisse Relevanz der Medienberichterstattung für die Strafzu- messung ersichtlich und dieser Umstand im Umfang von zwei Monaten leicht strafmindernd zu berücksichtigen.</w:t>
      </w:r>
    </w:p>
    <w:p>
      <w:r>
        <w:t>- 131 - Im Übrigen sind das Vorleben und die persönlichen Verhältnisse neutral zu wür- digen.</w:t>
      </w:r>
    </w:p>
    <w:p>
      <w:r>
        <w:rPr>
          <w:b/>
        </w:rPr>
        <w:t>E. 2.5.2</w:t>
      </w:r>
    </w:p>
    <w:p>
      <w:r>
        <w:t>Zum Nachtatverhalten und Verhalten im Strafverfahren gilt das Folgende: Der Beschuldigte wurde durch den Dienst Gewaltschutz der Kantonspolizei Zü- rich im Kontext dschihadistisch motivierter Radikalisierung als «Gefährder» ein- gestuft und wird seit seiner Haftentlassung aufgrund gerichtlich angeordneter Er- satzmassmassnahmen entsprechend begleitet. Die Kantonspolizei Zürich hat in diesem Kontext sechs Gewaltschutzberichte im Zeitraum vom 3. Mai 2017 bis 15. Februar 2019 verfasst (BA pag. 18-2-3-104 ff.). Zusammengefasst ist diesen Berichten zu entnehmen, dass der Beschuldigte zwar den Anordnungen der Kan- tonspolizei Zürich Folge leistete und sich die Zusammenarbeit problemlos gestal- tete. Ausserdem liessen sich im Verhalten des Beschuldigten keinerlei Hinweise auf eine Fremd- und/oder Selbstgefährdung erkennen. Bereits aus dem ersten Bericht geht aber hervor, dass er sich am 14. März 2017 – entgegen der am 13. Februar 2017 vom Kantonalen Zwangsmassnahmengericht Bern angeordne- ten Ersatzmassnahme – verbotenerweise bei der An’Nur-Moschee in Winterthur aufgehalten hatte. Sodann stellte die Kantonspolizei Zürich fest, dass er nicht in der Lage sei, eigenes problematisches Verhalten zu erkennen oder zu hinterfra- gen. Er übe grossen Einfluss auf sein direktes Umfeld aus. Das Verhalten seiner «Ehefrauen» zeige, dass diese die traditionell-islamische Lebensform vollum- fänglich akzeptieren und entsprechende Stigmatisierungen und Ausgrenzungen im Alltag, z.B. aufgrund ihrer verhüllten Erscheinung, auf sich nehmen würden. Der Beschuldigte sei gerne in der Rolle, welche ihm Bewunderung und Ehrfurcht entgegenbringe. Seine offen zur Schau gestellte Lebenssituation mit zwei «Ehe- frauen» und seine enge Begleitung durch die Polizei würden diesen «Nimbus» ausserordentlich begünstigen. Er mache ferner keinen Hehl daraus, dass er einer «sehr konservativen Auslegung» des Islams folge und daraus Kraft und Zuver- sicht schöpfe. Unterstützung erhalte er durch seine «Ehefrauen», die ihn in dieser Haltung bedingungslos unterstützen und auch bekräftigen würden, auf dem rich- tigen Weg zu sein. Nach Meinung des Beschuldigten müssen Andersgläubige sich anlässlich des «Letzten Gerichts» dafür verantworten. Sofern möglich, nehme er regelmässig am Freitagsgebet in einer Moschee in Zürich teil (BA pag. 18-2-3-110, -112, 123F, 157 f., 176, 187, 190 f.). In dem vom Gericht in Auftrag gegebenen Gewaltschutzbericht vom 24. Juni 2020 ist in Bezug auf die Deradikalisierung erstmals explizit – und auffällig wohl- wollend – zu entnehmen, dass sich der Beschuldigte vom Gedankengut des IS distanziert habe (TPF pag. 42.262.3.012 f.). Ähnliches gab er auch in der Haupt- verhandlung vom 11. August 2020 zu Protokoll (TPF pag. 42.731.054 f.). Dass er sich mittlerweile deradikalisiert hat, kann bzw. muss erwartet werden. Doch</w:t>
      </w:r>
    </w:p>
    <w:p>
      <w:r>
        <w:t>- 132 - bestehen diesbezüglich ernsthafte Zweifel, da er nachweislich nie an einem be- sonderen Deradikalisierungsprogramm teilgenommen hat. An der Hauptver- handlung sagte er zwar aus, dass er sich bis zu seiner Verhaftung «selber entra- dikalisiert» habe und nicht mehr in Moscheen gegangen sei (TPF pag. 42.731.054). Letzteres steht jedoch im Gegensatz zu seinen bisherigen Angaben gegenüber dem Dienst Gewaltschutz der Kantonspolizei Zürich (vgl. Gewalt- schutzbericht der Kantonspolizei Zürich vom 8. August 2017 [BA pag. 18-2-3- 123F]). Dass ihm die Deradikalisierung bis zur Verhaftung nicht gelungen ist, zeigt seine mehrjährige Begleitung durch den Dienst Gewaltschutz der Kantons- polizei Zürich. Ausserdem wurde in sämtlichen sechs erwähnten Gewaltschutz- berichten von der Kantonspolizei Zürich vom 3. Mai 2017 bis 15. Februar 2019 nie vorgebracht, der Beschuldigte habe sich ernsthaft deradikalisiert. Warum ihm das ausgerechnet vor der Hauptverhandlung gelungen sein soll, geht aus dem aktuellen Gewaltschutzbericht der Kantonspolizei Zürich vom 24. Juni 2020 nicht hervor. Unabhängig davon, ist eine Einsicht in das Unrecht seiner in diesem Zu- sammenhang begangenen Taten nicht erkennbar, weshalb sich das Kriterium «Gefährder» insgesamt neutral auf die Strafzumessung auswirkt. Der Beschuldigte zeigte sich wenig kooperativ, bestritt er doch während des ge- samten Verfahrens die Tatvorwürfe. Er hält bis heute an seiner Darstellung fest, den IS bzw. ISIG nicht unterstützt zu haben. Da gemäss ständiger bundesge- richtlicher Rechtsprechung bloss ein hartnäckiges Bestreiten der Tatvorwürfe un- ter gewissen Umständen als fehlende Einsicht und Reue ausgelegt und strafer- höhend berücksichtig werden darf (statt vieler: Urteil des Bundesgerichts 6B_1032/2017 vom 1. Juni 2018 E. 6.4.2; WIPRÄCHTIGER/KELLER, a.a.O., Art. 47 StGB N. 173), ist vorliegend von einer Straferhöhung abzusehen. Der Beschuldigte hat sich während laufender Strafuntersuchung nicht wohl ver- halten. Während laufender Strafuntersuchung wurde er durch die Staatsanwalt- schaft II des Kantons Zürich mit Strafmandat vom 13. September 2016 wegen mehrfachen Betrugs – begangen am 28. April 2015, 19. November 2015 und 25. Januar 2016 – zu einer Geldstrafe von 180 Tagessätzen zu Fr. 30.--, bedingt vollziehbar mit einer Probezeit von zwei Jahren verurteilt (TPF pag. 42.231.1.002). Die Delinquenz während laufender Strafuntersuchung ist mit ei- nem Monat leicht straferhöhend zu berücksichtigen.</w:t>
      </w:r>
    </w:p>
    <w:p>
      <w:r>
        <w:rPr>
          <w:b/>
        </w:rPr>
        <w:t>E. 2.5.3</w:t>
      </w:r>
    </w:p>
    <w:p>
      <w:r>
        <w:t>Zusammenfassend wirken sich die Täterkomponenten unter Einbezug aller Straf- zumessungsfaktoren insgesamt mit einem Monat leicht strafmindernd aus.</w:t>
      </w:r>
    </w:p>
    <w:p>
      <w:r>
        <w:t>- 133 -</w:t>
      </w:r>
    </w:p>
    <w:p>
      <w:r>
        <w:rPr>
          <w:b/>
        </w:rPr>
        <w:t>E. 2.6.1</w:t>
      </w:r>
    </w:p>
    <w:p>
      <w:r>
        <w:t>Die beschuldigte Person trägt die Kosten, wenn sie verurteilt wird (Art. 426 Abs. 1 StPO). Sie hat lediglich diejenigen Kosten zu tragen, die mit der Abklärung des zur Verurteilung führenden Delikts entstanden sind, d.h. es muss ein adäquater Kausalzusammenhang gegeben sein. Bei einem Teilfreispruch bzw. Teileinstel- lung ist eine quotenmässige Aufteilung vorzunehmen (GRIESSER, Kommentar zur Schweizerischen Strafprozessordnung, 2. Aufl. 2014, Art. 426 StPO N. 2). Der Beschuldige A. ist schuldig gesprochen worden. Die durchgeführten Verfah- renshandlungen, welche für die Bestimmung der auferlegbaren Kosten berück- sichtigt wurden, waren für die Abklärung der hier zur Verurteilung des Beschul- digten führenden Straftaten notwendig. Die Kausalität der angefallenen Verfah- renshandlungen ist somit gegeben. Die dem Beschuldigten A. grundsätzlich auferlegbaren Verfahrenskosten – ohne Kosten der amtlichen Verteidigung – betragen insgesamt Fr. 170'874.-- (Fr. 30'000.-- [Gebühr Vorverfahren]; Fr. 117'074.-- [Auslagen Vorverfahren]; Fr. 18'000.-- [Gebühr Gericht]; Fr. 5'800.-- [Auslagen Gericht]).</w:t>
      </w:r>
    </w:p>
    <w:p>
      <w:r>
        <w:rPr>
          <w:b/>
        </w:rPr>
        <w:t>E. 2.6.2</w:t>
      </w:r>
    </w:p>
    <w:p>
      <w:r>
        <w:t>Der Beschuldigte B. wurde vorliegend in fünf von sechs Anklagepunkten freige- sprochen. Der zur Verurteilung führende Anklagepunkt (Propaganda für den IS) verursachte einen eher unbedeutenden Aufwand. Die Abklärungen und Ermitt- lungen der die Teilfreisprüche betreffenden Sachverhalte generierte hingegen ei- nen erheblichen Verfahrensaufwand. Von den Gesamtkosten sind rund 9/10 die- sen Verfahrensteilen zuzuordnen. Nicht auferlegbar sind die Kosten der Überwa- chungsmassnahmen im Zusammenhang mit dem Sexualdelikt, da diesbezüglich ein Freispruch erfolgte. Die vom Beschuldigten B. zu tragenden Verfahrenskosten betragen somit Fr. 5'200.-- (Fr. 3'000.-- [1/10 der Gebühr Vorverfahren von Fr. 30'000.--]; Fr. 2’000.- - [1/10 der Gerichtsgebühr von Fr. 20'000.--]; Fr. 200.-- [1/10 der Auslagen des Gerichts von Fr. 2'000.--]).</w:t>
      </w:r>
    </w:p>
    <w:p>
      <w:r>
        <w:t>- 142 -</w:t>
      </w:r>
    </w:p>
    <w:p>
      <w:r>
        <w:rPr>
          <w:b/>
        </w:rPr>
        <w:t>E. 2.7</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(statt vieler Urteil des Bundesstrafgerichts SK.2013.40 vom 3. Juni 2014 E. 8.4.1 m.w.H.). Angesichts der persönlichen und finanziellen Verhältnisse des Beschuldigten A. (vgl. IV. 2.5.1) sind die Verfahrenskosten als weitgehend uneinbringlich anzuse- hen. Es rechtfertigt sich daher, dem Beschuldigten zur Erleichterung der Resozi- alisierung nur einen Teil der Kosten im Umfang von Fr. 30'000.-- aufzuerlegen. Angesichts der eher bescheidenen wirtschaftlichen Verhältnisse des Beschuldig- ten B. ist es angezeigt, auch ihm die Verfahrenskosten nur zu einem Teil aufzu- erlegen. Angemessen erscheint ein Betrag von Fr. 3'000.--. VII. Entschädigungen / Genugtuungen 1. Die Verteidigung des Beschuldigten A. beantragte, es sei dem Beschuldigten aufgrund des zu Unrecht erlittenen Freiheitsentzugs sowie der zu Unrecht erlit- tenen Ersatzmassnahmen gemäss Art. 429 Abs. 1 lit. c StPO eine Genugtuung auszurichten (TPF pag. 42.721.275). Angesichts des Verfahrensausgangs hat der Beschuldigte A. keinen Anspruch auf Entschädigung oder Genugtuung (Art. 429 Abs. 1 StPO e contrario). 2. Die Verteidigung des Beschuldigten B. beantragte für ihren Mandanten eine Ent- schädigung für Erwerbseinbussen von Fr. 2'976.50 (TPF pag. 42.721.058, 340). Er sei wegen der Einvernahmen und notwendigen Besprechungen seines Loh- nes verlustig gegangen (TPF pag. 42.721.058, 340, 335).</w:t>
      </w:r>
    </w:p>
    <w:p>
      <w:r>
        <w:rPr>
          <w:b/>
        </w:rPr>
        <w:t>E. 2.8</w:t>
      </w:r>
    </w:p>
    <w:p>
      <w:r>
        <w:t>In Würdigung sämtlicher Strafzumessungsfaktoren ist der Beschuldigte mit einer Freiheitsstrafe von 50 Monaten zu bestrafen.</w:t>
      </w:r>
    </w:p>
    <w:p>
      <w:r>
        <w:rPr>
          <w:b/>
        </w:rPr>
        <w:t>E. 2.8.1.1</w:t>
      </w:r>
    </w:p>
    <w:p>
      <w:r>
        <w:t>Die ausgestandene Untersuchungshaft von 316 Tagen ist auf die Strafe anzu- rechnen (Art. 51 StGB).</w:t>
      </w:r>
    </w:p>
    <w:p>
      <w:r>
        <w:rPr>
          <w:b/>
        </w:rPr>
        <w:t>E. 2.8.1.2</w:t>
      </w:r>
    </w:p>
    <w:p>
      <w:r>
        <w:t>Dem Richter steht in der Frage, ob und in welchem Umfang Ersatzanordnungen anzurechnen sind, ein erheblicher Ermessensspielraum zu (METTLER/SPICHTIN, Basler Kommentar, 4. Aufl. 2019, Art. 51 StGB N. 39; BGE 122 IV 51 E. 3a). In seiner Praxis befasste sich das Bundesgericht etwa mit der Ersatzmassnahme, das schweizerische Staatsgebiet nicht zu verlassen, welche vorinstanzlich zu ei- nem Drittel der Gesamtdauer angerechnet worden war. Die Anordnung wurde vom Bundesgericht als geringfügige Beschränkung der persönlichen Freiheit qualifiziert, da der Betroffene nur hinsichtlich der Ausreise und des Wohnortes eingeschränkt war, sich aber keinen Eingriff in die Tagesgestaltung oder sein Kontaktrecht zu Dritten gefallen lassen musste (Urteil des Bundesgerichts 6B_396/2011 E. 7.4). Mit Entscheid des kantonalen Zwangsmassnahmengerichts Bern vom 13. Feb- ruar 2017 wurde gegenüber dem Beschuldigten u.a. das «Electronic Monitoring» angeordnet (BA pag. 6-1-206). Auf Antrag der Bundesanwaltschaft vom 9. Au- gust 2017 wurde dieses revoziert und mit Entscheid des kantonalen Zwangs- massnahmengerichts Bern vom 21. August 2017 für den Beschuldigten stattdes- sen eine Meldepflicht angeordnet (BA pag. 6-1-277, 336). Das «Electronic Moni- toring» dauerte somit insgesamt 190 Tage. Beim «Electronic Monitoring» handelt es sich um eine Ersatzmassnahme, welche vorliegend nur eine leichte Ein- schränkung der persönlichen Freiheit des Beschuldigten zur Folge hatte. In An- betracht dessen erscheint es angemessen, die Dauer des «Electronic Monito- rings» im reduzierten Umfang von rund 1/3 bzw. 64 Tagen auf die Strafe anzu- rechnen. Die übrigen Ersatzmassnahmen (Meldepflicht, Ausweis- und Schriftensperre etc.) werden aufgrund minimaler Auswirkungen auf die persönliche Freiheit nicht angerechnet (vgl. Urteil des Obergerichts des Kantons Bern, 2. Strafkammer, SK 316 vom 30. Juni 2017 E. IV. 6). Im Übrigen wurden diese Ersatzmassnahmen im Zusammenhang mit der Gefährdungsthematik bzw. zum Schutz der Gesell- schaft angeordnet.</w:t>
      </w:r>
    </w:p>
    <w:p>
      <w:r>
        <w:rPr>
          <w:b/>
        </w:rPr>
        <w:t>E. 2.9</w:t>
      </w:r>
    </w:p>
    <w:p>
      <w:r>
        <w:t>Es stellt sich die Frage, ob eine Zusatzstrafe auszufällen ist. Der Beschuldigte wurde mit Strafmandat der Staatsanwaltschaft II des Kantons Zürich vom 13. September 2016 zu einer bedingten Geldstrafe verurteilt (E. IV. 2.5.1). Eine Zusatzstrafe fällt mangels Gleichartigkeit der Strafen ausser Betracht, weil diese</w:t>
      </w:r>
    </w:p>
    <w:p>
      <w:r>
        <w:t>- 135 - Verurteilung auf Geldstrafe lautet, wohingegen die vorliegend beurteilten Taten mit Freiheitsstrafe zu bestrafen sind (E. IV. 1.2.2, 1.3).</w:t>
      </w:r>
    </w:p>
    <w:p>
      <w:r>
        <w:rPr>
          <w:b/>
        </w:rPr>
        <w:t>E. 2.10</w:t>
      </w:r>
    </w:p>
    <w:p>
      <w:r>
        <w:t>Bei diesem Strafmass stellt sich die Frage des bedingten oder teilbedingten Voll- zugs nicht (Art. 42 und 43 StGB).</w:t>
      </w:r>
    </w:p>
    <w:p>
      <w:r>
        <w:rPr>
          <w:b/>
        </w:rPr>
        <w:t>E. 2.11</w:t>
      </w:r>
    </w:p>
    <w:p>
      <w:r>
        <w:t>Als Vollzugskanton ist der Kanton Zürich zu bestimmen (Art. 74 Abs. 2 StBOG i.V.m. Art. 31 StPO).</w:t>
      </w:r>
    </w:p>
    <w:p>
      <w:r>
        <w:rPr>
          <w:b/>
        </w:rPr>
        <w:t>E. 2.12</w:t>
      </w:r>
    </w:p>
    <w:p>
      <w:r>
        <w:t>Aufgrund des Schuldspruchs sind die gegenüber dem Beschuldigten mit Ent- scheid des kantonalen Zwangsmassnahmengerichts Bern vom 29. Mai 2019 an- geordneten und letztmals mit Entscheid vom 27. August 2020 verlängerten Er- satzmassnahmen weiterzuführen. 3. Beschuldigter B.</w:t>
      </w:r>
    </w:p>
    <w:p>
      <w:r>
        <w:rPr>
          <w:b/>
        </w:rPr>
        <w:t>E. 3</w:t>
      </w:r>
    </w:p>
    <w:p>
      <w:r>
        <w:t>Die bis zur Urteilseröffnung erstandene Untersuchungs- und Sicherheitshaft von ins- gesamt 364 Tagen sei auf den Vollzug der Freiheitsstrafe anzurechnen.</w:t>
      </w:r>
    </w:p>
    <w:p>
      <w:r>
        <w:rPr>
          <w:b/>
        </w:rPr>
        <w:t>E. 3.1</w:t>
      </w:r>
    </w:p>
    <w:p>
      <w:r>
        <w:t>Am 1. Januar 2018 ist das neue Sanktionenrecht in Kraft getreten. Sofern es für den Beschuldigten das mildere Recht ist, beurteilt sich die Sanktion nach den neuen Normen (Art. 2 Abs. 2 StGB). Gemäss neuer geltender Fassung von Art. 34 StGB beträgt die Geldstrafe höchstens 180 (und nicht mehr 360) Tagessätze. Ein Tagessatz beträgt in der Regel mindestens 30 und höchstens 3000 Franken (Art. 34 Abs. 1 Satz 1 StGB).</w:t>
      </w:r>
    </w:p>
    <w:p>
      <w:r>
        <w:rPr>
          <w:b/>
        </w:rPr>
        <w:t>E. 3.2</w:t>
      </w:r>
    </w:p>
    <w:p>
      <w:r>
        <w:t>Wie nachfolgend ausgeführt (E. IV. 3.9), hält das Gericht für den Schuldspruch eine Geldstrafe von unter 180 Tagessätzen dem Verschulden als angemessen, weshalb diesbezüglich das neue Recht nicht milder erscheint. Vorliegend ist so- mit das zur Tatzeit geltende Recht anzuwenden.</w:t>
      </w:r>
    </w:p>
    <w:p>
      <w:r>
        <w:rPr>
          <w:b/>
        </w:rPr>
        <w:t>E. 3.2.1</w:t>
      </w:r>
    </w:p>
    <w:p>
      <w:r>
        <w:t>Die Bundesanwaltschaft wirft dem Beschuldigten im Anklagepunkt 1.2.2.2.2 vor, er habe vom 3. Oktober 2014 bis 19. Dezember 2014, vornehmlich im Raum Winterthur, C. angeworben mit dem Ziel, bei ihr den Entschluss zu wecken, sich in das Herrschaftsgebiet der kriminellen Organisation IS in Syrien zu begeben, um sich dieser anzuschliessen. Er soll sie bei diesem Vorhaben organisatorisch unterstützt haben. Der Beschuldigte und C., die damals 15-jährig gewesen sei, hätten vor ihrer Ausreise ein sexuelles Verhältnis gepflegt. Hierbei soll sie schwanger geworden sein und in Syrien eine Fehlgeburt erlitten haben. Der Be- schuldigte habe C. im Rahmen ihrer Beziehung emotional an sich gebunden und dabei ihren Entschluss, nach Syrien zu reisen, um sich dem IS anzuschliessen, gefördert und gefestigt. Die beiden hätten vom 3. Oktober 2014 bis 19. Dezember 2014 insgesamt 38 Telefonate geführt. C. sei auf Grund ihres Geschlechts, ihrer untergeordneten Stellung im Beziehungsgefüge sowie ihres jugendlichen Alters nicht in der Lage gewesen, sich gegen die Absichten des Beschuldigten zur Wehr zu setzen. Der Beschuldigte habe beabsichtigt, die kriminelle Organisation IS zu unterstützen. Er soll wissentlich und willentlich gehandelt haben.</w:t>
      </w:r>
    </w:p>
    <w:p>
      <w:r>
        <w:rPr>
          <w:b/>
        </w:rPr>
        <w:t>E. 3.2.2</w:t>
      </w:r>
    </w:p>
    <w:p>
      <w:r>
        <w:t>Die Bundesanwaltschaft wirft dem Beschuldigten im Anklagepunkt 1.2.2.4 vor, er habe zwischen Oktober 2014 und Dezember 2014 sowohl am Rheinfall bei Schaffhausen als auch anderswo in der Schweiz mehrere Male mit der damals 15-jährigen C. den Beischlaf vollzogen. Infolgedessen sei C. schwanger gewor- den und habe in Syrien eine Fehlgeburt erlitten. Der Beschuldigte soll sich zudem am 3. Oktober 2014 nach islamischem Recht mit C. vermählt haben. Der Be- schuldigte habe die sexuellen Handlungen im Wissen vorgenommen, dass C. zum Tatzeitpunkt minderjährig gewesen sei. Er habe wissentlich und willentlich gehandelt.</w:t>
      </w:r>
    </w:p>
    <w:p>
      <w:r>
        <w:rPr>
          <w:b/>
        </w:rPr>
        <w:t>E. 3.2.3</w:t>
      </w:r>
    </w:p>
    <w:p>
      <w:r>
        <w:t>Die Anklage beschreibt, dass beide in der Verantwortung des Beschuldigten ge- führten Projekte «EE.» und «LIES!» das Ziel gehabt hätten, auf propagandisti- sche Weise die salafistische Ideologie des IS zu verbereiten, wobei die Projekte in enger sachlicher und personeller Beziehung gestanden und bloss Mittel zum</w:t>
      </w:r>
    </w:p>
    <w:p>
      <w:r>
        <w:t>- 52 - Zweck gewesen seien. Sodann ist der Anklage zu entnehmen, mit welchen Mit- teln (Chatgruppen mit dem Thema der radikal-islamischen Glaubenslehre des «wahren Manhaj»; Audiobotschaften mit IS-Gedankengut; Anweisungen des Be- schuldigten [z.B. die Flagge des IS zu benutzen]) dem Beschuldigten dies gelun- gen sein soll. Aus der Anklage geht hinreichend klar hervor, dass aufgrund des aufgezeigten Musters, wonach sämtliche der ausgereisten Personen in mindes- tens ein Projekt und/oder in einer Chatgruppe des Beschuldigten sowie sein nä- heres privates Umfeld involviert gewesen seien, eine Koinzidenz in Bezug auf die Ausreise nach Syrien ausgeschlossen sein soll. Somit genügt die Sachver- haltsumschreibung in der Anklageschrift in Bezug auf den Vorwurf des Anwer- bens bzw. Rekrutierens von fünf Personen für den IS den Erfordernissen des Akkusationsprinzips. Aus der Gesamtbetrachtung der Anklageschrift ergibt sich jedenfalls ohne Weiteres, welche Taten dem Beschuldigten vorgeworfen werden und wie sich der Modus operandi gestaltet haben soll (vgl. Urteil des Bundesge- richts 6B_114/2019 vom 26. Februar 2020 E. 2.4). Die Rüge ist demnach unbe- gründet.</w:t>
      </w:r>
    </w:p>
    <w:p>
      <w:r>
        <w:rPr>
          <w:b/>
        </w:rPr>
        <w:t>E. 3.3</w:t>
      </w:r>
    </w:p>
    <w:p>
      <w:r>
        <w:t>B. ist der Unterstützung einer kriminellen Organisation (Art. 260ter Ziff. 1 Abs. 2 StGB) schuldig befunden worden. Die Strafandrohung von Art. 260ter Ziff. 1 StGB lautet auf Freiheitsstrafe bis zu fünf Jahren oder Geldstrafe.</w:t>
      </w:r>
    </w:p>
    <w:p>
      <w:r>
        <w:rPr>
          <w:b/>
        </w:rPr>
        <w:t>E. 3.3.1</w:t>
      </w:r>
    </w:p>
    <w:p>
      <w:r>
        <w:t>In Bezug auf die Tatbestandsvoraussetzungen der Unterstützung einer kriminel- len Organisation im Sinne von Art. 260ter Ziff. 1 Abs. 2 StGB kann auf Erwägung II. 2.1.3. verwiesen werden.</w:t>
      </w:r>
    </w:p>
    <w:p>
      <w:r>
        <w:t>- 103 -</w:t>
      </w:r>
    </w:p>
    <w:p>
      <w:r>
        <w:rPr>
          <w:b/>
        </w:rPr>
        <w:t>E. 3.3.2</w:t>
      </w:r>
    </w:p>
    <w:p>
      <w:r>
        <w:t>Der Beschuldigte äusserte sich zum Koranverteilungsprojekt «LIES!» zusam- menfassend wie folgt: Er selber habe sich bei MMM., der das «LIES»-Projekt in Deutschland gestartet und erfunden habe, gemeldet und um die Übernahme des Projekts in der Schweiz angefragt. Dieser habe eingewilligt. Ab September 2012 habe er für die Aktion in Winterthur die Anmeldungen übernommen und ein Zelt bestellt. Für die «LIES!»-Infostände und für die Bewirtschaftung und Lagerung der Korane sei er zuständig gewesen. Der Beschuldigte erklärte, er sei der «Emir», der Chef dieser Aktion, gewesen. Unter dem (fiktiven) Namen «PPP.» habe er auf Facebook eine «LIES!»-Seite erstellt. Am 8. September 2013 habe er zudem die WhatsApp Chat-Gruppe «LIES! Emire» eröffnet. Anlässlich der Hauptverhandlung bestä- tigte der Beschuldigte, für das Projekt «LIES!» in der Schweiz im Zeitraum vom</w:t>
      </w:r>
    </w:p>
    <w:p>
      <w:r>
        <w:t>- 54 - 1. September 2012 bis 16. November 2014 zuständig gewesen zu sein (BA pag. 13-1-51, 212, 214 f., 471, 474-477, 505; TPF pag. 42.731.029-031).</w:t>
      </w:r>
    </w:p>
    <w:p>
      <w:r>
        <w:rPr>
          <w:b/>
        </w:rPr>
        <w:t>E. 3.3.2.1</w:t>
      </w:r>
    </w:p>
    <w:p>
      <w:r>
        <w:t>Gemäss Art. 187 Ziff. 1 StGB macht sich strafbar, wer mit einem Kind unter 16 Jahren eine sexuelle Handlung vornimmt, es zu einer solchen Handlung verleitet oder es in eine sexuelle Handlung einbezieht.</w:t>
      </w:r>
    </w:p>
    <w:p>
      <w:r>
        <w:rPr>
          <w:b/>
        </w:rPr>
        <w:t>E. 3.3.2.2</w:t>
      </w:r>
    </w:p>
    <w:p>
      <w:r>
        <w:t>Als sexuelle Handlungen im Sinne von Art. 187 Ziff. 1 Abs. 1 StGB gelten nach der bundesgerichtlichen Rechtsprechung Verhaltensweisen, die nach den Um- ständen des Einzelfalls objektiv betrachtet als sexualbezogen erscheinen. Daher unmittelbar auf die Erregung und/oder Befriedigung geschlechtlicher Lust gerich- tet sind und im Hinblick auf das geschützte Rechtsgut erheblich sind (BGE 131 IV 100 E. 7.1; Urteil des Bundesgerichts 6B_727/2018 vom 20. Mai 2019 E. 3.1). Unberücksichtigt bleibt, ob der Täter das Opfer nötigt oder eine bestehende Not- lage, Abhängigkeit oder Widerstandsunfähigkeit ausnützt (MAIER, Basler Kom- mentar, 4. Aufl. 2019, Art. 187 StGB N. 8).</w:t>
      </w:r>
    </w:p>
    <w:p>
      <w:r>
        <w:rPr>
          <w:b/>
        </w:rPr>
        <w:t>E. 3.3.2.3</w:t>
      </w:r>
    </w:p>
    <w:p>
      <w:r>
        <w:t>Verlangt wird für die Tatbegehung Vorsatz, wobei Eventualvorsatz genügt. Dabei braucht der Täter keine exakte Vorstellung darüber zu haben, welche Bedeutung sein Verhalten für das betroffene Opfer hat. Der Täter sollte sich aber die zugrun- deliegende soziale Wertung seines Verhaltens in groben Zügen vorstellen kön- nen. Zudem ist erforderlich, dass der Täter weiss oder zumindest in Kauf nimmt, dass das Kind unter 16 Jahre alt und mehr als drei Jahre jünger ist als er (MAIER, a.a.O., Art. 187 StGB N. 21). Das Tatmotiv, das subjektive Empfinden oder die Bedeutung solcher eindeutig sexualbezogenen Handlungen für den Täter oder das Opfer sind dabei belanglos (BGE 125 IV 58 E. 3b; Urteil des Bundesgerichts 6B_727/2014 vom 7. Oktober 2014 E. 3.3; WEDER, Kommentar StGB, Schwei- zerisches Strafgesetzbuch mit V-StGB-MStG und JStG, 20. Aufl. 2018, Art. 187 StGB N. 5).</w:t>
      </w:r>
    </w:p>
    <w:p>
      <w:r>
        <w:rPr>
          <w:b/>
        </w:rPr>
        <w:t>E. 3.3.3</w:t>
      </w:r>
    </w:p>
    <w:p>
      <w:r>
        <w:t>Aus den sichergestellten Chats geht hervor, dass der Beschuldigte erstmals am 10. August 2012 zum Gründer der «LIES!»-Koranverteilaktion, MMM., Kontakt aufnahm. Der Aufstieg des Beschuldigten zur führenden Person im «LIES!»-Pro- jekt für die Schweiz begann spätestens ab dem 1. Juli 2013. An diesem Tag fand (ab 15:29 Uhr) ein längerer Chat zwischen ihm und MMM. statt, anlässlich wel- chen der Beschuldigte die Problematik von zwei «Emiren» (ihm und QQQ.) an- sprach; dies führe nur zu Stress. In der Folge wurde der Beschuldigte Hauptver- antwortlicher für das Projekt. Fortan entschied ausschliesslich er, wer, wann und wo in welcher Schweizer Stadt einen «LIES!»-Informations- und Werbestand er- öffnen durfte. Sämtliche diesbezüglichen Informationen mussten an ihn gelan- gen. Wie gross sein Einfluss war, geht bspw. aus einer Audionachricht vom 9. Januar 2014 hervor, welche er an die Chatgruppe «LIES! Emire» sandte und erklärte, die «LIES!»-Schweiz Seite sei jetzt aufgeschaltet und die (örtlich) Zu- ständigen sollen ihm Fotos von den verschiedenen Standaktionen zukommen lassen; in einer anderen Audionachricht vom 3. Juli 2014 forderte er sämtliche Verantwortlichen der «LIES!»-Verteilstände auf, bis Mitte August 2014 keine Ko- rane zu verteilen. Zudem erteilte er Ratschläge an Personen, welche an den «LIES!»-Ständen Koranverteilungen durchführten (BA pag. 10-1-1133, 1177).</w:t>
      </w:r>
    </w:p>
    <w:p>
      <w:r>
        <w:rPr>
          <w:b/>
        </w:rPr>
        <w:t>E. 3.3.4</w:t>
      </w:r>
    </w:p>
    <w:p>
      <w:r>
        <w:t>Der Beschuldigte bezeichnete sich selber für die unter seiner Regie organisierte Koranverteilaktion «LIES!» als «Emir» (vgl. E. II. 3.3.2 hievor). An seiner (Ge- samt-)Verantwortung für dieses Projekt in der Schweiz bestehen keine Zweifel.</w:t>
      </w:r>
    </w:p>
    <w:p>
      <w:r>
        <w:rPr>
          <w:b/>
        </w:rPr>
        <w:t>E. 3.4</w:t>
      </w:r>
    </w:p>
    <w:p>
      <w:r>
        <w:t>Der Strafrahmen beträgt vorliegend bis zu 360 Tagessätze, ein Tagessatz be- trägt mindestens Fr. 10.-- und höchstens Fr. 3'000.-- (Art. 49 Abs. 1 i.V.m. Art. 34 Abs. 1 und 2 aStGB; BGE 135 IV 180 E. 1.4).</w:t>
      </w:r>
    </w:p>
    <w:p>
      <w:r>
        <w:rPr>
          <w:b/>
        </w:rPr>
        <w:t>E. 3.4.1</w:t>
      </w:r>
    </w:p>
    <w:p>
      <w:r>
        <w:t>C. wurde nach ihrer Rückkehr von Syrien in die Schweiz mit Urteil des Bezirks- gerichts Winterthur vom 26. Februar 2019 der Widerhandlung gegen Art. 2 Abs. 1 und 2 i.V.m. Art. 1 lit. b Al-Qaïda/IS-Gesetz schuldig gesprochen. Gemäss Aus- kunft des Obergerichts des Kantons Zürich vom 18. August 2020 ist das diesbe- zügliche Verfahren noch hängig (TPF 42.262.1.055). Dem Urteil des Bezirksge- richts Winterthur ist zu entnehmen, dass C. am 18. Dezember 2014 mit ihrem Bruder nach Istanbul gereist sei. Anschliessend seien sie in das «IS»-Gebiet in Syrien gereist (E. III. 1.2 des Urteils des Bezirksgerichts Winterthur vom 26. Feb- ruar 2019). C. habe zugegeben, dass sie den Beschuldigten aus der Moschee in W. kenne. Sie habe angegeben, dass der Beschuldigte fast täglich versucht habe, ihren Bruder D. über ihre Mobiltelefonnummer zu erreichen. C. habe in der Einvernahme bei der Jugendanwaltschaft Winterthur vom 22. Januar 2016 be- stätigt, dass sie die Abreise nach Syrien gemeinsam mit ihrem Bruder geplant</w:t>
      </w:r>
    </w:p>
    <w:p>
      <w:r>
        <w:t>- 104 - und organisiert habe (E. III. 4.6.3 des Urteils des Bezirksgerichts Winterthur vom 26. Februar 2019). Das Bezirksgericht stellte fest, dass C. einen amourösen Hin- tergrund der Reise durchgehend abstreite, ebenso wie eine Liebesbeziehung mit dem Beschuldigten als Motiv für die Reise (E. IV. 1.3.3 des Urteils des Bezirks- gerichts Winterthur vom 26. Februar 2019).</w:t>
      </w:r>
    </w:p>
    <w:p>
      <w:r>
        <w:rPr>
          <w:b/>
        </w:rPr>
        <w:t>E. 3.4.2</w:t>
      </w:r>
    </w:p>
    <w:p>
      <w:r>
        <w:t>Beweismässig sind zunächst die Angaben des angeblichen Opfers von Bedeu- tung. C. stellte eine gemeinsame (sexuelle) Beziehung sowie islamische «Ehe» anlässlich der zahlreichen Befragungen – im eigenen Verfahren vor den Zürcher Strafbehörden (vgl. vorne E. III. 3.4.1) als auch im Rahmen des vorliegenden Strafverfahrens – stets in Abrede (z.B. TPF pag. 42.262.1.040 [Ordner 29], Ein- vernahme bei der Jugendanwaltschaft Winterthur vom 14. Januar 2016, S. 37 f. [«Ich kenne den gar nicht»]; TPF pag. 42.763.005 ff.).</w:t>
      </w:r>
    </w:p>
    <w:p>
      <w:r>
        <w:rPr>
          <w:b/>
        </w:rPr>
        <w:t>E. 3.4.2.1</w:t>
      </w:r>
    </w:p>
    <w:p>
      <w:r>
        <w:t>So sagte C. am 4. Januar 2016 bei der Jugendanwaltschaft Winterthur aus, der Beschuldigte sei der Ehemann von QQQQ.. Sie wisse nicht, wie der Beschuldigte aussehe. In der Einvernahme vom 22. Januar 2016 erklärte sie weiter, sie habe eigentlich gar keinen Kontakt zum Beschuldigten, auch nicht telefonisch oder per WhatsApp (TPF pag. 42.262.1.40, EV, S. 4 f., 38). C. wurde zudem am 27. Juni 2016 im Zürcher Jugendstrafverfahren von einer Psychologin befragt. Dem «Bericht der Videobefragung» von RRRR., [Beruf] im Kanton Zürich, vom 29. Juni 2016, ist zu entnehmen, dass C. während ihrer Ein- vernahme verneinte, Opfer einer sexuellen Handlung geworden zu sein. Auf diesbezügliche Fragen habe sie jeweils kurz und einsilbig geantwortet. Zudem habe sie mehrere Male betont, dass sie mit keinem Mann Intimitäten ausge- tauscht habe. Sie habe ferner verneint, mit dem Beschuldigten verheiratet gewe- sen zu sein. Ausserdem habe sie bestritten, jemals schwanger gewesen zu sein oder eine Fehlgeburt erlitten zu haben. Eine gynäkologische Untersuchung im Spital habe sie abgelehnt (BA pag. 18-2-3-86 f.).</w:t>
      </w:r>
    </w:p>
    <w:p>
      <w:r>
        <w:rPr>
          <w:b/>
        </w:rPr>
        <w:t>E. 3.4.2.2</w:t>
      </w:r>
    </w:p>
    <w:p>
      <w:r>
        <w:t>Am 1. November 2016 sagte C. bei der Bundeskriminalpolizei aus, es habe keine Person gegeben, die sie dazu gebracht habe, nach Syrien zu gehen. Sie habe die Reise ohne weitere Personen mit ihrem Bruder geplant und mit niemandem über die bevorstehende Reise in die Türkei gesprochen (BA pag. 12-21-5, 8). An der Hauptverhandlung vom 10. August 2020 sagte sie als Zeugin aus, sie kenne den Beschuldigten gar nicht und habe zu ihm keinen Kontakt gehabt. Sie sei nie mit dem Beschuldigten verheiratet gewesen und sei nie von ihm schwanger ge- wesen. Sie habe über die Syrienreise nur mit ihrem Bruder D. gesprochen. Auf die Frage, wie sie sich die zahlreichen Anrufe zwischen ihrem Anschluss und</w:t>
      </w:r>
    </w:p>
    <w:p>
      <w:r>
        <w:t>- 105 - demjenigen vom Beschuldigten erklären könne, sagte sie aus, das seien viel- leicht Anrufe zwischen ihrem Bruder und dem Beschuldigten gewesen (TPF pag. 42.763.005 f., 012).</w:t>
      </w:r>
    </w:p>
    <w:p>
      <w:r>
        <w:rPr>
          <w:b/>
        </w:rPr>
        <w:t>E. 3.4.2.3</w:t>
      </w:r>
    </w:p>
    <w:p>
      <w:r>
        <w:t>An der Hauptverhandlung wurden C. abgehörte Gespräche von Drittpersonen vorgehalten, wonach sie ein intimes Verhältnis mit dem Beschuldigten gehabt haben soll. So wurde ihr ein überwachtes Telefongespräch zwischen QQQQ., der Ehefrau des Beschuldigten, und SSSS. vom 4. April 2015 vorgehalten, wo- nach sie (C.) ihrer Kollegin SSSS. erzählt habe, sie sei vom Beschuldigten schwanger geworden und habe in Syrien eine Fehlgeburt erlitten. Ausserdem bestätigte SSSS. im erwähnten Gespräch gegenüber QQQQ. die Heirat zwi- schen C. und dem Beschuldigten (TPF pag. 42.763.008 f.). C. sagte in der Haupt- verhandlung aus, dass die Aussagen von SSSS. nicht stimmen würden (TPF pag. 42.763.009). Auf Vorhalt eines weiteren Telefongesprächs zwischen QQQQ. und einer Frau, wonach ein Imam namens TTTT. C. und den Beschul- digten verheiratet habe, sagte sie aus, das stimme nicht (BA pag. 42.763.010).</w:t>
      </w:r>
    </w:p>
    <w:p>
      <w:r>
        <w:rPr>
          <w:b/>
        </w:rPr>
        <w:t>E. 3.4.3</w:t>
      </w:r>
    </w:p>
    <w:p>
      <w:r>
        <w:t>In der Einvernahme bei der Bundeskriminalpolizei vom 30. Mai 2019 sagte der Beschuldigte aus, er sei nicht mit C. nach islamischem Recht verheiratet gewe- sen. Bei den Einvernahmen vom 14. November 2016 bzw. vom 9. März 2017 und in der Schlusseinvernahme bei der Bundesanwaltschaft vom 12. Juli 2019 machte der Beschuldigte von seinem Aussageverweigerungsrecht Gebrauch (BA pag. 13-3-13, 41 ff., 111 ff., 180 ff.). An der Hauptverhandlung vom 10. August 2020 sagte er aus, er sei mit C. nie verheiratet gewesen und habe mit ihr keine sexuellen Kontakte gehabt. Auf die Frage, ob er C. für den IS angeworben habe, verweigerte er die Aussage (TPF pag. 42.732.009).</w:t>
      </w:r>
    </w:p>
    <w:p>
      <w:r>
        <w:rPr>
          <w:b/>
        </w:rPr>
        <w:t>E. 3.4.4</w:t>
      </w:r>
    </w:p>
    <w:p>
      <w:r>
        <w:t>Am 28. Juni 2016 gab QQQQ. bei der Bundeskriminalpolizei in Bezug auf ihre bisherigen Vermutungen zum angeblichen intimen Verhältnis zwischen C. und ihrem Ehemann zu Protokoll, dass vieles aus «Hass und Wut» gesagt worden sei. Vieles sei einfach «Wischi Waschi», was Frauen so sagen. Sie könne sich kaum noch erinnern, dass die Gespräche aus den ihr vorgelegten Textnachrich- ten und Telefongesprächen so geführt worden seien. Bei der zweiten Einver- nahme vom 9. März 2017 präzisierte sie, dass ihr Mann sie bereits früher mit einer Frau aus Deutschland betrogen habe. Diese Liebesbeziehung soll er ihr gegenüber unumwunden zugegeben haben. Aufgrund dessen sei sie jedoch misstrauisch gewesen. Als sie gehört habe, dass sich C. «auf verheiratete Män- ner stürze», habe sie in ihrem Bekanntenkreis nachgefragt, ob ihr Mann auch mit diesem Mädchen eine Affäre begonnen habe. Beweise für eine Beziehung der beiden habe sie allerdings zu keinem Zeitpunkt gehabt und sie habe sich in etwas «hineingesteigert» (BA pag. 12-11-18, 63, 69).</w:t>
      </w:r>
    </w:p>
    <w:p>
      <w:r>
        <w:t>- 106 -</w:t>
      </w:r>
    </w:p>
    <w:p>
      <w:r>
        <w:rPr>
          <w:b/>
        </w:rPr>
        <w:t>E. 3.4.5</w:t>
      </w:r>
    </w:p>
    <w:p>
      <w:r>
        <w:t>Am 1. November 2016 sagte D. bei der Bundeskriminalpolizei in Bezug auf die Syrienreise aus, es habe niemand geholfen. Er habe alles mit seiner Schwester C. alleine gemacht. Am 27. Januar 2016 sagte er bei der Kantonspolizei Zürich aus, seine Schwester sei sicher nicht schwanger gewesen. Sie kenne den Be- schuldigten gar nicht. Sie kenne ihn nur vom Sehen und vom Namen her. Er wisse nichts von einer Heirat zwischen C. und dem Beschuldigten (BA pag. 12- 22-14; 18-2-3-21, 23).</w:t>
      </w:r>
    </w:p>
    <w:p>
      <w:r>
        <w:rPr>
          <w:b/>
        </w:rPr>
        <w:t>E. 3.4.6</w:t>
      </w:r>
    </w:p>
    <w:p>
      <w:r>
        <w:t>Am 6. März 2019 sagte die Mutter von A., AAAAA., bei der Bundeskriminalpolizei aus, dass sich vor der Abreise der beiden Geschwister C. und D. nach Syrien in der Moschee in W. das Gerücht verbreitet habe, C. sei verheiratet. Sie wisse allerdings nicht mehr, wer ihr davon erzählt habe. Die Frauen, die gemeinsam die Moschee in W. aufgesucht hätten, sollen über einen Gruppenchat miteinan- der kommuniziert haben. Nachdem die Geschwister nach Syrien gereist seien, habe QQQQ. im Gruppenchat geschrieben, dass C. mit ihrem Ehemann verhei- ratet sei. Sie könne aber nicht beweisen, dass C. und der Beschuldigte verheira- tet oder intim gewesen seien, da sie die beiden nie zusammen gesehen habe (BA pag. 12-6-52 f., 62).</w:t>
      </w:r>
    </w:p>
    <w:p>
      <w:r>
        <w:rPr>
          <w:b/>
        </w:rPr>
        <w:t>E. 3.4.7</w:t>
      </w:r>
    </w:p>
    <w:p>
      <w:r>
        <w:t>Mit Schreiben vom 29. Juni 2020, eingegangen beim Bundesstrafgericht am 16. Juli 2020, teilte C. mit, dass sie im Strafverfahren vor dem Jugendgericht Winterthur und dem Obergericht des Kantons Zürich immer ausgesagt habe, dass sie mit dem Beschuldigten keine sexuelle Beziehung gehabt habe (TPF pag. 42.363.016).</w:t>
      </w:r>
    </w:p>
    <w:p>
      <w:r>
        <w:rPr>
          <w:b/>
        </w:rPr>
        <w:t>E. 3.4.8</w:t>
      </w:r>
    </w:p>
    <w:p>
      <w:r>
        <w:t>Als hauptsächliches Beweismittel führt die Anklage eine Vielzahl von Chats, SMS-Nachrichten und Gespräche der Ehefrau des Beschuldigten, QQQQ., mit diversen Personen auf. Auch existieren überwachte Gespräche zwischen dem Beschuldigten und seiner Ehefrau, wobei der Beschuldigte nie zu den Vorwürfen seiner Ehefrau Stellung bezog. In Bezug auf den Inhalt der überwachten Konver- sationen ergibt sich das Folgende:</w:t>
      </w:r>
    </w:p>
    <w:p>
      <w:r>
        <w:rPr>
          <w:b/>
        </w:rPr>
        <w:t>E. 3.4.8.1</w:t>
      </w:r>
    </w:p>
    <w:p>
      <w:r>
        <w:t>Gemäss den Erkenntnissen aus der Überwachung des Fernmeldeverkehrs von QQQQ. hatte diese vom 26. März 2015 bis zum 25. Juni 2015 mehrere Telefo- nate mit verschiedenen Gesprächspartnerinnen. Dabei ging es regelmässig um eine angebliche Liebesbeziehung und Heirat nach islamischem Recht am 3. Ok- tober 2014 zwischen ihrem Ehemann und C.. Gemäss einer durchgeführten Te- lefonkontrolle führte QQQQ. ein Gespräch mit einer unbekannten Frau, wonach ein Imam namens TTTT. die beiden verheiratet habe (BA pag. 10-1-942, -984; 9- 1-278). Am 27. März 2015 führte sie ein weiteres Telefongespräch mit einer an- deren nicht identifizierten Person (Anschlussinhaber: BBBBB.. Dieser erzählte sie, dass ein Mädchen von ihrem Ehemann schwanger geworden sei (BA pag. 9-</w:t>
      </w:r>
    </w:p>
    <w:p>
      <w:r>
        <w:t>- 107 - 1-420). Am gleichen Tag wurde ein weiteres Telefongespräch aufgezeichnet, bei dem sie über ein 15-jähriges Mädchen sprach, welches von ihrem Mann ge- schwängert worden sei und nun in Syrien eine Fehlgeburt erlitten habe (BA pag. 9-1-421 f.; 13-3-59 f.). Zudem erwähnte sie, dass ihr Ehemann auf Kinder stehen würde (BA pag. 9-1-426; 13-3-65). Es folgen noch weitere ähnliche Telefonate sowie E-Mail- und Chatverkehre zwischen QQQQ. und verschiedenen Personen zu diesem Thema (BA pag. 9-1-435 ff.; 13-3-124 f.; 18-2-2-44 ff.), darunter ein Chat, vermeintlich mit C. selbst (BA pag. 10-1-746 ff.). Am 4. April 2015 fand ein Telefongespräch zwischen QQQQ. und BBBBB., eine Kollegin von C., statt. BBBBB. erzählte hierbei QQQQ., C. habe ihr gesagt, dass sie mit dem Beschul- digten intim geworden sei. Sie sei «seit Mittwoch nicht mehr Jungfrau». Auch habe C. ihr gesagt, dass sie vom Beschuldigten schwanger geworden sei und in Syrien eine Fehlgeburt erlitten habe. BBBBB. bestätigte gegenüber QQQQ. die Heirat vom Beschuldigten und C. (BA pag. 10-1-93).</w:t>
      </w:r>
    </w:p>
    <w:p>
      <w:r>
        <w:rPr>
          <w:b/>
        </w:rPr>
        <w:t>E. 3.4.8.2</w:t>
      </w:r>
    </w:p>
    <w:p>
      <w:r>
        <w:t>Gemäss rückwirkender Telefonüberwachung wurden zwischen den Mobiltelefon- nummern von QQQQ. bzw. dem Benutzer B. (= Beschuldigter) und C. in der Zeit vom 3. Oktober 2014 und dem 19. Dezember 2014 38 Verbindungen festgestellt (BA pag. 10-1-970, 936 ff.).</w:t>
      </w:r>
    </w:p>
    <w:p>
      <w:r>
        <w:rPr>
          <w:b/>
        </w:rPr>
        <w:t>E. 3.4.8.3</w:t>
      </w:r>
    </w:p>
    <w:p>
      <w:r>
        <w:t>Weiter befinden sich mehrere E-Mails von QQQQ. in den Akten, in welchen sie sich mehrmals vom 28. Oktober 2015 bis 19. November 2015 Rat suchend an den Inhaber der Adresse CCCCC.com gewendet hat. Sie schilderte in diesen Schreiben, dass sie vor einem Jahr bemerkt habe, wie ihr Ehemann sie über drei Jahre mit einer sehr viel jüngeren Frau betrogen habe. Er habe dann, gemäss Aussagen einer ihrer Bekannten, hinter ihrem Rücken ein 14- oder 15-jähriges Mädchen geheiratet. Er habe dieses Mädchen geschwängert und sie hätten zu- sammen nach Syrien reisen wollen. Ihr Ehemann vertrete die Auffassung, dass er das Recht habe, mehrere Ehen zu führen (BA pag. 13-3-124 f.).</w:t>
      </w:r>
    </w:p>
    <w:p>
      <w:r>
        <w:rPr>
          <w:b/>
        </w:rPr>
        <w:t>E. 3.4.8.4</w:t>
      </w:r>
    </w:p>
    <w:p>
      <w:r>
        <w:t>QQQQ. hat gemäss den durch die Bundeskriminalpolizei ausgewerteten elektro- nischen Datenträger ihren Ehemann direkt mit den Vorwürfen konfrontiert (BA pag. 9-1-415f.,427ff.; 10-1-47R ff., 47W, 47Y; 10-1-947 f.; 13-3-54, 188; 18-2-2- 22). So schrieb sie ihm am 26. März 2015 «Und es tuet mir leid das weg C. gesh- ter brühlet hesch, will sie e fehlgeburt ka het. I ha mit te frau vom TTTT. gredet und sie het eheschliessig bestatigt ka und mir zur trennig grote, denn so en lüg- ner, cha kei muslim si.» (BA pag. 18-2-2-22; 13-3-54). Am 28. März 2015 schrieb sie ihm gleich mehrere SMS mit folgendem Inhalt: «Jede weiss das si bi DDDDD. popt hesch, und sie nit het chöne laufe…haha…supanallah und das alles im name vom islam. Möge alla heu vernichte ihr hüchler und schande der Ummah» (BA pag. 13-3-188). «Nid das nur en hüchler und lügner bisch, sondern no en</w:t>
      </w:r>
    </w:p>
    <w:p>
      <w:r>
        <w:t>- 108 - KINDERSCHÄNDER. Lueg doch wie kindisch dini frau allne schriebt wie ihr fig- get, sorry aber ekliger gohts nüm. Ali wüsset wie wenn und wo du C. popt hesch, supanal/ah du hesch kei gsicht me» (BA pag. 9-1-415, 429 f.). «Du hesch üs ali im glaube welle loh das al mugjiadin gosch und allah het dis wahre gsicht als kinderschänder, hüchler und lügner ufgo loh» (BA pag. 9-1-415, 431). «Niemol schwört en gottesdiene uf allah und lügt tebi, wallahi NIEMOLS. Aber en B. schwört für e kindermuschi, das isch erbärmlich» (BA pag. 9-1-433). Neben den SMS teilte QQQQ. ihrem Ehemann auch während eines Telefongesprächs am 28. März 2015 mit, dass ihr nun bereits fünf Leute bekannt seien, die bezeugen könnten, dass ein gewisser «DDDDD.» ihm und C. seine Wohnung für die intimen Treffen zur Verfügung gestellt habe. Darüber hinaus warf QQQQ. ihm vor, das Mädchen «beim Rheinfall» geschwängert zu haben. Einige Stunden später schrieb sie dem Beschuldigten nochmals eine SMS mit dem Inhalt: «Soo wie dini frau redet, redet nuttene, e muslima mit nikap redet nid mit fike und bumpse das i nüm laufe cha. Wallahi ich hend eu gfunde usse wow inne pfuii» (BA pag. 9-1- 414, 427 f.). Am 29. März 2015 schrieb QQQQ. per SMS an den Beschuldigten: «Ich verzeihe dir die Tränen meiner Grossmutter nicht. Meine Familie hat dich wie ihr eigenes Kind behandelt. Jetzt kannst du deine C. zuhause vögeln und nicht beim Kollegen» (BA pag. 9-1-416).</w:t>
      </w:r>
    </w:p>
    <w:p>
      <w:r>
        <w:rPr>
          <w:b/>
        </w:rPr>
        <w:t>E. 3.4.9</w:t>
      </w:r>
    </w:p>
    <w:p>
      <w:r>
        <w:t>Bei der beim Beschuldigten durchgeführten Hausdurchsuchung vom 14. Novem- ber 2016 konnten unter anderem vier Mobiltelefone sichergestellt werden. Dem Bericht der Bundeskriminalpolizei vom 23. Februar 2017 ist zu entnehmen, dass das sichergestellte Mobiltelefon der Marke Samsung Galaxy S7 Edge 64 GB hauptsächlich vom Beschuldigten B. benutzt wurde. Es konnten darauf keinerlei Nachrichten von C. gefunden werden. Allerdings konnte unter anderem Bildma- terial mit (sehr) jungen, nackten Frauen sichergestellt werden, welche eine ge- wisse Ähnlichkeit mit C. aufweisen würden (BA pag. 10-1-754). Das sicherge- stellte Mobiltelefon der Marke Apple iPhone5 32GB wurde hauptsächlich von QQQQ. benutzt. Darunter befanden sich diverse Aufnahmen, welche zwei Chatunterhaltungen zwischen ihr und C. abbilden. Im ersten Chatverlauf, der ge- mäss Abbildung am 22. März 2015 stattfand, fragte QQQQ. bei C. nach, ob sie Beweise zum Beispiel in Form von Fotografien habe. Diese antwortete: «Hani uf iPhone», «Aber dawla het iPhone ihzoge». Weiter ist zu sehen, wie C. ihr schrieb: «Er het mir gseit wenns um Ehe gaht derf mer luege». QQQQ. fragt sie in diesem Chat mehrmals, wo sie denn entjungfert worden sei. Diese antwortete nicht da- rauf. Dafür überliess sie QQQQ. ihre neue Nummer unter der Bedingung, diese niemandem weiterzugeben. QQQQ. schrieb, dass sie sich trennen möchte, damit sie mit ihrem Ehemann zusammen sein könne. C. kommentierte dies mit «Ha- haha da vor em islamishe richter» (BA pag. 10-1-748). In einem weiteren Chat teilte QQQQ. C. mit, dass «er» es mit vielen getrieben habe, unter anderem wäh- rend drei Jahren mit einer Frau namens EEEEE.. Darauf folgte eine Nachricht</w:t>
      </w:r>
    </w:p>
    <w:p>
      <w:r>
        <w:t>- 109 - von einer als C. gespeicherten Nutzerin: «Nei im Auto nid.», worauf ihr QQQQ. schreibt: «Ja nur bi DDDDD.». C. ging auf diese Äusserung im weiteren abgebil- deten Chatverlauf nicht mehr ein (BA pag. 10-1-751).</w:t>
      </w:r>
    </w:p>
    <w:p>
      <w:r>
        <w:rPr>
          <w:b/>
        </w:rPr>
        <w:t>E. 3.4.9.1</w:t>
      </w:r>
    </w:p>
    <w:p>
      <w:r>
        <w:t>Die Innenraumüberwachung zeichnete zahlreiche Gespräche zwischen dem Be- schuldigten und seiner Ehefrau QQQQ. auf. Dabei wurde immer wieder über die Beziehung zwischen dem Beschuldigten und C. gesprochen. So warf ihm seine Frau am 21. Mai 2015 vor, sich am 15. Dezember 2014 frei genommen zu haben, um sich von C. zu verabschieden (BA pag. 10-1-947, 47L). Weiter warf sie ihrem Ehemann vor, ein intimes Verhältnis mit C. zu pflegen und diese geschwängert zu haben (BA pag. 10-1-47R ff., 47W, 47Y; 10-1-948). Obwohl es bei diesen Ge- sprächen oft zum Streit zwischen den beiden kam, äusserte sich der Beschul- digte nicht konkret zu den Vorwürfen seiner Ehefrau. Lediglich am 2. Juni 2015 teilte er ihr mit, dass es im Islam nicht verboten sei, zwei- oder dreimal zu heiraten (BA pag. 10-1-47Y).</w:t>
      </w:r>
    </w:p>
    <w:p>
      <w:r>
        <w:rPr>
          <w:b/>
        </w:rPr>
        <w:t>E. 3.4.10</w:t>
      </w:r>
    </w:p>
    <w:p>
      <w:r>
        <w:t>In Bezug auf die behauptete Schwangerschaft von C. in der zweiten Hälfte 2014 bzw. anfangs 2015 gibt es keine zeitnahen medizinischen Berichte in den Akten. Nach ihrer Rückkehr aus Syrien lehnte es C. ab, sich einer medizinischen Unter- suchung zu unterziehen und eine solche wurde nicht angeordnet. Aktenkundig geworden ist ein Arztbericht von Dr. med. FFFFF., Gynäkologin, vom 13. April 2019. Dem Bericht ist zu entnehmen, dass sie aufgrund der «gynäkologischen Untersuchung keine Anzeichen einer vorherigen Geburt oder vaginalen Opera- tion» bei C. habe erkennen können (TPF pag. 42.721.064).</w:t>
      </w:r>
    </w:p>
    <w:p>
      <w:r>
        <w:rPr>
          <w:b/>
        </w:rPr>
        <w:t>E. 3.5</w:t>
      </w:r>
    </w:p>
    <w:p>
      <w:r>
        <w:t>Tatkomponenten</w:t>
      </w:r>
    </w:p>
    <w:p>
      <w:r>
        <w:rPr>
          <w:b/>
        </w:rPr>
        <w:t>E. 3.5.1</w:t>
      </w:r>
    </w:p>
    <w:p>
      <w:r>
        <w:t>Hinsichtlich der objektiven Tatkomponenten ist zunächst zu berücksichtigen, dass B. über einen relativ kurzen Zeitraum von 20 Tagen zwar lediglich zwei Propagandabeiträge für den IS bzw. ISIG versandte. Das Ausmass des verschul- deten Erfolges ist daher noch leicht. Von Bedeutung ist jedoch, dass der Versand an A. ausgerechnet im Sommer 2014 erfolgte, zu einem Zeitpunkt also, als der</w:t>
      </w:r>
    </w:p>
    <w:p>
      <w:r>
        <w:t>- 136 - IS als Kalifat von al-Baghdadi ausgerufen wurde. Den zwei Bildern wohnte zu jeder Zeit daher eine besondere Symbolkraft inne. Verschuldenserhöhend kommt hinzu, dass die Propaganda für den IS Mitte des Jahres 2014 in einer Phase erfolgte, in welcher dieser immer grösseren Machtzuwachs erhielt und Reisebewegungen ausländischer Anhänger in die eroberten Gebiete zunahmen. Die Willensrichtung des Beschuldigten war zudem klar darauf ausgerichtet, durch die Verbreitung der Beiträge den IS in seiner Anziehungskraft gegenüber A. und potentiellen Unterstützern zu stärken und somit in der Entfaltung seiner kriminel- len Aktivitäten zu unterstützen. Diese Motivation ist zu seinen Lasten zu werten. Dass sich infolge solcher Propaganda vor allem auch junge, perspektivlose Ju- gendliche veranlasst sahen, sich in ein Kriegsgebiet zu begeben, durfte auch dem Beschuldigten nicht verborgen geblieben sein. Das objektive Tatverschul- den wiegt im Ergebnis insgesamt gerade noch leicht.</w:t>
      </w:r>
    </w:p>
    <w:p>
      <w:r>
        <w:rPr>
          <w:b/>
        </w:rPr>
        <w:t>E. 3.5.2</w:t>
      </w:r>
    </w:p>
    <w:p>
      <w:r>
        <w:t>In subjektiver Hinsicht handelte der Beschuldigte als ideologischer Überzeu- gungstäter, was in vorliegendem Kontext (Unterstützung einer islamisch-terroris- tischen Organisation) deliktstypisch ist. Der Beschuldigte war Anhänger der sa- lafistisch-dschihadistischen Ideologie, bewegte sich aktiv in dieser Szene, traf Gleichgesinnte und machte sich insbesondere gegenüber A. für den im Sommer 2014 aufkommenden IS stark. Er hat zweifelsfrei zum Ausdruck gebracht, dass er die verbrecherische Ideologie und den Wertekanon des IS für unterstützungs- würdig hielt und befürwortete (vgl. vorne, E. III. 1). Der einzige Beweggrund des Beschuldigten war, den terroristischen Zweck des IS zu fördern. Diese besonders verwerfliche Motivation ist zu seinen Lasten zu werten. Sodann wusste er, dass A. eine bedeutende Stellung innerhalb der Salafistenszene im Raume Winterthur zukam, dass dieser als Leitfigur mehrere Chatgruppen und soziale Kanäle be- trieb und folglich über ein grosses Verbreitungsnetz für die IS-Ideologie verfügte. Das subjektive Tatverschulden geht insofern weit über das objektive Tatverschul- den hinaus. Die Intensität seines deliktischen Willens und seiner deliktischen Tä- tigkeit war daher nicht mehr leicht und weist auf eine stark ausgeprägte fanati- sche Gesinnung hin. Das subjektive Tatverschulden des Beschuldigten wiegt insgesamt nicht mehr leicht.</w:t>
      </w:r>
    </w:p>
    <w:p>
      <w:r>
        <w:rPr>
          <w:b/>
        </w:rPr>
        <w:t>E. 3.5.3</w:t>
      </w:r>
    </w:p>
    <w:p>
      <w:r>
        <w:t>Die gedankliche Einsatzstrafe ist auf 120 Tagessätze festzusetzen.</w:t>
      </w:r>
    </w:p>
    <w:p>
      <w:r>
        <w:rPr>
          <w:b/>
        </w:rPr>
        <w:t>E. 3.5.3.1</w:t>
      </w:r>
    </w:p>
    <w:p>
      <w:r>
        <w:t>Bemerkenswert ist, dass keine grundlegenden Unterschiede in der Ausgestal- tung und Wirkung des «LIES!»-Projekts auf Jihadreisende in der Schweiz und in Deutschland erkennbar sind. Hinsichtlich der Trägerschaft, Inhalt, Art der Ver- breitung und ideologischen Hintergrund kann integral auf den zuvor zitierten Aus- zug des deutschen Verfassungsschutzberichts verwiesen werden (E. II. 3.3.1). Sowohl aus Deutschland wie auch aus der Schweiz, vornehmlich im Raume Win- terthur, reisten mehrere Teilnehmer und Anhänger des «LIES!»-Projekts nach Syrien/Irak und schlossen sich dem ISIG/IS an. Für das Gericht steht fest, dass es sich beim schweizerischen Ableger der «LIES!»-Koranverteilungskampagne nur vordergründig um blosse «Missionierungsarbeit» für einen angeblich verfas- sungskonformen Islam handelte. In Tat und Wahrheit sollten auf diese Weise Anhänger, vorwiegend junge Männer, für eine radikal-salafistische Ideologie ge- wonnen werden, wie sie insbesondere auch vom ISIG/IS vertreten wurde.</w:t>
      </w:r>
    </w:p>
    <w:p>
      <w:r>
        <w:rPr>
          <w:b/>
        </w:rPr>
        <w:t>E. 3.5.3.2</w:t>
      </w:r>
    </w:p>
    <w:p>
      <w:r>
        <w:t>Fest steht, dass der «Vater» des deutschen «LIES»-Projektes, der salafistische Prediger MMM., ein enger Freund des Beschuldigten wurde und der Beschul- digte das Projekt von ihm übernahm, in der Schweiz implementierte, führte und auch hierarchisch leitete («Emir»). Dem Beschuldigten kam insoweit eine Vorrei- terrolle zu, indem er als Verantwortlicher der Koranverteilungskampagne «LIES!» (Schweiz) nachweislich die späteren Syrienausreisenden KK., LLL., D. und JJ. direkt mit der Verteilung von Koranen an «LIES»-Infoständen in der Schweiz be- traute und befehligte sowie zum Teil mit (regionalen) Führungspositionen austat- tete (z.B. im Falle von LLL.). Zudem vermittelte er ihnen – oftmals nach Rück- sprache mit seinen religiösen Autoritäten L. und R. – über eigens eingerichtete Chatportale die salafistische Ideologie.</w:t>
      </w:r>
    </w:p>
    <w:p>
      <w:r>
        <w:rPr>
          <w:b/>
        </w:rPr>
        <w:t>E. 3.5.4</w:t>
      </w:r>
    </w:p>
    <w:p>
      <w:r>
        <w:t>Was die Kampfsportschule «EE.» anbelangt, so ergibt sich Folgendes:</w:t>
      </w:r>
    </w:p>
    <w:p>
      <w:r>
        <w:rPr>
          <w:b/>
        </w:rPr>
        <w:t>E. 3.5.4.1</w:t>
      </w:r>
    </w:p>
    <w:p>
      <w:r>
        <w:t>Eine zentrale Rolle spielte einmal mehr L., mit dem sich der Beschuldigte ab Auf- nahme der «Geschäftstätigkeit» regelmässig über die «EE.» austauschte. Am 4.</w:t>
      </w:r>
    </w:p>
    <w:p>
      <w:r>
        <w:t>- 58 - März 2014 sandte er L. ein von ihm (dem Beschuldigten) erstellten Kurzfilm über das Training in der «EE.» zu, die FF. beim Vorführen einer besonderen Würge- technik zeigt. In einer Audiobotschaft vom 4. Mai 2014 an L. ersuchte der Be- schuldigte um Mithilfe bei der Gestaltung des Logos für die «EE.»; gleichentags sandte er L. zwei mögliche Beispiele zu. Besonders bemerkenswert ist, dass der Beschuldigte offenbar ein Seminar mit L. in den Räumlichkeiten der «EE.» plante, wie aus einer Audionachricht an FF. hervorgeht. Offensichtlich sollte dieser An- lass unter grössten Geheimhaltungs- und Sicherheitsvorkehrungen stattfinden, denn der Beschuldigte ersuchte FF. (am 6. Juli 2014) um die Mitnahme eines EMP-Störsenders (um eine akustische Überwachung und Ortung zu verhindern); die Bestimmung für diesen Sender wäre ein «kleines Seminar» mit L. als Refe- renten, welches «dort unten, wo wir trainieren» für «enge Brüder» stattfinden sollte (jedoch scheiterte, weil L. nicht in die Schweiz einreisen konnte). Ein Bild, das am 18. August 2014 per WhatsApp auf das Mobiltelefon des Beschuldigten gelangte, zeigt L. beim Training mit Eisenhanteln. Dabei trug er ein T-Shirt mit der Aufschrift «EE. by FF.». Aus den rechtshilfeweise aus Österreich beigezoge- nen Akten ist ersichtlich, dass L. die Basis für den Jihad nicht nur ideologisch, sondern auch mit körperlichem Kampftraining aufbereitet hatte. Das Strafverfah- ren gegen L. ergab u.a., dass er diese Kampfsportart als eigentliches Rekrutie- rungsinstrument und als Training für den bevorstehenden Kampf in Syrien ge- nutzt hatte.</w:t>
      </w:r>
    </w:p>
    <w:p>
      <w:r>
        <w:rPr>
          <w:b/>
        </w:rPr>
        <w:t>E. 3.5.4.2</w:t>
      </w:r>
    </w:p>
    <w:p>
      <w:r>
        <w:t>Gewisse Parallelen zu den Gegebenheiten und Teilnehmenden bei der «EE.» in der Schweiz sind nicht von der Hand zu weisen: Nebst dem körperlich durchtrai- nierten FF. sind es (erneut) die eher halbwüchsigen D. und JJ., welche beide sehr aktiv an diesem Kampfsporttraining teilnahmen, was fotografisch dokumen- tiert ist. Der Beschuldigte beteiligte sich zumindest sporadisch am Training. Auf einem Foto ist er mit D. und zwei weiteren Jugendlichen beim Training zu sehen; sodann existiert ein Gruppenfoto mit ihm, D., FF. und weiteren Personen im «EE.»-Trainingsraum. Doch der Beschuldigte sah sich bei Teilnehmenden der «EE.» in einer anderen Rolle: Weit bemerkenswerter ist die Aufnahme, die ihn gemeinsam mit D. und fünf weiteren «EE.»-Teilnehmern zeigt, wobei diese vor ihm in einem Halbrund sitzen und er, in einem Gewand eines Gelehrten gekleidet und um seinen Kopf ein rotes Tuch tragend, vor den jungen Männern den rechten Zeigefinger in die Höhe streckt (dem Zeichen des Monotheismus). Dass schliess- lich der Trainer und spätere IS-Kämpfer FF. im Rahmen eines «EE.»-Trainings ausgerechnet ein T-Shirt des IS trägt, dürfte kein Zufall sein. Insbesondere dann nicht, wenn seine Ehefrau (bzw. heutige Witwe), TTT., sich zur «EE.» bei ihrer rechtshilfeweisen Befragung in Deutschland als Zeugin vom 3. November 2016 wörtlich dahingehend äusserte, dass «die trainieren, um nach Syrien zu gehen. Einige gehen dann auch tatsächlich nach Syrien. (…). In der Schweiz gab es zwei Gruppen, Thaiboxen für Männer; die andere Gruppe war für Männer und</w:t>
      </w:r>
    </w:p>
    <w:p>
      <w:r>
        <w:t>- 59 - Frauen geöffnet. Die Gruppe nur für islamische Männer hiess &lt;EE.&gt;. (…) Diese besondere Gruppe sind nur Männer und die islamische Gruppe ist vorbereitet worden für Syrien. Die Mitglieder dieser Gruppe hatten weder Frauen noch Kin- der; sie waren ledig.». Befragt zur Person des Beschuldigten, bestätigte die Zeu- gin, dass er eine «Hauptperson in der Gruppe» gewesen sei, er ihren Mann zur «EE.» gebracht habe und mit ihm alles angefangen habe. In dieses Bild passt, dass FF. am 8. Januar 2015 innerhalb der WhatsApp-Chatgruppe «EE. by FF.» folgenden Text postete: «Es gab leider Probleme. Es wurde verbreitet, dass &lt;Sa- lafisten&gt; dort trainieren und wir deswegen gezwungen waren, das Training ein- zustellen. Wenn sich etwas Neues finden lässt, werden wir uns melden.» (BA pag. 10-1-77 f., 1154; 1172, 1275, 1281 f.; 10-1-1056 ff.; B-10-1-3-132, 219; B- 18-1-3-2-98; 13-1-448 f., 252 f., 515, 535, 540, 566, 587-589, 615; 18-1-1-151, 271; TPF pag. 42.721.079).</w:t>
      </w:r>
    </w:p>
    <w:p>
      <w:r>
        <w:rPr>
          <w:b/>
        </w:rPr>
        <w:t>E. 3.5.5</w:t>
      </w:r>
    </w:p>
    <w:p>
      <w:r>
        <w:t>Sinn, Zweck und Hintergrund der beiden Projekte «LIES!» und «EE.» werden vom Gericht wie folgt gewürdigt:</w:t>
      </w:r>
    </w:p>
    <w:p>
      <w:r>
        <w:rPr>
          <w:b/>
        </w:rPr>
        <w:t>E. 3.5.5.1</w:t>
      </w:r>
    </w:p>
    <w:p>
      <w:r>
        <w:t>Im Ergebnis besteht für das Gericht kein Zweifel, dass die vom Beschuldigten in der Schweiz zu verantwortenden Projekte «LIES!» und «EE.» weder einem sozi- alen noch einem ehrbaren Zweck dienen sollten. Beide Projekte wurden vom Be- schuldigten dafür genutzt, um vor allem jüngere, darunter auch minderjährige, männliche Personen für die vom IS vertretene radikal-salafistische Ideologie und Glaubenslehre zu gewinnen. Zur Indoktrinierung und Propaganda nutzte der Be- schuldigte die von ihm selbst eingerichteten Chatgruppen «LIES! Emire» und «EE.». Beide Plattformen erlaubten es ihm, die Teilnehmer beider Projekte auf den Wertekanon des IS einzuschwören und Glaubensfragen im Sinne der IS- Ideologie zu beantworten.</w:t>
      </w:r>
    </w:p>
    <w:p>
      <w:r>
        <w:rPr>
          <w:b/>
        </w:rPr>
        <w:t>E. 3.5.5.2</w:t>
      </w:r>
    </w:p>
    <w:p>
      <w:r>
        <w:t>Eindrücklich belegt dies die Fotografie, die den Beschuldigten mit ausgestreck- tem Zeigefinger zeigt, wie er den teilweise noch minderjährigen Mitgliedern der «EE.» (darunter D.) die salafistische Ideologie vermittelte (BA pag. 13-1-449). Dass ihn nicht nur Mitglieder beider Projekte mit «Emir» ansprachen, sondern er seine Rolle, namentlich beim Projekt «LIES!», selber auch als «Emir» (= Zustän- diger mit Befehlsgewalt) verstand, zeigt, welchen Autoritätsstatus der Beschul- digte in der schweizerischen Salafistenszene genoss. Der Beschuldigte stritt nicht ab, in der Chatgruppe «EE.» radikal-salafistisches Gedankengut und The- men mit direktem Bezug zum IS ausgetauscht zu haben. Würde es sich bei der «EE.» tatsächlich nur um eine auch für Nicht-Muslime zugängliche RRR. Kampf- sportschule handeln, wie der Beschuldigte in der Strafuntersuchung mehrmals betonte, so ist nicht nachvollziehbar, warum er bei der Gründung seinen Namen nicht offenlegen wollte, als Kontakt die Telefonnummer unter «Muhammed» an-</w:t>
      </w:r>
    </w:p>
    <w:p>
      <w:r>
        <w:t>- 60 - gab (BA pag. 13-1-307), ein Facebook-Account unter dem Namen bzw. Pseudo- nym «PPP.» einrichtete und geheime Seminare mit dem radikalen Prediger L. in den Räumlichkeiten der «EE.» durchführen wollte und hiefür einen Störsender bei FF. anforderte. Für das Gericht ist erstellt, dass die Kampfsportschule «EE.» dem Beschuldigten als Hort diente, junge muslimische Männer an ein salafisti- sches Islamverständnis heranzuführen bzw. für die Ideologie des aufkommenden IS zugänglich zu machen und um diese Personen durch körperliche Ertüchtigung und Fitness als potenzielle IS-Kämpfer für den künftigen Einsatz in Syrien vorzu- bereiten.</w:t>
      </w:r>
    </w:p>
    <w:p>
      <w:r>
        <w:rPr>
          <w:b/>
        </w:rPr>
        <w:t>E. 3.5.5.3</w:t>
      </w:r>
    </w:p>
    <w:p>
      <w:r>
        <w:t>Auffällig ist weiter die enge sachliche, örtliche und personelle Beziehung beider Projekte: Für das Gericht ist erstellt, dass der Beschuldigte, vornehmlich im Raum Winterthur, bewusst junge muslimische Männer für den IS anwerben bzw. rekrutieren wollte und darum diese Projekte – zunächst im Raum Winterthur und im Umfeld der An’Nur-Moschee, die u.a. wegen der Verbreitung radikal-islamis- tisch-salafistischen Gedankenguts geschlossen werden musste – ins Leben rief. Der Beschuldigte war nachweislich dafür besorgt, dass Personen, die mit ihm am Koranverteilungsprojekt «LIES!» teilnahmen, auch das Training der Kampfsport- schule «EE.» besuchen konnten. Eine Mehrzahl der aus der Region Winterthur in das Konfliktgebiet Syrien/Irak ausgereisten Personen waren kumulativ oder alternativ bei beiden Projekten aktiv. In besonderer Weise trifft dies auf die in der Anklageschrift erwähnten JJ. (damals knapp volljährig) und D. (damals noch min- derjährig) zu, die beide sehr intensiv bei beiden Projekten beteiligt waren; weiter für KK. und LL., welche beide aktiv an der Aktion «LIES!» teilnahmen, wobei letz- terer vom Beschuldigten direkt mit der Betreuung des «LIES!»-Projekts im Kan- ton Thurgau betraut wurde; und ferner für FF., dem die Kampfsportausbildung der jungen Männer in der «EE.» oblag.</w:t>
      </w:r>
    </w:p>
    <w:p>
      <w:r>
        <w:rPr>
          <w:b/>
        </w:rPr>
        <w:t>E. 3.5.5.4</w:t>
      </w:r>
    </w:p>
    <w:p>
      <w:r>
        <w:t>Schliesslich sind die Parallelen zum gegen L. (alias «L1.») in Österreich geführ- ten Strafverfahren nicht von der Hand zu weisen: L. bereitete in Wien die Basis für den Jihad und die Suche nach neuen Kämpfern für den IS nicht nur ideolo- gisch, sondern auch mit körperlichem Kampftraining auf (BA pag. 10-1-1281; B- 18-1-3-2-98). Aufgrund der sehr engen Kontakte zwischen dem Beschuldigten und L. (1’332 festgestellte Chatkontakte, Besuche in Wien; vgl. E. II. 1.2.3 hievor), – der für ihn ein «Sheikh» darstellte, sehr hohe Autorität genoss und für ihn ein direkter Ansprechpartner für radikale Glaubensfragen zum «wahren Manhaj» und zur «Haqq» (IS-Ideologie) war –, erscheint es auffällig und gewiss nicht zufällig, dass der Beschuldigte unmittelbar nach seiner Rückkehr aus Syrien (im Dezem- ber 2013) ab Anfang Februar 2014 eine Kampfsportschule («EE.») gründete und das Koranverteilungsprojekt «LIES!» aktiv vorantrieb. Der Beschuldigte beab- sichtigte – ähnlich wie seine «Sheikhs» und Vorbilder L. und R. – auf diese Weise</w:t>
      </w:r>
    </w:p>
    <w:p>
      <w:r>
        <w:t>- 61 - vor allem junge, in ihrer Persönlichkeit noch nicht gefestigte Männer zu gewin- nen, denen er die radikal-salafistische Glaubenslehre bzw. die Ideologie des ISIG/IS aufgrund seines Status als «Emir» und als erfolgreicher Syrien-Rückkeh- rer ohne grosse Überwindung vermitteln bzw. indoktrinieren konnte.</w:t>
      </w:r>
    </w:p>
    <w:p>
      <w:r>
        <w:rPr>
          <w:b/>
        </w:rPr>
        <w:t>E. 3.5.5.5</w:t>
      </w:r>
    </w:p>
    <w:p>
      <w:r>
        <w:t>Im Lichte dieser «Mission» ist für das Gericht erstellt, dass das Koranverteilungs- projekt «LIES!» und die Gründung der Kampfsportschule «EE.» dem Beschuldig- ten als Anwerbungs- und Rekrutierungsplattformen für künftige Mitglieder und/o- der Unterstützer – vornehmlich Kämpfer – für die terroristischen Organisationen ISIG/IS dienten.</w:t>
      </w:r>
    </w:p>
    <w:p>
      <w:r>
        <w:rPr>
          <w:b/>
        </w:rPr>
        <w:t>E. 3.6</w:t>
      </w:r>
    </w:p>
    <w:p>
      <w:r>
        <w:t>Täterkomponenten</w:t>
      </w:r>
    </w:p>
    <w:p>
      <w:r>
        <w:rPr>
          <w:b/>
        </w:rPr>
        <w:t>E. 3.6.1</w:t>
      </w:r>
    </w:p>
    <w:p>
      <w:r>
        <w:t>Vorleben und persönliche Verhältnisse</w:t>
      </w:r>
    </w:p>
    <w:p>
      <w:r>
        <w:rPr>
          <w:b/>
        </w:rPr>
        <w:t>E. 3.6.1.1</w:t>
      </w:r>
    </w:p>
    <w:p>
      <w:r>
        <w:t>Bei KK., handelte es sich um einen Staatsangehörigen von Serbien und Mon- tenegro, zuletzt wohnaft in Z. im Kanton Zürich. Er reiste um den 10. Juli 2014 nach Syrien aus und schloss sich dem IS an (BA pag. 10-1-1314).</w:t>
      </w:r>
    </w:p>
    <w:p>
      <w:r>
        <w:rPr>
          <w:b/>
        </w:rPr>
        <w:t>E. 3.6.1.2</w:t>
      </w:r>
    </w:p>
    <w:p>
      <w:r>
        <w:t>Der Beschuldigte erklärte, KK. in der An’Nur Moschee kennengelernt, zu ihm ein kollegiales Verhältnis gepflegt und mit ihm über die Religion gesprochen zu ha- ben. Auch der Krieg in Syrien und eine mögliche Reise dorthin sei thematisiert worden. KK. sei ein angenehmer Typ (gewesen), nicht gewalttätig, sanft und gut- mütig. Er habe anfangs auch Korane verteilt und es gebe Fotos von ihm und KK. bei einem Infostand. KK. sei der Erste gewesen, der nach Syrien zum IS ausge- reist sei; jedoch habe er (der Beschuldigte) von der Ausreise KK. nichts gewusst; er sei vielmehr enttäuscht, dass KK. ihm nichts davon gesagt habe. Der Beschul- digte will mit KK. keinen Kontakt mehr gehabt haben, als sich dieser in Syrien beim IS befunden hatte; WhatsApp-Konversationen zwischen den beiden bele- gen jedoch klar, dass der Kontakt aufrechterhalten wurde (BA pag. 13-1-224, 439 f., 484 f.; TPF pag. 42.731.035 f.).</w:t>
      </w:r>
    </w:p>
    <w:p>
      <w:r>
        <w:rPr>
          <w:b/>
        </w:rPr>
        <w:t>E. 3.6.1.3</w:t>
      </w:r>
    </w:p>
    <w:p>
      <w:r>
        <w:t>Aus den beim Beschuldigten sichergestellten elektronischen Daten geht hervor, dass KK. an (mindestens) zwei «LIES!»-Aktionen, am 1. und 10. September 2012, in Winterthur teilgenommen hatte (BA pag. 10-1-1177, 1314, 1317). Zudem erhielt KK. am 23. März 2013 eine SMS mit dem Betreff «El Muhajirun» (= Die Reisenden) sowie ein Foto von Beteiligten der Aktion «LIES!» zugesandt (BA pag. B-10-1-2-78). Weiter existiert eine Videodokumentation des Schweizer Fernsehens SRF, in welcher während einer kurzen Sequenz (ein paar Sekunden)</w:t>
      </w:r>
    </w:p>
    <w:p>
      <w:r>
        <w:t>- 62 - KK. als IS-Kämpfer zu sehen sein soll. Soweit bekannt, soll KK. im Juli 2014 nach Syrien ausgereist und sich mutmasslich einer Vorgängerorganisation des IS an- geschlossen haben. Über seinen Verbleib ist nichts bekannt; vermutungsweise ist er beim Kampfeinsatz für den IS zu Tode gekommen.</w:t>
      </w:r>
    </w:p>
    <w:p>
      <w:r>
        <w:rPr>
          <w:b/>
        </w:rPr>
        <w:t>E. 3.6.1.4</w:t>
      </w:r>
    </w:p>
    <w:p>
      <w:r>
        <w:t>Aufgrund der spärlich vorhandenen Beweismittel und Indizien und der nicht zu widerlegenden Tatsache, dass KK. einer der ersten Syrien-Ausreisenden war, ist für das Gericht nicht erstellt, inwiefern der Beschuldigte bei KK. den Entschluss geweckt haben soll, sich dem IS oder einer seiner Vorgängerorganisationen in Syrien anzuschliessen. Es fehlt mithin am Nachweis der erforderlichen Kausali- tät; eine Strafbarkeit des Beschuldigten wegen Anwerbens von KK. entfällt.</w:t>
      </w:r>
    </w:p>
    <w:p>
      <w:r>
        <w:rPr>
          <w:b/>
        </w:rPr>
        <w:t>E. 3.6.2</w:t>
      </w:r>
    </w:p>
    <w:p>
      <w:r>
        <w:t>a) Der Beschuldigte ist 37-jährig und schweizerischer und nordmazedonischer Staatsangehöriger. Er ist nach wie vor mit QQQQ. verheiratet und Vater von zwei</w:t>
      </w:r>
    </w:p>
    <w:p>
      <w:r>
        <w:t>- 137 - minderjährigen Kindern. Er lebt – soweit bekannt – in geordneten familiären Ver- hältnissen. Der Beschuldigte ist zurzeit als Anlagen- und Apparatebauer bei der Firma PPPP. AG in U. angestellt. Ab August 2020 bis November 2021 absolviert er berufsbegleitend beim EEEE. in ZZ. eine Weiterbildung zum «Produktionslei- ter» (TPF pag. 42.232.4.9 f.). Der Beschuldigte verdient monatlich netto Fr. 5'559.-- (TPF pag. 42.232.4.6; 42.732.003). Seine Ehefrau hat ein jährliches Einkommen von netto Fr. 36'206.-- (TPF pag. 42.232.4.22). Der Beschuldigte hat weder Vermögen noch Schulden (TPF pag. 42.232.4.6 f.; 42.732.003). Die Vorstrafenlosigkeit des Beschuldigten wirkt sich neutral auf die Strafzumes- sung aus (BGE 136 IV 1 E. 2.6.4), ebenso das straffreie Verhalten seit der Tat (Urteil des Bundesgerichts 6B_638/2012 vom 15. Juli 2013 E. 3.7). b) Schliesslich hat das Gericht unter den persönlichen Verhältnissen die Folgen der Straftat zu berücksichtigen (sog. «Folgenberücksichtigung»; siehe dazu E. IV. 2.6.1c [Mediatisierung von Strafverfahren]). Vorliegend ist eine gewisse Relevanz der Medienberichterstattung für die Strafzumessung ersichtlich: Der Beschuldigte war ehemaliger [Funktion] der Winterthurer An’Nur-Moschee. Eine leichte Strafreduktion ist aufgrund der medialen Berichterstattung angezeigt, da in den Medien nachzulesen war, dass einem ehemaligen [Funktion] der Win- terthurer An’Nur-Moschee […] vorgeworfen werde (statt vieler: https://www.zsz.ch/[...]). Insofern war eine Identifikation des Beschuldigten für Kenner der Szene möglich. In Anbetracht dessen erscheint eine Strafminderung von 20 Tagessätzen als angemessen. c) Das Vorleben und die persönlichen Verhältnisse sind im Übrigen neutral zu würdigen. Die Strafempfindlichkeit gibt zu keinen Bemerkungen Anlass.</w:t>
      </w:r>
    </w:p>
    <w:p>
      <w:r>
        <w:rPr>
          <w:b/>
        </w:rPr>
        <w:t>E. 3.6.2.1</w:t>
      </w:r>
    </w:p>
    <w:p>
      <w:r>
        <w:t>Bei D., handelt es sich um einen von einer serbischen/kosovarischen Migranten- familie stammenden Schweizer aus Winterthur. Er reiste am 18. Dezember 2014 von Zürich-Kloten zusammen mit seiner Schwester C. via Türkei nach Syrien aus und unterstützte den IS (vgl. E. III. 2.4.4.1; 3.6.1). Als fanatischer Anhänger des IS kehrte er am 29. Dezember 2015 mit seiner Schwester in die Schweiz zurück.</w:t>
      </w:r>
    </w:p>
    <w:p>
      <w:r>
        <w:rPr>
          <w:b/>
        </w:rPr>
        <w:t>E. 3.6.2.2</w:t>
      </w:r>
    </w:p>
    <w:p>
      <w:r>
        <w:t>Zur Person von D. befragt, erklärte der Beschuldigte, er kenne D., seit dieser ein dreijähriges Kind gewesen sei. Die Familie SSS. seien seine Nachbarn in Win- terthur-Y. gewesen. D. sei ein «guter Bursch» gewesen. Er habe sich als Jugend- licher ab und zu um D. gekümmert. Später habe er dann keinen Kontakt mehr zu D. gehabt bis zum Zeitpunkt, als er erfahren habe, dass dieser mit Beten begon- nen habe und ihn unbedingt habe kennenlernen wollen. D. sei wie er sunnitischer Glaubensrichtung gewesen. Er (D.) habe sich im Internet über Religion informiert. Später habe er ihn in der An’Nur-Moschee mit gleichaltrigen Jugendlichen gese- hen. Der Beschuldigte bejahte mehrmals, dass ihn D. gebeten habe, ihn in die An’Nur-Moschee mitzunehmen. D. sei 10 Jahre jünger gewesen als er. Er sei aber nicht der Mentor von D. in Glaubensfragen gewesen. Seine Beziehung zu D. sei freundschaftlich gewesen. Sie hätten beim Freitagsgebet, Predigten am Samstag und bei gemeinsamen Mittagessen Kontakt gehabt. Syrien sei damals in allen Moscheen ein Thema gewesen. Jeder Moslem habe es als seine Pflicht angesehen, in Syrien zu helfen. Auf Vorhalt eines Fotos vom 15. Juli 2013, das ihn gemeinsam mit D. und fünf weiteren zukünftigen Teilnehmern der Kampf- sportschule «EE.» zeigt, wobei er vor den Teilnehmern sitzend ein Gewand eines Gelehrten und ein rotes Kopftuch trägt und den rechten Zeigefinger in die Höhe streckt (dem Zeichen des Monotheismus), erklärte der Beschuldigte, das sei in der DD. Moschee gewesen. D. habe ab und zu in einem Aufenthaltsraum in der Moschee über die Verhältnisse zu Hause gesprochen. Er habe ihm bekannt ge- geben, dass er seinen Vater vor die Wahl gestellt habe, auf Alkohol zu verzichten</w:t>
      </w:r>
    </w:p>
    <w:p>
      <w:r>
        <w:t>- 63 - ansonsten er das Elternhaus verlassen werde. Zu den Projekten befragt, bejahte der Beschuldigte, dass D. in der «EE.» gewesen sei. Das Training habe einmal in der Woche stattgefunden. Er glaube, D. sei nie an einem «LIES!»-Stand ge- wesen. Er habe sich mit D. meistens über WhatsApp oder sonstige moderne Kommunikationsmittel ausgetauscht. Auf Vorhalt, dass zwischen dem 3. März 2013 und dem 21. November 2014 – also bis kurz vor der Abreise der Geschwis- ter D. am 18. Dezember 2014 nach Syrien – 1'800 Chatkontakte zwischen ihm und D. stattgefunden hätten, sagte er zum Inhalt aus: «Sicher über den Islam». Auf Frage, warum D. ihn befürwortend mit «Amir» angesprochen habe, erklärte er: «Amir» bedeute «Zuständiger». Auf Nachfrage bejahte der Beschuldigte indi- rekt, dass «Amir» ebenfalls Befehlshaber oder General heissen könne, da es in der arabischen Sprache für ein Wort verschiedene Ausdrücke gebe. Er könne sich nicht erinnern, ob er mit D. Diskussionen über den bewaffneten Jihad und der «Hijra», der Ausreise von gläubigen Moslems ins Kalifat, geführt habe. Auf die Frage hin, ob D. mit Fragen rund um die Legitimation der Gruppierung IS und das Kalifat an ihn herangetreten sei, antwortete er: «allgemein». Es könne sein, dass sie sich häufig Auszüge aus religiösen Texten oder Aussprüche zugesandt hätten. In der Chatgruppe mit D. habe «man» islamisches Wissen weitergege- ben. Er glaube aber nicht, dass nur er der Ansprechpartner von D. gewesen sei. Auf Vorhalt eines Chatverkehrs vom 16. November 2014, wonach D. dem Be- schuldigten zusammengefasst mitteilte, dass er Ärger mit seinen Eltern habe, weil der Beschuldigte einen grossen Einfluss auf ihn habe, sagte er aus: Ihm sei noch heute nicht bekannt, warum ausschliesslich sein Vater ein Problem mit ihm habe. Als der Beschuldigte gefragt wurde, ob er mit D. vor dessen Abreise je über den IS, ISIG, ISI, Da’esh, das Kalifat oder ähnliches gesprochen habe, sagte er aus: «Das Thema war immer offen bei jedem Moslem mit dem ich sprach. Dies ist ein grosses Thema bei Muslimen. Wenn sich jemand als neuer Kalif ausgibt, ist dies ein riesen Thema bei den Muslimen. Man sprach immer darüber». Es habe Menschen (wie D.) gegeben, welche die Entscheidung getroffen hätten nach Syrien zu gehen, und er habe als «Emir» nicht die Verantwortung überneh- men wollen. Er sei Organisator von verschiedenen Sachen gewesen. Als er ge- merkt habe, dass sich viele von Winterthur ins Kriegsgebiet abgesetzt hätten, habe er sich davon distanziert. Im Zusammenhang mit der «EE.» befragt, erklärte der Beschuldigte, erst als die Leute nach Syrien gegangen seien, habe es bei ihm «klick» gemacht. Ab da sei es schon zu spät gewesen. Deshalb habe er die «EE.» und das «LIES!»-Projekt abgegeben. Er (der Beschuldigte) hätte früher reagieren sollen. Er wisse M. (Schwester von D.) und den Medien, dass die Ge- schwister C. und D. zum IS nach Syrien oder in den Irak gereist seien. Die Ge- schwister von D. und C. hätten ihn gefragt, was los sei. Es habe geheissen, dass er mit dem Verschwinden der Geschwister C. und D. zu tun gehabt habe. Als Leute aus der Gruppe nach Syrien gegangen seien, sei die Gefahr entstanden,</w:t>
      </w:r>
    </w:p>
    <w:p>
      <w:r>
        <w:t>- 64 - dass er dafür die Verantwortung hätte übernehmen sollen. Er habe schon damals eine Ahnung gehabt, was auf ihn zukommen werde. Zum Glück habe er in den zwei Monaten vor der Abreise nichts mehr mit D. zu tun gehabt. Dazu befragt, wie er reagiert habe, als ihn M. am 22. Dezember 2014 angerufen und mitgeteilt habe, dass ihre Geschwister nach Syrien gegangen seien, erklärte er, er sei er- schrocken gewesen. Zu seinem Kontakt zu D. angesprochen, als dieser im Aus- land (Syrien) gewesen war, erklärte der Beschuldigte, es gäbe ein Foto auf sei- nem Mobiltelefon mit D. und FF.. Er stelle aber in Abrede, dass er D. rekrutiert habe. Mit der Radikalisierung von D. und der Abreise der Geschwister C. und D. habe er nichts zu tun; jedoch damit, dass D. begonnen habe zu beten und eine Moschee zu besuchen etc. (BA pag. 13-1-7 f., 10 f., 18, 52, 61, 78, 210 f., 218, 220, 316, -319, 322 f., 324, -326, 329, 432, 444, 449; B-10-1-2-178; 10-1-1166; TPF pag. 42.731.036, -038).</w:t>
      </w:r>
    </w:p>
    <w:p>
      <w:r>
        <w:rPr>
          <w:b/>
        </w:rPr>
        <w:t>E. 3.6.2.3</w:t>
      </w:r>
    </w:p>
    <w:p>
      <w:r>
        <w:t>D. wurde nach seiner Rückkehr von Syrien in die Schweiz mit Urteil des Bezirks- gerichts Winterthur, Jugendgericht, vom 26. Februar 2019 der Widerhandlung gegen Art. 2 Abs. 1 und 2 i.V.m. Art. 1 lit. b des Al-Qaïda/IS-Gesetzes schuldig gesprochen (TPF pag. 42.262.1.047). Das Urteil ist rechtskräftig. Dem Urteil ist unter anderem zu entnehmen, dass der Beschuldigte der ehemalige Nachbar der Familie SSS. gewesen sei. D. habe im August/September 2014 seine KV-Lehre in der Stadt Winterthur abgebrochen. Er habe anerkannt, zum Beschuldigten, FF. und L. Kontakte gehabt zu haben. Das Urteil bezeichnet den Beschuldigten als «prägende Persönlichkeit» für D.. Vor seiner Ausreise nach Syrien habe D. Kon- takt mit dem Beschuldigten gehabt und sich von ihm insbesondere in Glaubens- fragen unterrichten und beeinflussen lassen. Dies habe D. in Einvernahmen be- stätigt. Der Beschuldigte habe mit D. gechattet und persönlichen Kontakt ge- pflegt. D. habe in der «EE.» trainiert und habe bei der Koranverteilaktion «LIES!» mitgemacht. Er habe erklärt, dass es wegen des Kontakts zum Beschuldigten zu Hause Streit gegeben habe, weil dieser für seinen Vater zu radikal resp. extrem in Bezug auf den islamischen Glauben geworden sei nach dessen Konversion. D. habe bereits im Oktober 2014 gewusst, dass er nach Syrien gehen werde. Er habe nach eigenen Angaben vor der Abreise zuletzt Kontakt mit dem Beschul- digten gehabt. Das Geschwisterpaar C. und D. sei am 18./19. Dezember 2014 freiwillig nach Syrien gereist und habe dort während eines knappen Jahres frei- willig unter dem IS-Regime gelebt (Urteil des Bezirksgerichts Zürich, Jugendge- richt, vom 26. Februar 2019, S. 20, -22, 25, 38, 80).</w:t>
      </w:r>
    </w:p>
    <w:p>
      <w:r>
        <w:rPr>
          <w:b/>
        </w:rPr>
        <w:t>E. 3.6.2.4</w:t>
      </w:r>
    </w:p>
    <w:p>
      <w:r>
        <w:t>Aus den Aussagen des Beschuldigten und dem Urteil des Bezirksgerichts Win- terthur geht klar hervor, dass der Beschuldigte rund 1½ Jahre vor der Ausreise von D. nach Syrien eine prägende Person für ihn war. Davon, dass D. im «LIES!»-Projekt sowie in den vom Beschuldigten eingerichteten Chatgruppen «LIES! Emire» und «EE.» teilnahm, war bereits die Rede und dies ist hinlänglich</w:t>
      </w:r>
    </w:p>
    <w:p>
      <w:r>
        <w:t>- 65 - dokumentiert (vgl. E. II. 3.5.3 f.). Der Beschuldigte erkannte aber auch die Prob- leme von D. in seinem Elternhaus und konnte ihn dadurch trotz des Altersunter- schieds von ca. 12 Jahren an sich binden und für radikale Ideologien begeistern. Insbesondere war der aufgrund seiner familiären Probleme unverstandene, be- einflussbare D. sehr empfänglich für die vom Beschuldigten verbreitete Ideologie des IS. Deshalb begab er sich auch regelmässig in die An’Nur-Moschee und traf dort den Beschuldigten. Der Hauptgrund für die regelmässigen Kontakte waren Fragen zu religiösen Themen zum Islam, insbesondere zu radikal-islamistischen Auslegungsfragen. Von zentraler Bedeutung sind dabei 1'800 sichergestellte Chatkontakte, die zu jeder Tages- und Nachtzeit (im Zeitraum vom 3. März 2013 bis 21. November 2014) zwischen dem Beschuldigten und D. stattfanden. Auf- grund dieses intensiven Austauschs wurde D. vom Beschuldigten sukzessive an die radikal-islamistische Glaubenslehre des «wahren Manhaj» herangeführt. Der Beschuldigte nahm D. in die Chatgruppe «LIES! Emire» auf, in welcher ebenfalls radikal-islamistisches, salafistisches Gedankengut ausgetauscht wurde. Die ge- speicherten Daten auf dem Nobiltelefon des Beschuldigten von 2013 belegen, dass er D. in eine Art religiöse Abhängigkeit führte. Die regelmässig gemeinsam besuchten Vorträge in der An’Nur-Moschee und das ständige Zusenden von Vor- trägen von radikal-islamistischen Predigern, welche den Tod als Märtyrer ver- herrlichen, trugen einen wesentlichen Teil zur religiösen Entwicklung und Radi- kalisierung von D. bei. Sodann liess der Beschuldigte am 31. Mai 2013 D. ein Bild mit dem Siegel des Propheten zukommen; ein Sujet, das später auch vom IS verwendet wurde. Als der radikal salafistische (Hass-)Prediger R. ab dem 3. Juni 2013 in der Schweiz Vorträge hielt, fragte D. den Beschuldigten an, ob er mitkommen könne. Der Beschuldigte entgegnete, in seinem Auto sei zwar kein Platz mehr, er finde jedoch nicht, dass die Ansichten von R. für Jugendliche un- geeignet sein könnten. Am 7. Juni 2013 begann D. einen WhatsApp Nachrich- tenaustausch mit dem Beschuldigten über das Thema «Abstimmen». D. wollte bei einer in einer Zeitung veröffentlichten Abstimmung zum Thema «Kopftuch» mitmachen. Der Beschuldigte erklärte ihm, dass Abstimmungen nicht für sie, son- dern nur für die «Kuffar» (Ungläubigen) seien. Aus einem WhatsApp-Chat zwi- schen dem Beschuldigten und D. vom 1. Juli 2013 geht hervor, dass D. wieder in die Chatgruppe des Beschuldigten aufgenommen werden wollte, aus welcher er kurz zuvor ausgetreten war. D. nannte als Grund für den Austritt aus der Chat- gruppe, dass sein Vater Beiträge auf dem von ihm verwendeten Mobiltelfon ge- sehen und diesem der Chat nicht gefallen habe. Der Beschuldigte wollte wissen, welche Beiträge der Vater gesehen und ob dieser realisiert habe, dass er (der Beschuldigte) der Verantwortliche dieser Chatgruppe sei. D. verneinte dies und nannte als Namen des Beitrags, welcher sein Vater gesehen hat, den «richtigen Manhaj». Beim bereits erwähnten Bild vom 15. Juli 2013, das den Beschuldigten</w:t>
      </w:r>
    </w:p>
    <w:p>
      <w:r>
        <w:t>- 66 - in einer traditionellen Kleidung (langes Gewand, rotes Kopftuch) am Boden sit- zend zeigt, ist von Bedeutung, dass sich unter den Teilnehmern auch D. befand. Der Beschuldigte ist mit ausgestrecktem Zeigefinger und in Predigerpose abge- bildet; mit hoher Wahrscheinlichkeit vermittelte er (den überwiegend jungen, aus- schliesslich männlichen) Zuhörern salafistisches Gedankengut. Am 28. Septem- ber 2013 nahm D. auch an der Syrien-Benefizveranstaltung in Winterthur Y. teil, die der Beschuldigte mitorganisiert hatte. Hauptreferent war LL. (zur Person LL., E. II. 1.2.6 hievor). Der Beschuldigte gab LL. für diese Benefizveranstaltung freie Hand; es gebe keine Einschränkung bei der Themenwahl – ein höchst problema- tisches Unterfangen im Beisein des (damals) 15-jährigen D., was auch dem Be- schuldigten klar sein musste. Eine weitere aktive Einflussnahme auf D. durch den Beschuldigten ist mit der Aufnahme des Trainings bei der «EE.» feststellbar. Ab dem 26. Februar 2014 fanden wöchentlich regelmässige Trainings statt. Auf einem Foto vom «EE.» Training vom 2. März 2014 mit dem Beschuldigten und D. sind einige weitere Teilnehmer zu sehen, welche den rechten Zeigefinger in die Höhe strecken. Am 4. März 2014 sandte der Beschuldigte per WhatsApp an L. einen kurzen Film zu, in welchem D. beim Training zu sehen ist (Trainer FF. führte eine Würgetechnik vor). Weiter existiert ein Foto (vom 29. November 2014), das den Beschuldigten mit D. und weiteren Personen der «EE.» beim Pizza-Essen zeigt. Am Tisch hal- ten drei Männer rund um den Beschuldigten und D. den linken ausgestreckten Zeigefinger in die Höhe. Der Beschuldigte erteilte D. auch klare Anweisungen, wie er sich bei religiösen Anlässen korrekt zu verhalten hatte: So kontaktierte D. am 23. Juni 2014 per WhatsApp den Beschuldigten und beklagte sich bei die- sem, dass bei der «Street da’wa» (Koranverteilung bzw. missionarische Aktivität zur Bewerbung des Islams auf der Strasse) verschiedene Glaubensbrüder Frauen schamlos anschauen würden. Der Beschuldigte solle diese Personen doch bitte darauf aufmerksam machen. Der Beschuldigte antwortete darauf, dass sich D. entsprechend verhalten solle, worauf D. schrieb, dass der Beschuldigte sein «Amir» (= Befehlshaber) sei. Am 26. Juni 2014 schrieb D. an den Beschul- digten wiederum ehrerbietend: «Du bisch amir achi» und kennzeichnete diese Nachricht mit einem Herz. Dies zeigt einerseits, welche Bewunderung D. dem Beschuldigten entgegenbrachte und andererseits stieg der Beschuldigte für den jungen D. ab Mitte 2014 zur wichtigsten Ansprech- und Autoritätsperson in (radi- kalen) Glaubensfragen auf; zu einer Zeit, als der IS unmittelbar vor seiner Pro- klamation (29. Juni 2014) stand. Am 12. November 2014 richtete D. eine Sprachnachricht an den Beschuldigten und erkundigte sich, wie er im Fall einer «Abmeldung» vorgehen müsse; ob hierzu eine Begründung oder gar eine gute Begründung notwendig sei. Sodann</w:t>
      </w:r>
    </w:p>
    <w:p>
      <w:r>
        <w:t>- 67 - machte D. den Beschuldigten am 14. November 2014 auf seine Geheimhaltungs- pflicht aufmerksam. Offenbar gab er dem Beschuldigten damit zu verstehen, dass er ausreisen werde und er ihn nicht verraten solle. Ein weiterer bemerkens- werter Chatverkehr zwischen dem Beschuldigten und D. fand am 16. November 2014 und somit kurz vor der Abreise nach Syrien statt: 02:48:30 Uhr D.: «sie seget du masjid hend am meiste ifluss uf miich kah» 02:48:59 Uhr Beschuldigter: «was für en iflus hend si uf sich kah» 02:49:05 Uhr D.: «ja dasich so worde bin» 02:49:15 Uhr D.: «allahu alem akhi wenn ich mal was mach du wirsh ersti person si» 02:49:59 Uhr Beschuldigter: «Mir mönd zäme mit diene eltere rede un dich nimm mini muetter mit.» 02:50:21 Uhr D.: «aki min Vater» 02:50:31 Uhr D.: «HASST dich» 02:50:36 Uhr D.: «aber nid hasse wie hasse schwitzer» 02:50:40 Uhr D.: «richtig hasse» 02:57:01 Uhr Beschuldigter: «Achi ich muen dich use tue vo dem chat du machsch mir risigi prob- lem du bisch minderjährig» 03:02:40 Uhr Beschuldigter: «Er wird alles us eus schiebe achi» 03:04:29 Uhr Beschuldigter «Ich chan RIESE problem wede dir übercho isch dir das bewusst» 03:04:29 Uhr Beschuldigter: «Das isch kei spass du bisch minderhährig» 03:06:45 Uhr Beschuldigter: «Sie schiebet alles uf mich das du lehrstell abbroche hesch» 03:06:59 Uhr D.: «das ich so radikal bin schiins» Der Chatverkehr zeigt zunächst, dass die beiden – entgegen den Aussagen des Beschuldigten – vor der Abreise von D. am 18. Dezember 2014 nach Syrien nachweislich in Kontakt standen. Bemerkenswert ist, dass D. im Chat mitteilte, dass, wenn er etwas machen würde, der Beschuldigte der Erste sein werde, der es erfahren würde. Damit konnte im Gesamtkontexkt nur die Ausreise nach Sy- rien gemeint sein. D. machte im Chat ausserdem klar, dass er wegen des Be- schuldigten so radikal geworden sei und sein Vater den Beschuldigten dafür has- sen würde. Sodann realisierte der Beschuldigte, dass er deshalb Probleme be- kommen würde. Bekanntlich verliess D. knapp 5 Wochen später zusammen mit seiner Schwester die Schweiz und schloss sich dem IS an. Der Beschuldigte war somit über die Ausreisepläne von D. orientiert. Er wusste, dass sich der minder- jährige D., der einen «ungläubigen» Vater hatte, dem IS anschliessen wollte. Dass der Beschuldigte die Ausreise von D. zum IS befürwortete und aktiv unter- stützte, geht auch aus einer Aussage von M. bei der Bundeskriminalpolizei vom 29. Dezember 2014 hervor, wonach ihr der Beschuldigte am 22. Dezember 2014 den Rat gegeben habe, die Familie SSS. solle die beiden Geschwister unterstüt- zen, wenn sie in einem islamischen Staat nach islamischen Regeln leben möch- ten. Dass sie sich an der Hauptverhandlung nicht mehr daran erinnern konnte, ist unglaubhaft. Der Anruf des Beschuldigten belegt eindeutig, dass es ihm einzig</w:t>
      </w:r>
    </w:p>
    <w:p>
      <w:r>
        <w:t>- 68 - darum ging, dass sich D. dem IS anschliesst bzw. diesen unterstützt. Der Be- schuldigte hatte ausserdem nachweislich noch Kontakt mit D., als sich dieser mit FF. auf dem Gebiet des IS befand. Dies dokumentiert das nachfolgende Ge- spräch zwischen dem Beschuldigten, D. und FF. von anfangs 2015: Beschuldigter: «Ja Achi. Die wichtigsten Infos einfach. Da ich, wenn ich mit Frau und Kind komme. Ist schon wichtig, dass ich diese Sachen weiss, wie das geregelt ist. Wenn man kommt. Das ist nicht das gleiche, wie wenn man alleine kommt. Also bezüglich Haus, Standard. Jetzt ist Winter. Kalt. Und Kind. Das heisst, haben diese Häuser? Oder welche Ortschaft wählt man da? Heizung, Warmwasser? Weisst du. Das sind diese wichtigen Sachen, die ich wissen muss. Ja, wie das eingeteilt ist. Teilt der Staat einem ein, wenn man arbeiten muss oder muss man überhaupt arbeiten? Kann man studieren? Kann man die Sprache lernen. Was gibt es für Schwestern. Weisst du, das sind so wichtige Sachen. Dass ich weiss, wie, wo, was. Dass wenn ich mit Frau und Kind komme, leben kann, weiss du. Ich plane mir das Leben schon auf längere Zeit ein. Ich weiss aber nicht, was Allah für einem vorgeschrieben hat. Das heisst, dass man das einfach weiss. Dass du da einfach ein bisschen erzählst. Und immer wieder, wenn du etwas weisst wie, wo, was. Wenn ich auf eigene Kosten dort leben und ein Haus kaufen muss. Das heisst, wie das funktioniert.» D.: «Achi, Achi. So viele Fragen und so. So einfach, pass auf. Letztes Mal das Rüber- kommen ist egal. Mit Familie oder ohne Familie, das ist genau gleich.» D.:</w:t>
      </w:r>
    </w:p>
    <w:p>
      <w:r>
        <w:t>«Du brauchst nichts Achi.» D.: «Lass mich kurz reden erstmal. Wo ich gekommen bin es sind auch ein Bruder mit Frau und Kind war auch kein Problem. Es ist gleich, dass macht keine Probleme. Da brauchst du dir null Gedanken machen. Wenn du kommen willst, kontaktierst du einen Bruder der sagt dir, wie, wo hin und zack und dann ist alles gut. Es geht dann alles sehr schnell. Nächstes. Hier in den Häusern hat es Heizungen, also so Ofen. Die laufen mit Gas, nicht mit Gas, mit Benzin und Diesel und so. Die kannst du anmachen wann du willst, wenn es dir kalt ist machst du sie an, wenn es warm ist machst du sie aus. Und jetzt im Moment der Winter ist schon fast vorbei. Jetzt wird es schon langsam wärmer. Es wird wärmer langsam. Wasser hat es. Wir ha- ben Leitungswasser. Wir haben Strom zweimal am Tag mindestens. Wir haben Aggregatoren, wo wir, wenn wir kein Strom haben, aber Strom brauchen, einfach laufen lassen können. Also egal was es ist, alles da. Nächste Sache, wenn Schwestern alleine sind, dann werden sie in einem Haus bleiben, wo nur Schwes- tern sind. Oder irgendwo wo jemand um sie kümmern wird, ein Vali oder so. So oder so.» D.: «Mit Schwestern ist es nicht so.» FF.: «Es kommt darauf an.» D.: «Erstmal Achi. Ich würde Schweizerdeutsch. Es hat alles. Es hat zigtausende Fa- milien, keine Ahnung, die mit ganz wenig Geld hierhergekommen sind, ihnen geht es sehr gut Achi. Sie sind zufrieden. Achi es hat alles, Strom, Wasser. Alles Achi. Achi wegen Schwestern, wenn Sie geschieden werden, bleiben sie erstmal in ihren Häusern und der Emir von dieser Gruppe in der du bist, wird Emir von ihr. Und dann eben. Ich habe das noch nie gehört, dass sie muss heiraten, das müssen wir nachfragen.» FF.: «Muss nicht. Das hat sie ihn auch gefragt.»</w:t>
      </w:r>
    </w:p>
    <w:p>
      <w:r>
        <w:t>- 69 - D.: «Das sie muss.» FF.: «Das geht nicht. Es ist lächerlich, muss nicht.» D.: «Und Achim wegen Arbeit, das ist alles über Emir im Dorf. Es gibt schon Organi- sationen, fünf Tage so, fünf Tage so, zehn Tage so, fünf Tage so, und zwischen durch gibt es ab und zu so Operationen für Knie, wenn du verstehst.» FF.: «Das ist zum Beispiel bei anderen, da entscheidet dann der Staat. Aber jetzt bei uns ist es speziell in unserer Gruppe. In unserem Dorf da entscheidet der Emir wer wie wo was macht. Dann kann noch bereden, es gibt Leute die bleiben nur im Dorf, haben da Aufgaben, andere gehen zum Beispiel nur für Arbeiten an den Grenzen und so, andere, wenn sie wollen, auf anderen Missionen. So oder so man kann sich das aussuchen und so. Allah Achi. Ich glaube hier sterben mehr Leuten bei Autounfällen, als bei der Arbeit.» D.: «Unsere Achi ist speziell. Die anderen Kateibs sind ganz anders aufgestellt, da wir sind erstens Mal grösser und dass du zum Beispiel einmal raus kannst aus deiner Stadt oder aus deinem Dorf in welchem du bist, brauchst du lange Zeit bis du eine Erlaubnis vom Emir bekommst. Bei uns ist alles anders, wir sind wie eine Familie. Wir sind in einem Dorf. Wir sind alles Arbeiter, wir keine Staatsmitglieder, Stadtbe- wohner. Wir sind nur Arbeiter in einem Dorf. Wir sind wie eine Familie. Jeder weiss von anderen, weisst du, wo er ist und was er macht.» FF.: «Also 60, 70 Brüder insgesamt, über 100 Leute, wo da sind also mit Familien, Kin- der laufen da zig Weise herum, die laufen da tagsüber abends herum, braucht man keine Sorgen haben, denn es gibt immer jemand der abends und tagesüber alles ein bisschen kontrolliert, so wie Polizei halt, verstehst du, damit alles geregelt ist und so.» (Audiodatei 1 und 2 (Rubrik 10 BKP / CD-ROM zu 10-01-0352/2_audio; Antwort auf Audio 1, 0-4.53). Dass der Beschuldigte sogar nach der Ausreise von D. zu diesem Kontakt hielt und dessen Leben beim IS befürwortete, wie diese Audiodatei eindrücklich be- legt, passt ins Gesamtbild. (BA pag. 5-1-21: 10-1-1096 f., 1103; 1105 f., 1113, 1131, 1147, 1166, -1169, 1181, 1545 f.; 1549, 1558; 13-1-420, 462; B-10-1-3- 112; B-10-1-2-86, 108, 117 f., 139 f., 178; B-10-1-3-248; TPF pag. 42.731.033, 038, 049 ff., 42.762.010; Chat Nr. 1754 [BA pag. 13-1-419]).</w:t>
      </w:r>
    </w:p>
    <w:p>
      <w:r>
        <w:rPr>
          <w:b/>
        </w:rPr>
        <w:t>E. 3.6.2.5</w:t>
      </w:r>
    </w:p>
    <w:p>
      <w:r>
        <w:t>Für das Gericht ist zweifelsfrei erstellt, dass der Beschuldigte über einen Zeit- raum von rund 1½ Jahren weder Zeit noch Mühe scheute, um D. ideologisch und physisch auf den IS vorzubereiten und auf dessen Entscheid, sich dem IS anzu- schliessen, direkt Einfluss nahm. Der Beschuldigte stellte für D. zweifellos die massgebende religöse Autorität und Respektsperson dar, was aufgrund der zahl- reich sichergestellten Konversationen zwischen den beiden erstellt ist. Der Be- schuldigte hat den minderjährigen D. durch seine Akivitäten für den IS direkt an- geworben und ihn dazu motiviert, diese terroristische Organisation zu unterstüt- zen, was dieser ab dem 18. Dezember 2014 für rund ein Jahr in Syrien auch tat. Die starke Einflussnahme durch den Beschuldigten war mithin kausal dafür, dass D. nach Syrien ausreiste und den IS unterstützte. In der tatbeständlichen Anwer- bung vermag auch der angebliche Umstand, dass D. «freiwillig» ausreiste (so</w:t>
      </w:r>
    </w:p>
    <w:p>
      <w:r>
        <w:t>- 70 - das Urteil des Bezirksgerichts Winterthur), nichts zu ändern. Ebenso ist im Ge- samtkontext unerheblich, ob der Beschuldigte D. und seine Schwester am 18. Dezember 2014 tatsächlich an den Flughafen Zürich-Kloten fuhr, wie der Vater von D. anlässlich der Einvernahme bei der Kantonspolizei Zürich vom 3. Novem- ber 2015 aussagte (TPF pag. 42.262.1.042, Akten ZH 03.111.2015, Antwort auf Fragen 23 und 69). Der angeklagte Sachverhalt ist damit erstellt.</w:t>
      </w:r>
    </w:p>
    <w:p>
      <w:r>
        <w:rPr>
          <w:b/>
        </w:rPr>
        <w:t>E. 3.6.3</w:t>
      </w:r>
    </w:p>
    <w:p>
      <w:r>
        <w:t>Nachtatverhalten und Verhalten im Strafverfahren Der Beschuldigte zeigte sich wenig kooperativ, bestritt er doch während des ge- samten Verfahrens den Tatvorwurf oder verweigerte die Aussage. Es kann je- doch nicht von einem hartnäckigen Bestreiten der Tatvorwürfe gesprochen wer- den, weshalb von einer Straferhöhung abzusehen ist (siehe diesbzgl. E. IV. 2.6.2.2).</w:t>
      </w:r>
    </w:p>
    <w:p>
      <w:r>
        <w:rPr>
          <w:b/>
        </w:rPr>
        <w:t>E. 3.6.3.1</w:t>
      </w:r>
    </w:p>
    <w:p>
      <w:r>
        <w:t>Bei JJ., alias «JJ1.» und «JJ3.», handelte es sich um einen aus dem Irak stam- menden Schweizer aus Winterthur. Er reiste am 7. September 2014 nach Syrien aus und schloss sich dem IS an. Als glühender Anhänger und Kämpfer des IS soll er bei einem Luftangriff auf die syrische Stadt Kobane im 1. Quartal 2015 ums Leben gekommen sein.</w:t>
      </w:r>
    </w:p>
    <w:p>
      <w:r>
        <w:rPr>
          <w:b/>
        </w:rPr>
        <w:t>E. 3.6.3.2</w:t>
      </w:r>
    </w:p>
    <w:p>
      <w:r>
        <w:t>Zur Person von JJ. befragt, erklärte der Beschuldigte, er kenne JJ. schon seit längerem, ca. 2011/2012, aus der An’Nur-Moschee in Winterthur. Er habe zu die- sem ein sehr freundschaftliches Verhältnis gepflegt; JJ. sei eine sehr seriöse Per- son gewesen und er (der Beschuldigte) trauere immer noch um ihn und habe auch weinen müssen, als er im Rahmen der Strafuntersuchung über dessen Tod gesprochen habe. JJ. habe sich bereits bei den ersten «LIES»-Aktionen in Win- terthur beteiligt; das erste Mal an einem schwarzen Infostand. JJ. sei auch in der Kampfsportschule «EE.» aktiv gewesen. Auf Frage bestätigte der Beschuldigte, mit JJ. in den Jahren 2012 und 2013 über den Krieg in Syrien und über eine mögliche Reise dorthin gesprochen zu haben. Syrien sei damals bei allen in den Moscheen ein Thema gewesen. Jeder Moslem habe es als seine Pflicht angese- hen, zu helfen. Auch sei richtig, dass er mit JJ. ab Februar 2013 Bilder, Videos und Chatnachrichten über den Märtyrertod und über Abu Bakr al-Baghdadi aus- getauscht habe; sie seien Sympathisanten (des IS) gewesen. Es treffe zu, dass er im August 2014 gemeinsam mit JJ. zu R. («R2.») nach Bosnien gereist sei, weil dies für JJ. eine einmalige Gelegenheit dargestellt habe, eine Person zu be- suchen, die er bisher nur über YouTube bzw. Social Media gekannt habe; als «Fan» wolle man Personen wie «R2.» besuchen. JJ. habe ihm gesagt, er wolle zu seiner Mutter bzw. zu seinen Eltern in den Irak reisen. Deshalb habe sich JJ. beim Sozialamt und bei der Einwohnerkontrolle abgemeldet. Bei dieser Gelegen- heit habe ihn JJ. gefragt, ob er den «R2.» mit ihm besuchen komme. JJ. habe unbedingt mitkommen wollen. Die Bosnienreise habe er (der Beschuldigte) aber wegen der Ziegen gemacht; sie hätten dort den Platz für die Ziegen besichtigt. Weiter gab der Beschuldigte zu Protokoll, er habe AAAA., welche damals bereits in Syrien gewesen sei, mit JJ. (nach islamischem Recht) verheiraten wollen. Er</w:t>
      </w:r>
    </w:p>
    <w:p>
      <w:r>
        <w:t>- 71 - habe gewusst, dass JJ. in den «Kalifatstaat» (im Irak) und in den Jihad ziehen wollte. Die meisten Personen, die sich dem IS angeschlossen hätten und die er kenne, seien «normale Jungs» gewesen, welche aber von der Propaganda ge- blendet worden seien. JJ. sei in Kobane umgekommen; er (der Beschuldigte) hätte früher reagieren sollen. Er habe JJ. jedoch nicht für den IS angeworben; er stelle in Abrede, dass er dessen Abreisewillen gefördert habe (BA pag. 13-1-59, 210, 218, 220, 436-438, 442, 438, 471, 488, 688 f., 727; TPF pag. 42.731.040 ff.).</w:t>
      </w:r>
    </w:p>
    <w:p>
      <w:r>
        <w:rPr>
          <w:b/>
        </w:rPr>
        <w:t>E. 3.6.3.3</w:t>
      </w:r>
    </w:p>
    <w:p>
      <w:r>
        <w:t>Aus den Aussagen des Beschuldigten geht klar hervor, dass er von der bevor- stehenden Abreise und der Absicht JJ.’s, sich dem IS anzuschliessen, gewusst hatte. Aus den elektronischen Sicherstellungen geht zusätzlich hervor, dass es sich bei JJ. um einen sehr engen Freund des Beschuldigten handelte, den er in seinem Mobiltelefon unter «JJ3.» gespeichert hatte. Dass der Beschuldigte nach- weislich einen erheblichen Einfluss auf JJ. hatte, zeigen exemplarisch folgende Ereignisse: Davon, dass sich JJ. bereits früh (ab September 2012 und damit als noch nicht 18-Jähriger) im Projekt «LIES!» aktiv engagierte und rege am Trai- ningsbetrieb der «EE.» teilnahm, war bereits die Rede und ist hinlänglich doku- mentiert ( E. II. 3.4 f. hievor). Erstellt ist weiter, dass JJ. Teilnehmer bei sämtli- chen, vom Beschuldigten eingerichteten Chatgruppen war (konkret: «LIES! Emire», «EE.», «El Muhajirun» etc.), in denen nachweislich radikal-islamistisches Gedankengut ausgetauscht wurde. Diesbezüglich ist von Bedeutung, dass der Beschuldigte bereits ab September 2012 JJ. sukzessive an die IS-Ideologie her- anführte bzw. ihm diese vermittelte und deshalb einen intensiven Chatverkehr mit ihm pflegte. So ging es bspw. um die Gesichtsbehaarung von JJ. und religiöse Gründe, die eine Rasur zuliessen. In einem anderen Chat erklärte JJ. gegenüber dem Beschuldigten, er habe das Gefühl, viele Sünden begangen zu haben. Am 11. Januar 2013 sandte ihm der Beschuldigte per WhatsApp ein Bild von L. zu mit dem Hinweis, dass dieser jeweils ab Mittwoch und am Samstag auf BBBB.com zu hören sei. Auf dem Flyer stand zusätzlich: «Alle Fragen bitte an / der CCCC@hotmail.com». In einer weiteren WhatsApp-Nachricht vom 5. Feb- ruar 2013 erhielt JJ. vom Beschuldigten ein YouTube-Link mit einem Video zu- gestellt, in welchem Usama bin Laden den Märtyrertod verherrlicht und der ei- gene Märtyrertod sein grösster Wunsch im Leben sei. Noch gleichentags fragte JJ. beim Beschuldigten belustigt nach, warum er ihm solche Nachrichten zu- sende, worauf der Beschuldigte (auf ironische Weise) bei JJ. nachfragte, ob er Angst habe. In der Folge sandte JJ. Textnachrichten per WhatsApp an den Be- schuldigten wie «JJ. der wo angscht hett» und «möge Allah vo mir öppis besseres halte als en angsthas». Der Beschuldigte kommentierte diese Nachrichten wie folgt: «Nei ich sege dir JJ. DER FURCHTLOSE». Am 7. Februar 2013 erhielt JJ. vom Beschuldigten einen YouTube-Link zum «Quran»-Projekt «LIES!» zuge-</w:t>
      </w:r>
    </w:p>
    <w:p>
      <w:r>
        <w:t>- 72 - sandt. Am 14. Februar 2013 sandte der Beschuldigte über WhatsApp eine Nach- richt mit dem Titel: «Dein persönliches Flugticket» zu, in dem auf allegorische Weise die letzte Reise bzw. der Moment des Sterbens eines muslimischen Gläu- bigen ins Jenseits beschrieben wurde. Als Flugkapitän wurde der Todesengel («Malik al-maut»), als Abflugort «diese Welt», als Zielort «Paradies/Hölle» und als Zwischenstopp das «Grab» angegeben. Der Beschuldigte sandte eine (ge- heim zu haltende) Einladung für Aktivitäten mit dem für ihn bekanntlich sehr be- deutenden Prediger R. («R2.») in der Schweiz am 6. Juni 2013 via Chatgruppe «El Muhajirun» auch an JJ., und zwar mit dem Vermerk «Nicht weiterleiten!». Ab Juli 2013 fanden die Moscheebesuche in der DD. Moschee in W. statt. Ein Bild vom 15. Juli 2013 zeigt den Beschuldigten mit ausgestrecktem Zeigefinger (dem Zeichen der Salafisten für den Monotheismus), wie er im Unterschied zu den an- deren anwesenden Personen ein langes Gewand und ein rotes Kopftuch trägt. Von Bedeutung ist, dass nicht der damalige Imam der Moschee, CC., sondern der Beschuldigte als Hauptperson auftrat, sich in die Mitte platzierte, im Halbrund überwiegend Jugendliche bzw. junge Männer sassen, darunter JJ.. Über WhatsApp versandte der Beschuldigte das erste Bild der Jahreskonferenz des Islamischen Zentralrats Schweiz vom 21. Dezember 2013 an JJ.; von besagter Konferenz stellte er JJ. zudem ein Bild mit zwei Referenten zu, welche Korane der Koranverteilungsaktion «LIES!» in den Händen halten. Im ersten Semester 2014 beschäftigte sich der Beschuldigte stark mit den Koranverteilständen und dem Projekt «LIES!». lm Januar 2014 fand eine «LIES!»-Premiere in Biel statt. Die Bewilligung für den Anlass holte AAAA., – eine eingebürgerte libysch-stämmige Frau – welche am</w:t>
      </w:r>
    </w:p>
    <w:p>
      <w:r>
        <w:rPr>
          <w:b/>
        </w:rPr>
        <w:t>E. 3.6.3.4</w:t>
      </w:r>
    </w:p>
    <w:p>
      <w:r>
        <w:t>Für das Gericht ist zweifelsfrei erstellt, dass der Beschuldigte über einen Zeit- raum von fast zwei Jahren weder Zeit noch Mühen scheute, um JJ. ideologisch, physisch und im Hinblick auf seine «Hijra» sowie seine Zukunft beim IS vorzube- reiten und diesbezüglich direkt auf seinen Entscheid, sich dem IS anzuschlies- sen, Einfluss nahm. Dies geht zunächst aus zahlreichen Chats, Videos und Bil- dern hervor, aus denen u.a. klar ersichtlich ist, dass JJ. den gleichen Glau- bensansatz wie der Beschuldigte verfolgte, nämlich den «wahren Manhaj». Unter der Verantwortung des Beschuldigten beteiligte sich JJ. auch aktiv am Koranver- teilungsprojekt «LIES» und trainierte sehr aktiv in der Kampfsportschule «EE.». Seine gute Vernetzung in Bosnien nutzte der Beschuldigte, um mit JJ., kurz vor dessen Ausreise bei R. vorstellig zu werden, was offensichtlich ein entscheiden- der Faktor für die spätere Ausreise von JJ. darstellte. Dieser brauchte eine Art</w:t>
      </w:r>
    </w:p>
    <w:p>
      <w:r>
        <w:t>- 74 - Fürsprecher, der ihn in die bosnischen Kreise brachte, welche einen direkten Be- zug zum lS hatten. Der Beschuldigte wurde damit zum eigentlichen «Türöffner» für JJ. und dessen anstehende Ausreise nach Syrien zum IS. Zudem war der Beschuldigte nachweislich in dessen Pläne eingeweiht, was zweifelsfrei aus dem Chataustausch mit AAAA. hervorgeht, in welchem die Ankunft von JJ. angekün- digt wurde. Immerhin anerkannte der Beschuldigte anlässlich der Hauptverhand- lung, es sei kein Zufall, dass sich JJ. nach dem Besuch mit ihm bei R. am 7. September 2014 in Syrien dem IS angeschlossen habe (TPF pag. 42.731.042 f.). Dass der Beschuldigte und der sich beim IS befindende JJ. in der Folge weiterhin über soziale Medien in Kontakt standen, passt ins Bild (BA pag. 10-1-1179, 1321). Nach dem Gesagten ist erwiesen, dass der Beschuldigte mit seinen für JJ. vor- genommenen Aktivitäten diesen für den IS direkt angeworben und ihn dazu mo- tiviert hatte, sich dieser terroristischen Organisation anzuschliessen, was dieser im September 2014 auch tat und in Syrien im Jihad anfangs 2015 den Tod fand. Der angeklagte Sachverhalt ist erstellt.</w:t>
      </w:r>
    </w:p>
    <w:p>
      <w:r>
        <w:rPr>
          <w:b/>
        </w:rPr>
        <w:t>E. 3.6.4</w:t>
      </w:r>
    </w:p>
    <w:p>
      <w:r>
        <w:t>Die Täterkomponenten wirken sich unter Einbezug aller Strafzumessungsfakto- ren mit 20 Tagessätzen leicht strafmindernd aus.</w:t>
      </w:r>
    </w:p>
    <w:p>
      <w:r>
        <w:rPr>
          <w:b/>
        </w:rPr>
        <w:t>E. 3.6.4.1</w:t>
      </w:r>
    </w:p>
    <w:p>
      <w:r>
        <w:t>Bei FF., alias «FF1.», handelte es sich um einen deutsch-kosovarischen Doppel- bürger albanischer Herkunft, welcher als Thaiboxkämpfer zweifacher Meister in der DDDD. Division wurde. Im Januar 2015 verliess FF. Deutschland (Singen, Baden-Württemberg) und wurde Mitglied des IS in Syrien. Zunächst verheim- lichte er seiner Familie seinen Aufenthaltsort und behauptete, er sei in Thailand bei einer «Kampfsport-Mission». In der Sendung «Rundschau» des Schweizer Fernsehens SRF vom […] bestätigte FF. gegenüber einem Journalisten, dass er sich in Syrien dem IS angeschlossen habe. Laut öffentlicher Quellen soll FF. am 27. Juni 2015 bei einem amerikanischen Luftangriff auf Kobane ums Leben ge- kommen sein. Am 4. bzw. 6. Juli 2015 wurde er offiziell für tot erklärt (BA pag. 10-1-1333). LLL., war in X. (Kanton Thurgau) wohnhaft und heimatberechtigt. Er arbeitete in der Schweiz als Lagerist, bevor er im September 2014 nach Syrien ausreiste und sich dem IS anschloss. Über seinen seitherigen Verbleib ist nichts Näheres be- kannt.</w:t>
      </w:r>
    </w:p>
    <w:p>
      <w:r>
        <w:rPr>
          <w:b/>
        </w:rPr>
        <w:t>E. 3.6.4.2</w:t>
      </w:r>
    </w:p>
    <w:p>
      <w:r>
        <w:t>Zur Person von FF. befragt, erklärte der Beschuldigte anlässlich der Hafteinver- nahme, er wisse nicht, was FF. (zusammen mit D.) «dort unten» gemacht habe. Er wolle damit nichts zu tun haben. Jeder, der «dorthin» gereist sei, sei für ihn «gestorben»; mit keinem, der «det abe gaht» wolle er etwas zu tun haben. In späteren Einvernahmen erläuterte der Beschuldigte, zu FF. gute Kontakte ge- pflegt zu haben und dies sei auch ein guter Freund gewesen. Sie hätten sich in</w:t>
      </w:r>
    </w:p>
    <w:p>
      <w:r>
        <w:t>- 75 - der (An’Nur-)Moschee in Winterthur kennengelernt und zu Vorträgen getroffen. Dabei sei die Idee der Gründung der Kampfsportschule «EE.» entstanden; FF. habe eine Schule für Muslime und Nicht-Muslime eröffnen wollen. Der Grund, warum FF. als Thaiboxweltmeister nach Winterthur gekommen sei, um die Kampfsportschule «EE.» zu leiten, begründete der Beschuldigte damit, FF. habe etwas Gutes tun und den Muslimen ein «Halal-Training» (Geschlechtertrennung; nur für muslimische Männer) anbieten wollen; zudem liege Singen (damaliger Wohnort von FF.) nicht weit von Winterthur entfernt. Am Anfang habe er (der Beschuldigte) die Zügel in die Hand genommen und FF. unterstützt; danach habe er das Interesse verloren und sich immer mehr zurückgezogen. Einzig für das Logo der «EE.» seien sie gemeinsam zuständig gewesen. Es sei klar gewesen, dass FF. zum IS gehen wollte, wobei er aus den Medien und Facebook von FF.’s Ausreise nach Syrien erfahren habe. Um sich selber zu schützen, habe er aber sämtliche Kontakte auf Facebook ignoriert und er könne sich nicht erinnern, mit Leuten in Kontakt gestanden zu sein, welche sich im IS-Gebiet aufgehalten hät- ten. Auf Vorhalt eines Videos mit FF., erklärte der Beschuldigte, FF. trage hier ein T-Shirt mit einem Symbol, das der IS heute benutze. Dieses Symbol stelle für ihn (den Beschuldigten) nichts Besonderes dar; es sei ihm damals nicht aufge- fallen. Der Beschuldigte betonte, zu Personen, von denen er gewusst habe, dass sie nach Syrien oder in den Irak gezogen seien, nicht mehr in Kontakt gestanden zu sein. Bevor FF. nach Syrien ausgereist sei, sei er (der Beschuldigte) sechs Monate nicht mehr in der «EE.» gewesen. Im Falle von FF. habe er nicht ge- wusst, dass dieser beim IS gewesen sei. Zuerst sei FF. abgereist und dann D.. Erst als er erfahren habe, dass D. nach Syrien gereist sei, habe er sich distanziert und sich namentlich vom «LIES!»-Projekt zurückgezogen; dies sei ca. im zweiten oder dritten Monat des Jahres 2015 gewesen (BA pag. 13-1-10 f., 76, 211, 221, 287 ff., 494, 501, 549 ff., 692). In Bezug auf LLL. bestätigte der Beschuldigte, dass LLL. im Projekt «LIES!» en- gagiert war und er ihn dort kennengelernt habe. Mit LLL. habe er nicht viel zu schaffen gehabt; möglicherweise hätten sie sich einmal bei einem gemeinsamen «LIES!»-Essen getroffen. Bei LLL. handle es sich nicht um einen «Emir»; dieser sei lediglich an einem «LIES!»-Infostand tätig gewesen. Auf Vorhalt eines WhatsApp-Chats vom 17.-21. September 2014 mit LLL. erklärte der Beschul- digte, LLL. habe sich einer gemässigten Gruppe angeschlossen, die sich weder zum IS noch zur Al-Nusra bekannt und mit diesen beiden Gruppierungen ledig- lich ein Friedensbündnis gepflegt habe. LLL. sei der Grund gewesen, warum er (der Beschuldigte) das Koranverteilungsprojekt verlassen habe, nachdem er von LLL. in der Zeitung gelesen habe. Er habe Mühe mit Leuten (wie LLL.), die nach Syrien gegangen seien und dadurch dem «LIES!»-Projekt geschadet hätten. Er habe auch ein Video gesehen, in welchem LLL. der Schweiz gedroht habe (BA pag. 13-1-15, 222, 441 f., 491 f., 10-1-1324).</w:t>
      </w:r>
    </w:p>
    <w:p>
      <w:r>
        <w:t>- 76 -</w:t>
      </w:r>
    </w:p>
    <w:p>
      <w:r>
        <w:rPr>
          <w:b/>
        </w:rPr>
        <w:t>E. 3.6.4.3</w:t>
      </w:r>
    </w:p>
    <w:p>
      <w:r>
        <w:t>Die klare Befürwortung der Ideologie, des Wertekanons und der Taten des IS sind im Falle von FF. an sich ohne weiteres erstellt: FF. ist dem Nachrichtendienst des Bundes erstmals im Jahr 2014 aufgefallen, als er auf YouTube die Koranver- teilungskampagne «LIES!» der deutschen Salafistenorganisation «Die wahre Re- ligion» unterstützt hatte. Seit April 2014 unterhielt er auf Facebook ein Konto un- ter dem Pseudonym «FF1.», auf dem er regelmässig Fotos aus Syrien veröffent- lichte; so u.a. Bilder einer Hinrichtung, auf welcher der aus Winterthur stam- mende, italienisch-schweizerische Doppelbürger FFFF. (alias «FFFF1.»; verliess am 5. Februar 2015 die Schweiz, um sich dem IS anzuschliessen) zu sehen ist, wie er mit einem abgetrennten Kopf einer Geisel posierte. Als fanatischer Anhä- nger des IS vollzog er die «Hjira», indem er sich nach Syrien begab, sich dem IS anschloss und daselbst den Tod fand. Dass der Beschuldigte – entgegen seiner Darstellung – einen bedeutenden Einfluss auf FF. und sein radikales Bekenntnis für den IS hatte, zeigen zunächst die Zeugenaussagen von dessen Witwe, TTT., vom 3. November 2016 bei der Generalbundesanwaltschaft Deutschland (vgl. auch E. II. 3.5.4.2 hievor). Ihr Mann habe ihr erklärt, dass in der Kampfsport- schule «EE.» muslimische Männer für den IS trainieren würden, wobei einige Männer dann auch tatsächlich nach Syrien gegangen seien. Es sei der Beschul- digte – sozusagen als Gründer der «EE.» – gewesen, der ihren Mann dazu über- redet habe. Durch den Beschuldigten habe alles angefangen; er sei auch dafür verantwortlich, dass sich ihr Mann so verändert habe; der Beschuldigte habe ver- sucht, ihren Mann zu überreden, sich von der Familie zu trennen und nach dem Koran zu leben. Es ist erstellt, dass FF. im Auftrag und in Absprache mit dem Beschuldigten als Trainer der in Winterthur ansässigen Kampfsportschule «EE.» fungierte (vgl. E. II. 3.3.3 hievor) und auch den vom Beschuldigten ins Leben gerufenen schweizerischen Ableger der Koranverteilungsaktion «LIES!» unter- stützte. Im Rahmen der Aufgabenverteilung in der «EE.» bezeichnete FF. den Beschuldigten als «Amir», nach der arabischen Bezeichnung für «Befehlshaber» (als Pendant zu «Emir») (BA pag. 18-1-1-276 f.; 10-1-1332 ff.). Zu den Aktivitäten LLL. vor seiner Ausreise nach Syrien zum IS (am 11. Septem- ber 2014) liegen eher spärliche Informationen vor: Aus den elektronischen Si- cherstellungen geht hervor, dass LLL. von seinem Mobiltelefon regelmässig Fo- tos von seinen Aktivitäten beim «LIES!»-Stand im Raum Bodensee an dasjenige des Beschuldigten sandte. Weiter konnten mehrere Chatkontakte zwischen dem Beschuldigten und LLL. festgestellt werden. Ebenso war LLL. in der Chatgruppe «LIES! Emire» aktiv. Am 6. Juli 2014 erhielt er vom Beschuldigten die Anweisung, die Flagge des IS als Hintergrundbild seiner Chat-Applikation zu benutzen (BA pag. 13-1-17, 43).</w:t>
      </w:r>
    </w:p>
    <w:p>
      <w:r>
        <w:rPr>
          <w:b/>
        </w:rPr>
        <w:t>E. 3.6.4.4</w:t>
      </w:r>
    </w:p>
    <w:p>
      <w:r>
        <w:t>Der konkrete, unmittelbare Einfluss des Beschuldigten auf FF. und LLL., welcher die Letzteren in der Überzeugung bestärkte, sich in Syrien dem IS und keiner</w:t>
      </w:r>
    </w:p>
    <w:p>
      <w:r>
        <w:t>- 77 - anderen Gruppierung oder Organisation anzuschliessen, geht auf ein besonde- res Ereignis zurück, das in zeitlicher Hinsicht um die Entstehung des «Kalifats» und der Proklamation des IS (Sommer 2014) stattfand.</w:t>
      </w:r>
    </w:p>
    <w:p>
      <w:r>
        <w:rPr>
          <w:b/>
        </w:rPr>
        <w:t>E. 3.6.4.5</w:t>
      </w:r>
    </w:p>
    <w:p>
      <w:r>
        <w:t>Aufgrund von elektronischen Sicherstellungen beim Beschuldigten konnte ermit- telt werden, dass FF. noch Mitte Juni 2014 die «Jabhat Al-Nusra», den offiziellen Ableger der Al-Qaïda in Syrien, zu unterstützen gedachte. Vom Beschuldigten wurde dies nicht «goutiert», im Gegenteil. So bezeichnete er etwa Personen aus dem Raum Bodensee, darunter LLL., welche sich zur «Jabhat Al-Nusra» hinge- zogen fühlten, abschätzig als «Nusra Cheerleaders». Dies, obwohl LLL. bei der Koranverteilungsaktion «LIES!» im Raum Bodensee (hauptsächlich im Kanton Thurgau) sehr aktiv und erfolgreich war. Am 25. Juni 2014, wenige Tage vor der Proklamation des IS, kontaktierte der Beschuldigte AAA. und teilte diesem mit, er (der Beschuldigte) sei in einem Chat gewesen, wo sich jedoch auch «Nusra Cheerleaders» ausgetauscht hätten; deshalb sei er aus dem Chat ausgetreten. Aus dieser und den gleich folgenden Audionachrichten geht zweifelsfrei hervor, dass für den Beschuldigten ab Mitte Juni 2014 ausschliesslich der IS das einzig Wahre darstellte.</w:t>
      </w:r>
    </w:p>
    <w:p>
      <w:r>
        <w:rPr>
          <w:b/>
        </w:rPr>
        <w:t>E. 3.6.4.6</w:t>
      </w:r>
    </w:p>
    <w:p>
      <w:r>
        <w:t>Aufgrund von beim Beschuldigten sichergestellter Konversationen konnte festge- stellt werden, dass FF. gemeinsam mit LLL. im Juni 2014 plante, einen Kranken- wagen – angeblich mit «Hilfsgütern» beladen – in die Türkei und von dort weiter nach Syrien zu bringen. Ursprünglich war das Fahrzeug und die Ladung für die «Jabhat Al-Nusra» bestimmt. Wie bereits erwähnt, bevorzugten LLL. und offen- sichtlich auch FF. zu jenem Zeitpunkt die «Jabhat Al-Nusra». Von Bedeutung ist, wie heftig der Beschuldigte gegen dieses Vorhaben intervenierte und FF. bzw. LLL. in Form von Sprachnachrichten und Videos überzeugte, die Lieferung statt- dessen dem IS zu übergeben: Am 11. Juni 2014 um 00:27:37 Uhr teilte FF. dem Beschuldigten über Audionachricht mit, dass er den Krankenwagen noch bela- den müsse. Das Fahrzeug und die Ladung waren für Syrien bestimmt. Am 14. Juni 2014 um 15:54:25 Uhr ist ein Bild auf dem Mobiltelefon des Beschuldigten abgespeichert, welches er von FF. per WhatsApp erhalten hatte. Dieses Bild zeigt einen beladenen, vermutlich ausrangierten (deutschen) Krankenwagen. Neben FF., welcher sich an der Beifahrertür hält, steht LLL.. Aus späteren Audi- onachrichten und Chats wird ersichtlich, dass die Lieferung für eine terroristische Organisation bestimmt war und nicht für die notleidende syrische Zivilbevölke- rung. Als Adressat war die «Jabhat Al-Nusra» vorgesehen. Der Beschuldigte in- sistierte heftig, dass das Fahrzeug samt Ladung den Weg zum lS (respektive zur Vorgängerorganisation ISIG) nehmen sollte. Da FF. keinen Fehler begehen wollte, verlangte er beim Beschuldigten eine Klärung der Situation durch eine Drittperson. Am 14. Juni 2014 um 23:38:22 Uhr sandte FF. eine Audionachricht an den Beschuldigten, in welcher er diesem u.a. mitteilte, dass er (FF.) und LLL.</w:t>
      </w:r>
    </w:p>
    <w:p>
      <w:r>
        <w:t>- 78 - noch in Deutschland seien. Zudem wollte er vom Beschuldigten religiöse Fragen beantwortet wissen. In der Folge sandte der Beschuldigte FF. mehrere Audio- und Videobotschaften zu. Um 23:57:35 Uhr sandte FF. eine weitere Sprachnach- richt an den Beschuldigten, in welcher er diesem mitteilte, dass er alle Videos heruntergeladen und eines schon angeschaut habe und dass er die restlichen Videos während der Fahrt (nach Syrien) anschauen wolle. Der Beschuldigte ant- wortete FF. in einer dreiteiligen Sprachnachricht: lm ersten Teil wendete er sich an LLL. und machte diesem den Vorwurf, dass er sich nur per SMS und nicht persönlich abgemeldet habe. lm zweiten Teil der Nachricht (diesmal auf Hoch- deutsch, damit FF. die Nachricht ebenfalls verstehen konnte) informierte der Be- schuldigte die beiden Adressaten, er habe die vorgängig genannten Videos zu- gesandt. lm dritten und entscheidenden Teil der Audiobotschaft erklärte der Be- schuldigte, dass in den Videos Botschaften von ehemaligen Führungskräften der «Jabhat Al-Nusra», welche zur «Daula» (= IS) übergetreten sind, enthalten seien, in welchen diese bestätigen würden, dass die «Jabhat Al-Nusra» die Waffen an die Freie Syrische Armee (FSA) abgegeben hätten, damit diese die «Daula» (den IS) bekämpfen würden: «Ich habe mehrere Videos geschickt, wo die Leute von Nusra bestätigen, vor allem die Komman- danten, die selber zu Dawla (gemeint: zum IS) gewechselt sind, dass Nusra die Waffen an die Freie Syrische Armee gegeben hat, in Absprache mit dem, dass sie Dawla bekämpfen. Das sind gewal- tige Sachen. Jetzt verstehe ich auch den Bruder, dass er euch genannt hat, dass ihr so etwas nicht unterstützen dürft. Ich habe euch Beweise geschickt. Das heisst man kann nicht sagen, ich weiss es nicht. Ihr solltet diese Videos wirklich anschauen. Das ist eine «subkarallah» krasse Sache, dass diese grössten Offiziere von Nusra gesagt haben, wie könnt ihr unsere eigenen Brüder töten und ihnen die Waffen geben, wenn ihr genau wisst, dass sie Dawla angreift. Subkarallah Achi. Daum möge Allah uns recht leiten.» Die Audionachricht legt zweifelsfrei offen, dass der Beschuldigte nicht nur aktiv Propaganda für den IS betrieb (respektive für diejenige terroristische Organisa- tion in Syrien, aus welcher der IS im Sommer 2014 hervorging), sondern sogar bei Freunden sofort und vehement intervenierte und aktiv in deren Planung ein- griff, wenn diese Aktionen ausführen wollten, die nicht dem IS dienten resp. sich (nach Auffassung des Beschuldigten) gegen den IS richteten.</w:t>
      </w:r>
    </w:p>
    <w:p>
      <w:r>
        <w:rPr>
          <w:b/>
        </w:rPr>
        <w:t>E. 3.6.4.7</w:t>
      </w:r>
    </w:p>
    <w:p>
      <w:r>
        <w:t>Die «Interventions-Aktion» und Beeinflussung des Beschuldigten war erfolgreich: FF. ging ca. sechs Monate nach der Ablieferung des Krankenwagens tatsächlich nach Syrien und schloss sich dem IS an (vgl. auch Konversation zwischen dem Beschuldigten und FF./D. unter E. II. 3.6.2.4 hievor); Ähnliches gilt für LLL.. Der Beschuldigte deckte FF. und LLL. auf ihrem Weg nach Syrien förmlich mit Videos und Sprachnachrichten ein und konnte sie damit überzeugen, dass einzig der IS der richtige Weg sei. Aus den Textnachrichten zwischen FF. und dem Beschul- digten geht klar hervor, dass FF. in religiösen Fragen eher wenig bewandert war und der Beschuldigte diesbezüglich für ihn eine Ansprechperson und Leitfigur</w:t>
      </w:r>
    </w:p>
    <w:p>
      <w:r>
        <w:t>- 79 - darstellte. Dass er den Beschuldigten ehrerbietend zusätzlich mit «Amir» anre- dete, lässt auf ein leicht unterwürfiges Verhältnis zum Beschuldigten schliessen. Aus einer WhatsApp-Unterhaltung vom 23. Juni 2014 zwischen FF. und dem Be- schuldigten geht sodann deutlich hervor, dass FF. vollends auf die Linie des IS umgeschwenkt war. Er kündigte dem Beschuldigten an, er werde seine «Hjira» sorgfältig vorbereiten, worauf ihm der Beschuldigte antwortete: «Aber wenn das Khalifat steht, werde ich alle zum Richter bringen.». Am 5. Juli 2014, kurz nach der Proklamation des IS, fand zwischen FF. und dem Beschuldigten ein Chataus- tausch statt, in welchem der IS aktiv thematisiert wurde (BA pag. 10-1-1131, 1142 f., 1146 ff., 1150, 1160).</w:t>
      </w:r>
    </w:p>
    <w:p>
      <w:r>
        <w:rPr>
          <w:b/>
        </w:rPr>
        <w:t>E. 3.6.4.8</w:t>
      </w:r>
    </w:p>
    <w:p>
      <w:r>
        <w:t>Ebenso erwies sich die direkte Einflussnahme auf LLL. als «Glücksfall» für den Beschuldigten: Am 11. September 2014 reiste LLL. nach Syrien und schloss sich dem IS an. In der Folge bestätigte LLL. am 17. September 2014 gegenüber dem Beschuldigten, nicht mehr ein Anhänger der «Jabhat al-Nusra» zu sein, wie der folgende Chatverlauf eindrücklich belegt (BA pag. 10-1-436): LLL.: Ass el am alleikum akhi.</w:t>
      </w:r>
    </w:p>
    <w:p>
      <w:r>
        <w:t>Ich bin nicht zu jabhat al nusra. Beschuldigter: Alejkum es selam wa rahetulliahi wa barakatu Elhamdulillah. Möge ALLAh dich belohnen AMIN. LLL.: Ich enthalte mich der finta.</w:t>
      </w:r>
    </w:p>
    <w:p>
      <w:r>
        <w:t>Ich bin in einer Gruppe von Al baghdati als brüedere erklärt. Bereits am 7. Juli 2014 teilte AAA. dem Beschuldigten in einem längeren WhatsApp-Chat mit, dass LLL. der Letzte sei, welcher sich noch öffentlich zur «Jabhat Al-Nusra» bekennen würde. AAA. sprach dabei die logistische Unter- stützung von LLL. an, als dieser einen Krankenwagen an die «Jabhat Al-Nusra» unter dem Projekt «Helfen in Not» geliefert haben soll. Der Beschuldigte entgeg- nete darauf, dass sich dies unterdessen geändert hätte und sich mittlerweile auch LLL. zum IS bekennen würde. Am 17. September 2014 erhielt LLL. vom Beschul- digten schliesslich die Nachricht, dass ihn Allah für seinen Beitritt zum IS beloh- nen möge (BA pag. 13-1-532; 10-1-436, 1161). Der angeklagte Sachverhalt ist erstellt.</w:t>
      </w:r>
    </w:p>
    <w:p>
      <w:r>
        <w:rPr>
          <w:b/>
        </w:rPr>
        <w:t>E. 3.7</w:t>
      </w:r>
    </w:p>
    <w:p>
      <w:r>
        <w:t>Im Ergebnis ist der Beschuldigte mit einer Geldstrafe von 100 Tagessätzen zu bestrafen.</w:t>
      </w:r>
    </w:p>
    <w:p>
      <w:r>
        <w:rPr>
          <w:b/>
        </w:rPr>
        <w:t>E. 3.7.1</w:t>
      </w:r>
    </w:p>
    <w:p>
      <w:r>
        <w:t>Der Beschuldigte ist vom Vorwurf der sexuellen Handlungen mit Kindern im Sinne von Art. 187 Ziff. 1 StGB (Anklagepunkt 1.2.2.4) freizusprechen.</w:t>
      </w:r>
    </w:p>
    <w:p>
      <w:r>
        <w:rPr>
          <w:b/>
        </w:rPr>
        <w:t>E. 3.7.2</w:t>
      </w:r>
    </w:p>
    <w:p>
      <w:r>
        <w:t>Der Beschuldigte ist vom Vorwurf der Unterstützung einer kriminellen Organisa- tion gemäss Art. 260ter Ziff. 1 Abs. 2 StGB (Anklagepunkt 1.2.2.2.2) freizuspre- chen. 4. Unterstützung einer kriminellen Organisation gemäss Art. 260ter Ziff. 1 Abs. 2 StGB (Anklagepunkt 1.2.2.2.3 [Verbreitung von Propaganda])</w:t>
      </w:r>
    </w:p>
    <w:p>
      <w:r>
        <w:rPr>
          <w:b/>
        </w:rPr>
        <w:t>E. 3.8</w:t>
      </w:r>
    </w:p>
    <w:p>
      <w:r>
        <w:t>Tagessatz der Geldstrafe</w:t>
      </w:r>
    </w:p>
    <w:p>
      <w:r>
        <w:t>- 138 -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Ausgehend von einem monatlichen Nettoeinkommen von Fr. 5’559.--, dem Ein- kommen der Ehefrau von monatlich netto Fr. 2'785.--, dem Mietzins von Fr. 1'078.--, der Leasingrate von Fr. 550.-- und den Krankenkassenprämien ist die Höhe des Tagessatzes auf Fr. 40.-- festzusetzen.</w:t>
      </w:r>
    </w:p>
    <w:p>
      <w:r>
        <w:rPr>
          <w:b/>
        </w:rPr>
        <w:t>E. 3.9</w:t>
      </w:r>
    </w:p>
    <w:p>
      <w:r>
        <w:t>Insgesamt betrachtet das Gericht eine Geldstrafe von 100 Tagessätzen à Fr. 40.-- schuldadäquat.</w:t>
      </w:r>
    </w:p>
    <w:p>
      <w:r>
        <w:rPr>
          <w:b/>
        </w:rPr>
        <w:t>E. 3.10</w:t>
      </w:r>
    </w:p>
    <w:p>
      <w:r>
        <w:t>Das Gericht schiebt den Vollzug einer Geldstrafe in der Regel auf, wenn eine unbedingte Strafe nicht notwendig erscheint, um den Täter von der Begehung weiterer Verbrechen oder Vergehen abzuhalten (Art. 42 Abs. 1 StGB).</w:t>
      </w:r>
    </w:p>
    <w:p>
      <w:r>
        <w:rPr>
          <w:b/>
        </w:rPr>
        <w:t>E. 3.10.1</w:t>
      </w:r>
    </w:p>
    <w:p>
      <w:r>
        <w:t>Der Beschuldigte ist Ersttäter und beruflich und sozial integriert. Es liegen keine Anhaltspunkte vor, die ernstlich gegen ein künftiges Wohlverhalten sprechen würden. Der bedingte Strafvollzug kann dem Beschuldigten somit gewährt wer- den.</w:t>
      </w:r>
    </w:p>
    <w:p>
      <w:r>
        <w:rPr>
          <w:b/>
        </w:rPr>
        <w:t>E. 3.10.2</w:t>
      </w:r>
    </w:p>
    <w:p>
      <w:r>
        <w:t>Eine Erhöhung der Dauer der Probezeit über das gesetzliche Minimum von 2 Jahren hinaus ist vorliegend nicht angezeigt. Die Probezeit ist auf zwei Jahre festzusetzen (Art. 44 Abs. 1 StGB). V. Einziehung 1. 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StGB enthalten, sind gemäss Abs. 2 dieser Bestimmung ein- zuziehen.</w:t>
      </w:r>
    </w:p>
    <w:p>
      <w:r>
        <w:t>- 139 - 2. Unter den bei den Beschuldigten sichergestellten und beschlagnahmten Gegen- ständen befinden sich zahlreiche Datenträger (Mobiltelefone, Laptop, Notebook, HDD-Datenträger usw.). Die Beschuldigten – vor allem der Beschuldigte A. – ha- ben diese elektronischen Datenträger zur Unterstützung des IS bzw. dessen Vor- gängerorganisationen, namentlich für Propagandazwecke, eingesetzt. Infolge- dessen sind diese Gegenstände als gefährlich im Sinne von Art. 69 Abs. 1 StGB einzustufen und zur Vernichtung einzuziehen. Dies gilt namentlich auch für die beim Beschuldigten A. aufgefundene Flagge des IS. Im Einzelnen werden die zur Vernichtung einzuziehenden Gegenstände in Zif- fer III. 1 des Urteilsdispositivs aufgeführt. 3. Die Bescheinigung des Amtsgerichts Gostivar (Nordmazedonien) vom 5. Novem- ber 2019 sowie der Strafregisterauszug des Amtsgerichts Gostivar vom 5. No- vember 2019 sind im Original an den Beschuldigten B. herauszugeben. VI. Verfahrenskosten 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Die Kosten, die Anbietern von Post- und Fernmeldediensten oder Behörden im Zusammenhang mit der Über- wachung des Post- und Fernmeldeverkehrs (Art. 269 ff. StPO) entstanden sind, gelten als Auslagen gemäss Art. 422 Abs. 2 lit. d StPO und somit als Verfahrens- kosten (DOMEISEN, Basler Kommentar, 2. Aufl. 2014, Art. 422 StPO N. 13; Urteil des Bundesstrafgerichts SK.2014.55 vom 9. Juni 2015 E. 10.2.3b).</w:t>
      </w:r>
    </w:p>
    <w:p>
      <w:r>
        <w:t>- 140 - 2.</w:t>
      </w:r>
    </w:p>
    <w:p>
      <w:r>
        <w:rPr>
          <w:b/>
        </w:rPr>
        <w:t>E. 4</w:t>
      </w:r>
    </w:p>
    <w:p>
      <w:r>
        <w:t>Sämtliche beschlagnahmten Gegenstände seien definitiv einzuziehen und der La- gerbehörde zur Vernichtung zu überlassen.</w:t>
      </w:r>
    </w:p>
    <w:p>
      <w:r>
        <w:rPr>
          <w:b/>
        </w:rPr>
        <w:t>E. 4.1</w:t>
      </w:r>
    </w:p>
    <w:p>
      <w:r>
        <w:t>Die Bundesanwaltschaft wirft dem Beschuldigten vor, im Zeitraum vom 31. Mai 2014 bis 5. Juli 2014 mehrfach Propaganda für die kriminelle Organisa- tion IS(IS) bzw. deren Vorgängerorganisationen (ISI, ISIG) in Form von Text- nachrichten, Bildern und einem Video verbreitet und diese Organisationen dadurch in ihrer Anziehungskraft gegenüber bestehenden und potenziellen Mit- gliedern bzw. Unterstützern gestärkt und somit in der Entfaltung deren kriminellen Aktivitäten unterstützt zu haben.</w:t>
      </w:r>
    </w:p>
    <w:p>
      <w:r>
        <w:rPr>
          <w:b/>
        </w:rPr>
        <w:t>E. 4.1.1</w:t>
      </w:r>
    </w:p>
    <w:p>
      <w:r>
        <w:t>Konkret wird dem Beschuldigten der Versand folgender Textnachrichten und Bil- der an den Beschuldigten A. über den Nachrichtendienst WhatsApp zur Last ge- legt: - am 31. Mai 2014 mehrere Nachrichten, in denen er dem Mitbeschuldigten A. mitgeteilt habe, dass er im Zweifelsfall zu den richtigen Quellen gehen würde, wobei er angefügt habe, dass</w:t>
      </w:r>
    </w:p>
    <w:p>
      <w:r>
        <w:t>- 112 - der IS gegen alle kämpfen würde, auch die Kurden. Die Konversation habe er mit folgender Aussage beendet: «Wir werden jede Stadt nacheinander befreien und scheria einführen»; - am 15. Juni 2014 ein Bild der schwarzen Flagge des IS; - am 5. Juli 2014 ein Bild des IS-Anführers Abu Bakr al-Baghdadi; - am 5. (recte: 6.) Juli 2014 die Nachricht, dass ihm ein Bild, welches die schwarze Flagge des IS mit dem Siegel des Propheten sowie dem Wort «Kalifat» zeige, am besten gefalle.</w:t>
      </w:r>
    </w:p>
    <w:p>
      <w:r>
        <w:rPr>
          <w:b/>
        </w:rPr>
        <w:t>E. 4.1.2</w:t>
      </w:r>
    </w:p>
    <w:p>
      <w:r>
        <w:t>Des Weiteren seien auf elektronischen Datenträgern des Beschuldigten zahlrei- che Medien mit Propagandamaterial der kriminellen Organisation IS bzw. deren Vorgängerorganisationen (ISI, ISIG) festgestellt worden. Dabei handelt es sich gemäss Aufzählung in der Anklageschrift, S. 44–46, um 15 Bilder und einem Vi- deo.</w:t>
      </w:r>
    </w:p>
    <w:p>
      <w:r>
        <w:rPr>
          <w:b/>
        </w:rPr>
        <w:t>E. 4.1.3</w:t>
      </w:r>
    </w:p>
    <w:p>
      <w:r>
        <w:t>Am 12. Februar 2015 eröffnete die Bundesanwaltschaft gestützt auf den Antrag der Bundeskriminalpolizei vom 29. Januar 2015 eine Strafuntersuchung gegen A. (Lit. B.). Im vorliegenden Strafverfahren gibt es belastende Aussagen gegen A., welche vor und nach der Eröffnung der Strafuntersuchung erfolgten. Bei den Einvernahmen vor Eröffnung der Strafuntersuchung ist zunächst zu prüfen, ob es sich um selbstständige polizeiliche Ermittlungen handelte.</w:t>
      </w:r>
    </w:p>
    <w:p>
      <w:r>
        <w:rPr>
          <w:b/>
        </w:rPr>
        <w:t>E. 4.1.3.1</w:t>
      </w:r>
    </w:p>
    <w:p>
      <w:r>
        <w:t>Vorab geht es konkret um die Frage der Verwertbarkeit der belastenden Aussa- gen von Q., M. und N. im Zusammenhang mit dem nach Syrien zum IS ausge- reisten Geschwisterpaar C. und D. bei der Bundeskriminalpolizei vom 29. De- zember 2014 (BA pag. 5-1-5 ff.). Gemäss Akten wurde die Bundeskriminalpolizei auf Anzeige der Kantonspolizei Zürich hin tätig und eröffnete am 23. Dezember 2014 ein polizeiliches Ermittlungsverfahren im Rahmen dessen die genannten Auskunftspersonen einvernommen wurden. Da die belastenden Aussagen der Auskunftspersonen zwar vor Eröffnung der Strafuntersuchung gegen A., aber in einem selbständigen Ermittlungsverfahren der Bundeskriminalpolizei und nicht im Auftrag der Bundesanwaltschaft getätigt wurden, standen A. an den fraglichen</w:t>
      </w:r>
    </w:p>
    <w:p>
      <w:r>
        <w:t>- 14 - Einvernahmen keine Teilnahmerechte zu und die dort gemachten Aussagen kön- nen unbeschränkt verwertet werden (SCHLEIMINGER METTLER, Basler Kommen- tar, 2. Aufl. 2014, Art. 147 StPO N. 7a; BGE 139 IV 25 E. 5.4.3, S. 35).</w:t>
      </w:r>
    </w:p>
    <w:p>
      <w:r>
        <w:rPr>
          <w:b/>
        </w:rPr>
        <w:t>E. 4.1.3.2</w:t>
      </w:r>
    </w:p>
    <w:p>
      <w:r>
        <w:t>Die Einvernahmen von M. als Auskunftsperson bei der Bundesanwaltschaft vom 11. März 2015 (BA pag. 12-1-3, -15) sowie diejenige von Q. bei der Kantonspoli- zei Zürich vom 3. November 2015 als Auskunftsperson (TPF pag. 42.262.1 042, Ordner 26, Akten 13/2 [Akten des Obergerichts des Kantons Zürich]) fanden hin- gegen in Verletzung der Teilnahmerechte des Beschuldigten statt. Die genannten Personen wurden u.a. auch deshalb an der Hauptverhandlung vom 10. August 2020 als Zeugen einvernommen. Damit wurde das Konfrontationsrecht nachträg- lich gewährt und die Verletzung des rechtlichen Gehörs insofern geheilt. Die üb- rigen belastenden Aussagen, welche nach Eröffnung der Strafuntersuchung ge- gen A. in Verletzung des Konfrontationsrechts bzw. des Teilnahmerechts ge- macht wurden, werden nicht zu Lasten des Beschuldigten verwertet. Dies gilt so- wohl in Bezug auf die im Ausland wie in der Schweiz durchgeführten Einvernah- men. Dasselbe gilt analog für den Beschuldigten B..</w:t>
      </w:r>
    </w:p>
    <w:p>
      <w:r>
        <w:rPr>
          <w:b/>
        </w:rPr>
        <w:t>E. 4.2</w:t>
      </w:r>
    </w:p>
    <w:p>
      <w:r>
        <w:t>In Bezug auf die hier relevante Tatbestandsvariante der Unterstützung einer kri- minellen Organisation im Sinne von Art. 260ter Ziff. 1 Abs. 2 StGB sowie die Rechtsprechung und Lehre zum strafrechtlichen Propagandabegriff kann auf die Erwägung II. 4.2.3 verwiesen werden.</w:t>
      </w:r>
    </w:p>
    <w:p>
      <w:r>
        <w:rPr>
          <w:b/>
        </w:rPr>
        <w:t>E. 4.2.1</w:t>
      </w:r>
    </w:p>
    <w:p>
      <w:r>
        <w:t>Wer bewusst Propaganda für den IS betreibt, erfüllt den Tatbestand der Unter- stützung einer kriminellen Organisation gemäss Art. 260ter Ziff. 1 Abs. 2 StGB (Urteile des Bundesstrafgerichts SK.2019.63 vom 18. Dezember 2019 E. 2.3.1,</w:t>
      </w:r>
    </w:p>
    <w:p>
      <w:r>
        <w:t>- 83 - SK.2019.23 vom 15. Juli 2019 E. 3.3 und SK.2013.39 vom 2. Mai/22. Juli 2014 E. 1.2.4).</w:t>
      </w:r>
    </w:p>
    <w:p>
      <w:r>
        <w:rPr>
          <w:b/>
        </w:rPr>
        <w:t>E. 4.2.2</w:t>
      </w:r>
    </w:p>
    <w:p>
      <w:r>
        <w:t>Gemäss der Praxis des Bundesstrafgerichts fällt Propaganda unter Art. 260ter StGB, sofern diese das Potential der terroristischen Organisation stärkt. Dies ist beispielsweise der Fall, wenn Propagandahandlungen ein wahrnehmbares Ver- halten darstellen, dem in subjektiver Hinsicht nur die Absicht zugrunde liegen kann, bei beliebigem Publikum für die propagierten Gedanken und Werte sowie für die gegen Andersdenkende anzuwendenden, gegen Leib und Leben gerich- teten Mittel zu werben, um die Leser für die Sache zu gewinnen oder in ihren Überzeugungen zu bestärken (Urteile des Bundesstrafgerichts SK.2019.23 vom 15. Juli 2019 E. 3.3.5 und SK.2013.39 vom 2. Mai/22. Juli 2014 B. E. 1.3.7; ENG- LER, Basler Kommentar, 4. Aufl. 2019, Art. 260ter StGB N. 32).</w:t>
      </w:r>
    </w:p>
    <w:p>
      <w:r>
        <w:rPr>
          <w:b/>
        </w:rPr>
        <w:t>E. 4.2.3</w:t>
      </w:r>
    </w:p>
    <w:p>
      <w:r>
        <w:t>Bei den vorliegend von der Bundesanwaltschaft im Ausland erhobenen Doku- menten handelte es sich jeweils um einen rechtshilfeweisen Beizug von Akten seitens der Strafverfolgungsbehörde, bei welchen die Beweislage nicht beein- flusst werden konnte (vgl. TPF pag. 42.720.008). Eine Verletzung des rechtlichen Gehörs liegt daher nicht vor. Der Einwand ist unbegründet.</w:t>
      </w:r>
    </w:p>
    <w:p>
      <w:r>
        <w:rPr>
          <w:b/>
        </w:rPr>
        <w:t>E. 4.2.3.1</w:t>
      </w:r>
    </w:p>
    <w:p>
      <w:r>
        <w:t>Als Propaganda gilt jedes an die Öffentlichkeit gerichtete Verhalten, mit dem diese von einer bestimmten Sache überzeugt oder darin bestärkt werden soll (PAJAROLA/OEHEN/THOMMEN, a.a.O, Art. 260ter StGB N. 466). Propaganda im all- gemeinen Sinne äussert sich – genau wie Werbung – in Massnahmen, die darauf abzielen, den Adressaten zu einem bestimmten Denken, Verhalten oder Handeln zu veranlassen. Mit Propaganda und Werbung ist beabsichtigt, auf die Einstel- lung des Adressaten einzuwirken. Die Erscheinungsformen von Propaganda und Werbung sind vielfältig. Sie können beispielsweise in Schrift, Ton, Bild, Farbe, Form aber auch in weiteren Handlungen bestehen. Der Unterschied der Begriffe Werbung und Propaganda liegt grundsätzlich nicht in deren Ziel oder Art; Wer- bung und Propaganda unterscheiden sich vielmehr im Anwendungsbereich. Als Propaganda wird im Allgemeinen jene Werbung bezeichnet, die sich nicht auf kommerzielle, sondern auf ideologische Bereiche bezieht. Das sind z.B. kultu- relle, soziale, politische oder religiöse Bereiche (vgl. DAVID/REUTTER, Schweize- risches Werberecht, 3. Aufl. 2015, Rz 10 f. und 15).</w:t>
      </w:r>
    </w:p>
    <w:p>
      <w:r>
        <w:rPr>
          <w:b/>
        </w:rPr>
        <w:t>E. 4.2.3.2</w:t>
      </w:r>
    </w:p>
    <w:p>
      <w:r>
        <w:t>Nach gängiger Rechtsprechung und Lehre zum strafrechtlichen Propagandabe- griff besteht Propaganda objektiv in irgendwelchen von den Mitmenschen wahr- nehmbaren Handlungen (inkl. blossen Gebärden) und subjektiv sowohl im Be- wusstsein, dass eine bestimmte Handlung von Mitmenschen wahrgenommen wird, als auch in der Absicht, damit zu werben, d.h. so auf die Mitmenschen ein- zuwirken, dass sie für die geäusserten Gedanken gewonnen oder, falls sie ihnen bereits zugetan sind, in ihrer Überzeugung gefestigt werden (vgl. BGE 68 IV 145 E. 2; 140 IV 102 E. 2.2.2; 143 IV 308 E. 5.2; NIGGLI, Rassendiskriminierung, 2. Aufl. 2007, Rz 1222-1223; VEST, in: Schubarth [Hrsg.], Delikte gegen den öf- fentlichen Frieden, Bern 2007, zu Art. 261bis StGB Rz 62). Eine Propaganda unter Gleichgesinnten ist somit möglich, sofern sie sich in ihrer Ideologie bestärken.</w:t>
      </w:r>
    </w:p>
    <w:p>
      <w:r>
        <w:t>- 84 - Propaganda ist damit auf die Beeinflussung vieler gerichtet (LANDSHUT, Basler Kommentar, 4. Aufl. 2019, Art. 275bis StGB N 2, unter Hinweis auf SCHWANDER, Das schweizerische Strafgesetzbuch unter besonderer Berücksichtigung der bundesgerichtlichen Praxis, 2. Aufl. 1964), ist also inhaltlich auf eine Öffentlich- keit bezogen. Die Art und Weise oder der Weg der Kommunikation sind nicht bedeutsam. Die möglichen Propagandamittel sind daher grundsätzlich unbe- schränkt (vgl. DAVID/REUTTER, a.a.O., N 18). Insbesondere Videos können Pro- paganda darstellen, wenn deren Inhalt die vorgenannten Voraussetzungen erfüllt (vgl. Urteil des Bundesstrafgerichts SK.2017.49 vom 15. Juni 2018 E. 3.3.11.1, bestätigt durch Urteil des Bundesgerichts 6B_169/2019 vom 26. Februar 2020 E. 2.3 f.).</w:t>
      </w:r>
    </w:p>
    <w:p>
      <w:r>
        <w:rPr>
          <w:b/>
        </w:rPr>
        <w:t>E. 4.2.3.3</w:t>
      </w:r>
    </w:p>
    <w:p>
      <w:r>
        <w:t>Hinsichtlich des Erfordernisses der Öffentlichkeit gilt es, dieses in dreifacher Hin- sicht zu unterscheiden: 1.) Die Öffentlichkeit der Tathandlung, wie sie beispiels- weise von Art. 261bis Abs. 1 und 2 StGB (Rassendiskriminierung) verlangt wird, 2.) die Öffentlichkeit als inhaltliche Adressatin (vgl. vorne E. II. 4.2.3.2) die Öf- fentlichkeit als tatsächliche, «wahrnehmende» Empfängerin der Handlung. Hin- sichtlich des ersten Kriteriums gilt für das Verbreiten von Propaganda als Unter- stützungshandlung (im Sinne von Art. 260ter Ziff. 1 Abs. 2 StGB) – wie beim Tat- bestand von Art. 261bis Abs. 3 StGB (Rassendiskriminierung durch Propagan- daaktionen) – dass die Tathandlung selbst nicht in der Öffentlichkeit vorgenom- men werden muss, solange die Propaganda, zu der Hilfe geleistet wird, inhaltlich an die Öffentlichkeit gerichtet ist (Urteil des Bundesstrafgerichts SK.2019.74 vom 7. Oktober 2020 E. 2.2.2.3 mit Hinweis auf SCHLEIMINGER METTLER, Basler Kom- mentar, 4. Aufl. 2019, Art. 261bis StGB N 43; NIGGLI, a.a.O., N 1223, 1225, 1244). Entsprechend fällt gemäss der Judikatur selbst das Verstecken von Propaganda einer verbotenen Gruppierung, was naturgemäss nie öffentlich vorgenommen werden kann, unter die Strafnorm von Art. 2 Abs. 1 Al-Qaïda/IS-Gesetz (vgl. Urteil des Bundesstrafgerichts SK.2013.39 vom 2. Mai 2014 und Berichtigung vom 22. Juli 2014 E. B1.4.5; ENGLER, Basler Kommentar, 4. Aufl. 2019, Art. 260ter StGB N 32). Das dritte Kriterium der Öffentlichkeit als tatsächliche Empfängerin der Handlung (z.B. der Propaganda) ist nach der bundesgerichtlichen Rechtsprechung zum Rassendiskriminierungsartikel dann erfüllt, wenn Letzere an einen grösseren, durch persönliche Beziehungen nicht zusammenhängenden Kreis von Personen gerichtet ist bzw. von diesem wahrgenommen werden kann (BGE 130 IV 111 E. 3.1 m.w.H.). Massgeblich ist damit, ob der Täter eine Kontrolle über den Wirkungskreis seiner Äusserungen hatte (SCHLEIMINGER METTLER, a.a.O., Art. 261bis StGB N 22, m.w.H.; NIGGLI, a.a.O., N 977). Im Lichte der bereits genannten Rechtsprechung, welche selbst das Verstecken von Pro- pagandamaterial, bei dem es an einer Öffentlichkeit als Empfängerin der Handlung offensichtlich fehlt, als tatbestandsmässige Förderung einer Propagandaaktion qualifiziert hat, kann für Propagandahandlungen zugunsten</w:t>
      </w:r>
    </w:p>
    <w:p>
      <w:r>
        <w:t>- 85 - verbotener Organisationen oder deren Ziele an diesem dritten Kriterium nicht festgehalten werden. Mit Rücksicht auf das Bestimmtheitsgebot sind gemäss der Judikatur jedenfalls Verhaltensweisen erfasst, welche eine gewisse «Tatnähe» zu den verbrecherischen Aktivitäten der verbotenen Gruppierungen aufweisen (Urteil des Bundesstrafgerichts SK.2017.43 vom 15. Dezember 2017 E. 2.3.1; mit Hinweis auf Urteil SK.2016.9 vom 15. Juli 2016 E. 1.14.3, bestätigt durch Urteil des Bundesgerichts 6B_948/2016 vom 22. Februar 2017 E. 4.2.1).</w:t>
      </w:r>
    </w:p>
    <w:p>
      <w:r>
        <w:rPr>
          <w:b/>
        </w:rPr>
        <w:t>E. 4.2.3.4</w:t>
      </w:r>
    </w:p>
    <w:p>
      <w:r>
        <w:t>Beim Verbreiten von Propaganda wird Propaganda für verbotene Gruppierungen oder deren Ziele vom Täter an Drittpersonen mitgeteilt. Bereits die Mitteilung an einen Dritten erhöht die Wahrscheinlichkeit, dass die Propaganda bzw. die Pro- pagandaaktion weitere Beachtung findet. In der Regel ist somit nicht erforderlich, dass die Propaganda an eine Vielzahl von Personen verbreitet wird (Urteil des Bundesstrafgerichts SK.2019.74 vom 7. Oktober 2020 E. 2.2.2.4). Das Verbrei- ten von Propaganda für verbotene Gruppierungen oder deren Ziele stellt eine Unterstützungshandlung im Sinne von Art. 260ter Ziff. 1 Abs. 2 StGB dar.</w:t>
      </w:r>
    </w:p>
    <w:p>
      <w:r>
        <w:rPr>
          <w:b/>
        </w:rPr>
        <w:t>E. 4.2.3.5</w:t>
      </w:r>
    </w:p>
    <w:p>
      <w:r>
        <w:t>In subjektiver Hinsicht wird Vorsatz verlangt, wobei Eventualvorsatz genügt. Der Täter muss im Bewusstsein handeln, dass seine Propagandahandlungen für den IS auch tatsächlich wahrgenommen werden. Er muss die Absicht haben, damit zu werben, d.h. so auf die Mitmenschen einzuwirken, dass sie für die geäusser- ten Gedanken oder Ideologien gewonnen werden, oder, falls sie ihnen bereits zugetan sind, in ihrer Überzeugung gestärkt werden. Der Täter muss zumindest in Kauf nehmen, bei beliebigem Publikum für die propagierten Werte zu werben (Urteil des Bundesstrafgerichts SK.2019.23 vom 15. Juli 2019 E. 3.2.2).</w:t>
      </w:r>
    </w:p>
    <w:p>
      <w:r>
        <w:rPr>
          <w:b/>
        </w:rPr>
        <w:t>E. 4.3</w:t>
      </w:r>
    </w:p>
    <w:p>
      <w:r>
        <w:t>Die dem Beschuldigten zur Last gelegten Textnachrichten, Bilder sowie das Vi- deo sind aktenkundig (siehe BA pag. 10-1-1567, -1575; 10-1-1568, -1578; 10-1- 1569, -1589; 10-1-1569; -1594; 13-03-26; 10-1-1567 ff.; 13-3-135 ff.; 10-1-746, - 763). Diesbezüglich ergibt sich in objektiver Hinsicht Folgendes:</w:t>
      </w:r>
    </w:p>
    <w:p>
      <w:r>
        <w:rPr>
          <w:b/>
        </w:rPr>
        <w:t>E. 4.3.1</w:t>
      </w:r>
    </w:p>
    <w:p>
      <w:r>
        <w:t>Die Verantwortlichkeit des Beschuldigten für diese als Propagandabeiträge an- geklagten Dateien ist aufgrund der forensischen Auswertung der technischen Daten durch die Bundeskriminalpolizei erstellt (BA pag. 10-1-353 ff.; 10-1-665 ff.; 10-1-742 ff.; 10-1-1567 ff.; 13-3-135 ff.). Die vier unter Erwägung III. 4.1.1 aufge- führten Dateien hat der Beschuldigte im Zeitraum vom 31. Mai 2014 bis 6. Juli 2014 an A. gesendet. Die übrigen 16 inkriminierten Dateien (vgl. E. III. 4.1.2) wurden zu einem nicht näher bekannten Zeitpunkt gespeichert und befanden sich auf elektronischen Datenträgern, welche anlässlich der Hausdurchsuchung beim Beschuldigten am 14. November 2016 sichergestellt wurden.</w:t>
      </w:r>
    </w:p>
    <w:p>
      <w:r>
        <w:rPr>
          <w:b/>
        </w:rPr>
        <w:t>E. 4.3.2</w:t>
      </w:r>
    </w:p>
    <w:p>
      <w:r>
        <w:t>Auf Vorhalt der ihm zur Last gelegten Dateien sowie auf die Frage, ob er Propa- ganda für den IS verbreitet habe, verweigerte der Beschuldigte die Aussage (BA pag. 13-3-185-188; TPF pag. 42.732.013).</w:t>
      </w:r>
    </w:p>
    <w:p>
      <w:r>
        <w:rPr>
          <w:b/>
        </w:rPr>
        <w:t>E. 4.3.2.1</w:t>
      </w:r>
    </w:p>
    <w:p>
      <w:r>
        <w:t>a) Bei den beiden Videos vom 16. Mai 2014, die der Beschuldigte an seine Ehe- frau sandte, handelt es sich um gekonnt inszenierte Propagandafilme für die ter- roristische Organisation IS bzw. deren Vorgängerorganisation ISIG. Erkennbar ist u.a. auch der Führer der JAMWA, Abu Omar al-Shishani, welcher sich mit seiner Kampftruppe nachweislich dem ISIG anschloss und innerhalb der Organi- sation zur Nummer zwei aufstieg (siehe E. II. 1.1.3 hievor). b) Der Aufruf bei der vom Beschuldigten an AAA. am 20. Juni 2014 versandten Audiodatei, es seien alle Ungläubigen – auch die Schiiten – mit dem Schwert zu töten, steht für die menschenverachtende Ideologie und den Wertekanon des IS. Der propagandistische Charakter dieser Nachricht ist daher ohne weiteres er- stellt. c) Die drei am 6. und 7. Juli 2014 vom Beschuldigten an seinen geistigen Mentor und Scheich, L. (alias «L1.»), versandten Bilder enthalten werbewirksame Sym- bole, Devotionalien und Personen, die direkt mit dem IS in Verbindung gebracht werden (Kalifat, Siegel des Propheten, schwarze Pässe, Pressesprecher des IS). Der propagandistische Inhalt dieser drei Bilder ist somit unzweifelhaft.</w:t>
      </w:r>
    </w:p>
    <w:p>
      <w:r>
        <w:rPr>
          <w:b/>
        </w:rPr>
        <w:t>E. 4.3.2.2</w:t>
      </w:r>
    </w:p>
    <w:p>
      <w:r>
        <w:t>Von Bedeutung ist, dass das Verbreiten der fraglichen Dateien durch den Be- schuldigten von Mai bis Juli 2014 um den Zeitpunkt der Proklamation des IS am 29. Juni 2014 und damit zeitlich in der Anfangsphase des heute bekannten IS erfolgte, in welcher das propagandistische Werben für diese kriminelle Organisa- tion zur Gewinnung bzw. Bestärkung von Anhängern besonders entscheidend war. Der IS wird überwiegend machtvoll und heroisch dargestellt, was werbewirk- sam zu seiner Anziehungskraft beiträgt. Insofern sind die Dateien und Bilder zweifelsfrei als Propaganda für den IS zu qualifizieren. Sie waren geeignet, die Empfänger für die Ideologie des IS zu gewinnen bzw. diese in ihrer bejahenden Ideologie für den IS zu bestärken. Mit dem Versenden des Propagandamaterials an Dritte bewirkte der Beschuldigte somit eine Stärkung des verbrecherischen Potentials der terroristischen Organisation. Nach dem Gesagten ist die delikti- sche Relevanz der versandten Dateien gegeben und die publikumswirksame Propaganda für den IS bzw. ISIG unzweifelhaft erstellt.</w:t>
      </w:r>
    </w:p>
    <w:p>
      <w:r>
        <w:rPr>
          <w:b/>
        </w:rPr>
        <w:t>E. 4.3.2.3</w:t>
      </w:r>
    </w:p>
    <w:p>
      <w:r>
        <w:t>a) Bei den übrigen in der Anklage als Verbreiten von Propaganda aufgeführten Dateien und Nachrichten ist festzustellen, dass diese entweder keinen direkten Bezug zum IS aufweisen (YouTube-Link an JJ. vom 5. Februar 2013; Link zu Video an RR. vom 14. März 2013 [Osama bin Laden]) oder es sich hierbei um Zwiegespräche bzw. Konversationen zwischen dem Beschuldigten und einem Dritten handelt, welche inhaltlich nicht für die Öffentlichkeit bestimmt waren (zwei Audionachrichten vom 15. Juni 2014 und eine Konversation vom 26. Juni 2014, jeweils mit FF.; die Sprachnachricht vom 14. August 2014 an IIII. sowie ein Text</w:t>
      </w:r>
    </w:p>
    <w:p>
      <w:r>
        <w:t>- 87 - in der WhatsApp-Chatgruppe «EE.» vom 9. September 2014). In Bezug auf die Audionachricht von L. an den Beschuldigten vom 20. Juni 2014, 00:10 Uhr, fehlt es einerseits an der Tathandlung des Verbreitens von Seiten des Beschuldigten (da es L. war, der dem Beschuldigten die Nachricht zusandte) und andererseits ist die Kommentierung durch den Beschuldigten («Ja mashaALLAH gefährlich haha») nicht geeignet, dem Aufruf L.’s, sich dem IS anzuschliessen und Ungläu- bigen den Kopf abzuschlagen, inhaltlich zusätzlichen Propagandacharakter zu verleihen.</w:t>
      </w:r>
    </w:p>
    <w:p>
      <w:r>
        <w:t>b) Hinsichtlich der in Erwägung 4.1.2 erwähnten fünf Medien, welche der Be- schuldigte auf seinen elektronischen Datenträgern speicherte, ist festzustellen, dass es offensichtlich an der Tathandlung des Verbreitens fehlt. Der Besitz bzw. das Speichern von propagandistischen Inhalten ist nicht angeklagt, weshalb die betreffenden Bilder und Videos nicht auf strafrechtliche Relevanz hin zu prüfen sind.</w:t>
      </w:r>
    </w:p>
    <w:p>
      <w:r>
        <w:rPr>
          <w:b/>
        </w:rPr>
        <w:t>E. 4.3.3</w:t>
      </w:r>
    </w:p>
    <w:p>
      <w:r>
        <w:t>a) Hinsichtlich der vier vom Beschuldigten an A. gesandten Dateien erachtet das Gericht die am 15. Juni 2014 bzw. 5. Juli 2014 versandten zwei Bilder als straf- rechtlich relevant: Das erste zeigt u.a. eine schwarze Flagge mit arabischem Schriftzug sowie einem weissen Logo – die Flagge des IS (vgl. Urteil der Straf- kammer SK. 2019.74 vom 7. Oktober 2020 E. 2.3.2 mit Hinweisen), das zweite den ehemaligen Anführer des IS Abu Bakr al-Baghdadi hinter einem Mikrofon.</w:t>
      </w:r>
    </w:p>
    <w:p>
      <w:r>
        <w:t>- 113 - Die sog. IS-Flagge stellte bereits damals eines der zentralen Repräsentationsob- jekte des IS dar. Der ehemalige Anführer al-Baghdadi war sodann die Repräsen- tationsfigur des IS. Die IS-Flagge sowie al-Baghdadi stehen damit sinnbildlich für den «Islamischen Staat», vertreten diesen bzw. dessen Ansichten gegen innen und aussen und richten sich demnach an die breite Öffentlichkeit. Die fraglichen Bilder sind keinesfalls als neutrale Berichterstattung oder als dokumentarische Beiträge zu werten. Vielmehr wird der IS darauf machtvoll und heroisch darge- stellt. So wurde insbesondere die Aufnahme von al-Baghdadi aus der sog. Un- terperspektive gemacht, was diesen grösser und machtvoller wirken lässt. Dies trägt werbewirksam zur Anziehungskraft des IS bei. Insofern sind diese Bilder als Propaganda für den IS zu qualifizieren. Damit waren sie geeignet, A. in seiner bejahenden Ideologie für den IS zu bestärken. Mit dem Versenden der Propa- gandabilder an A. bewirkte der Beschuldigte somit eine Stärkung des verbreche- rischen Potentials des IS. Das Versenden der Bilder an A. und damit deren Ver- breiten durch den Beschuldigten hat keinem anderen Zweck gedient, als seine unterstützende Haltung gegenüber dieser terroristischen Organisation nach aus- sen zu demonstrieren. Die aktive Werbung für den IS ist derart eindeutig, dass sie Adressaten sofort verstehen. Angesichts der intensiven Aussenwirkung der Bilder kann von einem blossen (straflosen) Sympathisieren mit der verbotenen Organisation keine Rede sein. Durch deren Verbreitung sollte der Adressat in seiner Überzeugung für den vom IS propagierten gewaltsamen Islamismus klar bestärkt werden. Von Bedeutung ist auch, dass das Verbreiten der fraglichen Bilder im Juni/Juli 2014 in der Zeit der Anfänge des IS erfolgte (vgl. vorne, E. II. 1.1.2), in welcher das propagandistische Werben für diese kriminelle Organisa- tion zur Gewinnung bzw. Bestärkung von Anhängern besonders entscheidend war. Nach dem Gesagten ist die deliktische Relevanz der zwei Bilder gegeben und die publikumswirksame Propaganda für den IS damit unzweifelhaft erstellt. b) Bei den am 31. Mai 2014 versandten Nachrichten handelte es sich um ein Zwiegespräch zwischen dem Beschuldigten und A., welches inhaltlich nicht für die Öffentlichkeit bestimmt war. Insofern kommt den Nachrichten vom 31. Mai 2014 objektiv kein Propagandacharakter zu. Die Nachricht, welche der Beschuldigte gemäss Anklageschrift am 5. Juli 2014 an A. gesendet hatte, be- zieht sich zwar auf ein Bild mit einer sog. IS-Flagge. Das Bild hat gemäss foren- sischer Auswertung der technischen Daten durch die Bundeskriminalpolizei al- lerdings nicht der Beschuldigte, sondern A. am 6. Juli 2014 – nicht wie in der Anklageschrift fälschlicherweise behauptet am 5. Juli 2014 – an den Beschuldig- ten gesendet (BA pag. 10-1-1569, -1590 ff.). Der Beschuldigte kommentierte die- ses lediglich mit den Worten, dieses fände er «sehr schön» (BA pag. 10-1-1594). Diese Aussage ist nicht geeignet, dem Bild der IS-Flagge inhaltlich zusätzlichen Propagandacharakter zu verleihen, weshalb dieser Kommentar nicht strafrecht- lich relevant ist.</w:t>
      </w:r>
    </w:p>
    <w:p>
      <w:r>
        <w:t>- 114 -</w:t>
      </w:r>
    </w:p>
    <w:p>
      <w:r>
        <w:rPr>
          <w:b/>
        </w:rPr>
        <w:t>E. 4.3.4</w:t>
      </w:r>
    </w:p>
    <w:p>
      <w:r>
        <w:t>Hinsichtlich der gemäss Anklageschrift auf den elektronischen Geräten des Be- schuldigten lediglich abgespeicherten Bild- und Videodateien fehlt es offensicht- lich an der angeklagten Tathandlung des Verbreitens.</w:t>
      </w:r>
    </w:p>
    <w:p>
      <w:r>
        <w:rPr>
          <w:b/>
        </w:rPr>
        <w:t>E. 4.3.5</w:t>
      </w:r>
    </w:p>
    <w:p>
      <w:r>
        <w:t>Der Verteidiger bestreitet, dass die Übertragung der Propagandabeiträge an je- weils nur eine Person ein Verbreiten darstelle (TPF pag. 42.721.331, -333). Die- ser Einwand verfängt nicht. Mit dem Versand des Propagandamaterials an A. hat der Beschuldigte die Wahrscheinlichkeit erhöht, dass die Beiträge weitere Be- achtung finden (vgl. E. II. 4.2.3.4). Dies umso mehr, als A. vorliegend selber in- tensiv Propaganda für den IS betrieb (vgl. E. II. 4.3.2 ff.). Mit dem Übertragen der Dateien verliessen diese überdies den Herrschaftsbereich des Beschuldigten, wodurch er keinen Einfluss mehr auf deren weitere Verwendung bzw. keine Kon- trolle mehr darüber hatte. Insofern nahm er in Kauf, dass A. die fraglichen Da- teien an beliebige weitere Personen weiterleiten könnte und hat damit deren Be- einflussung im Sinne des Propagandabegriffs ermöglicht.</w:t>
      </w:r>
    </w:p>
    <w:p>
      <w:r>
        <w:rPr>
          <w:b/>
        </w:rPr>
        <w:t>E. 4.3.6</w:t>
      </w:r>
    </w:p>
    <w:p>
      <w:r>
        <w:t>Zusammenfassend ist der objektive Tatbestand von Art. 260ter Ziff. 1 Abs. 2 StGB erstellt.</w:t>
      </w:r>
    </w:p>
    <w:p>
      <w:r>
        <w:rPr>
          <w:b/>
        </w:rPr>
        <w:t>E. 4.4</w:t>
      </w:r>
    </w:p>
    <w:p>
      <w:r>
        <w:t>In subjektiver Hinsicht ergibt sich Folgendes:</w:t>
      </w:r>
    </w:p>
    <w:p>
      <w:r>
        <w:rPr>
          <w:b/>
        </w:rPr>
        <w:t>E. 4.4.1</w:t>
      </w:r>
    </w:p>
    <w:p>
      <w:r>
        <w:t>Bei seiner Einvernahme vom 30. Mai 2016 wurde der Beschuldigte zu seiner Einstellung zum IS befragt. Er gab an, dass er nichts mit dem IS zu tun habe (BA pag. 13-3-6). Weiter bemerkte er, dass man über den IS «gute und schreckliche Sachen» in den Medien höre. Die Idee eines Kalifats sei zwar eine «schöne Sa- che», jedoch nur, wenn sie «richtig gemacht» werde, was nicht der Fall sei (BA pag. 13-3-7). Später sowie in der Hauptverhandlung verweigerte er regelmässig die Aussage zu entsprechenden Vorhalten.</w:t>
      </w:r>
    </w:p>
    <w:p>
      <w:r>
        <w:rPr>
          <w:b/>
        </w:rPr>
        <w:t>E. 4.4.2</w:t>
      </w:r>
    </w:p>
    <w:p>
      <w:r>
        <w:t>Aufgrund der ausgewerteten Datenträger ist erstellt, dass der Beschuldigte im anklagerelevanten Zeitraum ein glühender Vertreter der Werte des IS und des bewaffneten Jihads war (vgl. E. III. 1.3). Die Aussagen des Beschuldigten, wo- nach er die Ideologie des IS nicht teilte, sind daher durch objektive Beweismittel eindeutig widerlegt.</w:t>
      </w:r>
    </w:p>
    <w:p>
      <w:r>
        <w:rPr>
          <w:b/>
        </w:rPr>
        <w:t>E. 4.4.3</w:t>
      </w:r>
    </w:p>
    <w:p>
      <w:r>
        <w:t>Die Ermittlungsergebnisse in Bezug auf den Inhalt der vom Beschuldigten an A. gesandten Bilder lassen keinen anderen Schluss zu, als dass der Beschuldigte diese in der Absicht verbreitete, für den IS bzw. dessen Vorgängerorganisation ISIG zu werben und Gleichgesinnte in ihrer IS-Ideologie zu bestärken. Ange- sichts der breiten Medienberichterstattung und der notorischen Propagandatätig- keit des IS kann nicht ernsthaft in Frage gestellt werden, dass es dem Beschul- digten in der anklagerelevanten Zeit bekannt war, dass es sich bei dieser um eine dschihadistisch motivierte Terrororganisationen handelt. Der Beschuldigte hat</w:t>
      </w:r>
    </w:p>
    <w:p>
      <w:r>
        <w:t>- 115 - wissentlich und willentlich den kriminellen Wertekanon dieser Terrororganisatio- nen unterstützt. Mit seinem Handeln beabsichtigte er, dem IS erhöhte Aufmerk- samkeit zu verschaffen, dessen Macht und Stärke zu glorifizieren sowie dessen gewaltextremistische Ideologie zu befürworten. Seinen Handlungen kann daher in subjektiver Hinsicht nur die Absicht zugrunde gelegen haben, gegenüber A. und allenfalls einer weiteren unbestimmten Anzahl beliebiger Personen für die propagierten Gedanken und Werte sowie für die gegen Andersdenkende anzu- wendenden, gegen Leib und Leben gerichteten Mittel zu werben, um die Adres- saten für die Sache des IS zu gewinnen bzw. in ihren Überzeugungen zu bestär- ken. Der Beschuldige hat die kriminelle Organisation IS damit wissentlich und willentlich in ihrer Anziehungskraft gegenüber bestehenden und potenziellen Be- fürwortern gestärkt und somit in der Entfaltung ihrer kriminellen Aktivitäten unter- stützt. Dadurch hat er vorsätzlich dessen kriminellen Zweck gefördert.</w:t>
      </w:r>
    </w:p>
    <w:p>
      <w:r>
        <w:rPr>
          <w:b/>
        </w:rPr>
        <w:t>E. 4.4.4</w:t>
      </w:r>
    </w:p>
    <w:p>
      <w:r>
        <w:t>Zusammenfassend ist auch der subjektive Tatbestand von Art. 260ter Ziff. 1 Abs. 2 StGB erfüllt.</w:t>
      </w:r>
    </w:p>
    <w:p>
      <w:r>
        <w:rPr>
          <w:b/>
        </w:rPr>
        <w:t>E. 4.5</w:t>
      </w:r>
    </w:p>
    <w:p>
      <w:r>
        <w:t>Bei mehreren Unterstützungshandlungen zugunsten einer kriminellen Organisa- tion durch einen Täter wird der Tatbestand von Art. 260ter Ziff. 1 Abs. 2 StGB nur einmal erfüllt (vgl. E. II. 2.1.5). Es liegt demnach eine Tateinheit vor.</w:t>
      </w:r>
    </w:p>
    <w:p>
      <w:r>
        <w:rPr>
          <w:b/>
        </w:rPr>
        <w:t>E. 4.6</w:t>
      </w:r>
    </w:p>
    <w:p>
      <w:r>
        <w:t>Im Ergebnis ist der Beschuldigte der Unterstützung einer kriminellen Organisa- tion gemäss Art. 260ter Ziff. 1 Abs. 2 StGB (Anklagepunkt 1.2.2.2.3) schuldig zu sprechen.</w:t>
      </w:r>
    </w:p>
    <w:p>
      <w:r>
        <w:rPr>
          <w:b/>
        </w:rPr>
        <w:t>E. 4.7</w:t>
      </w:r>
    </w:p>
    <w:p>
      <w:r>
        <w:t>Da der Beschuldigte wegen der strengeren Strafbestimmung von Art. 260ter Ziff. 1 Abs. 2 StGB schuldig zu sprechen ist, findet die altrechtliche Verordnung der Bundesversammlung vom 23. Dezember 2011 über das Verbot der Gruppierung Al-Qaïda und verwandter Organisationen vorliegend keine Anwendung (vgl. E. I. 5.2.2). 5. Gewaltdarstellungen (Anklagepunkt 1.2.2.3)</w:t>
      </w:r>
    </w:p>
    <w:p>
      <w:r>
        <w:rPr>
          <w:b/>
        </w:rPr>
        <w:t>E. 5</w:t>
      </w:r>
    </w:p>
    <w:p>
      <w:r>
        <w:t>Anwendbares Recht</w:t>
      </w:r>
    </w:p>
    <w:p>
      <w:r>
        <w:rPr>
          <w:b/>
        </w:rPr>
        <w:t>E. 5.1</w:t>
      </w:r>
    </w:p>
    <w:p>
      <w:r>
        <w:t>Die Bundesanwaltschaft wirft dem Beschuldigten vor, er habe am 30. September 2016 und 29. Oktober 2016 mehrfach verbotene Gewaltdarstellungen hergestellt und besessen. Er habe wissentlich und willentlich vier Fotografien mit Hinrich- tungsszenen auf seinem Mobiltelefon mindestens für seinen eigenen Konsum gespeichert. Es handelt sich im Einzelnen um folgende Fotografien:</w:t>
      </w:r>
    </w:p>
    <w:p>
      <w:r>
        <w:t>- 116 - - die Enthauptung eines Menschen mittels eines Messers (gespeichert am 29.10.2016 [Datei: 9- 425306586_41150.jpg]); - die Erhängung eines Mannes (gespeichert am 30.09.2016 [Datei: 222838267_110914.jpg]); - die Erschiessung einer Person auf einer blutüberströmten Richtstätte durch einen schwarz ge- kleideten Kämpfer mit IS-Fahne (keine Metadaten [Datei: 1868294440.cache_embed- ded_1.jpg]); - sowie die Erschiessung von Menschen aus nächster Distanz (keine Metadaten [Datei: 04fc8a04a81015f4_0_embedded_1.jpg]).</w:t>
      </w:r>
    </w:p>
    <w:p>
      <w:r>
        <w:rPr>
          <w:b/>
        </w:rPr>
        <w:t>E. 5.2</w:t>
      </w:r>
    </w:p>
    <w:p>
      <w:r>
        <w:t>In Bezug auf die rechtlichen Voraussetzungen des Tatbestands der Gewaltdar- stellungen gemäss Art. 135 Abs. 1 und Abs. 1bis StGB sowie die Rechtsprechung und Lehre zu den Tathandlungen des Herstellens und Besitzes kann auf Erwä- gung II. 6.2 verwiesen werden.</w:t>
      </w:r>
    </w:p>
    <w:p>
      <w:r>
        <w:rPr>
          <w:b/>
        </w:rPr>
        <w:t>E. 5.2.1</w:t>
      </w:r>
    </w:p>
    <w:p>
      <w:r>
        <w:t>Art. 260ter Ziff. 1 StGB und Art. 2 Abs. 2 Al-Qaïda/IS-Gesetz unterscheiden sich hinsichtlich des Strafrahmens nicht; er beträgt in beiden Fällen Geldstrafe oder Freiheitsstrafe bis zu 5 Jahren. Alle angeklagten Handlungen, welche vor dem Inkrafttreten des Al-Qaïda/IS-Gesetzes am 1. Januar 2015 verwirklicht wurden, werden demzufolge unter dem Gesichtspunkt des Tatbestandes der Beteiligung an / eventuell Unterstützung einer kriminellen Organisation nach Art. 260ter Ziff. 1 StGB geprüft (vgl. ENGLER, Basler Kommentar, 4. Aufl. 2019, Art. 260ter StGB N. 30; Urteil des Bundesstrafgerichts SK.2019.23 vom 15. Juli 2019 E. 1.6.2.1).</w:t>
      </w:r>
    </w:p>
    <w:p>
      <w:r>
        <w:rPr>
          <w:b/>
        </w:rPr>
        <w:t>E. 5.2.2</w:t>
      </w:r>
    </w:p>
    <w:p>
      <w:r>
        <w:t>Für den Tatzeitraum bis 31. Dezember 2014 galt neben Art. 260ter Ziff. 1 StGB die altrechtliche Verordnung der Bundesversammlung vom 23. Dezember 2011 über das Verbot der Gruppierung Al-Qaïda und verwandter Organisationen (In- krafttreten am 1. Dezember 2012; SR 122; AS 2012 1). Das Gericht behielt sich gestützt auf Art. 344 StPO vor, den Vorwurf der Verbreitung von IS-Propaganda auch unter dem Aspekt des Verstosses gegen Art. 2 dieser Verordnung zu wür- digen, insbesondere unter der Tatbestandsvariante des «Förderns auf andere</w:t>
      </w:r>
    </w:p>
    <w:p>
      <w:r>
        <w:t>- 16 - Weise» (TPF pag. 42.720.009). Die altrechtliche Al-Qaïda-Verordnung wäre für den angeklagten Deliktszeitraum vor 2015 nur anwendbar, sofern nicht strengere Strafbestimmungen zur Anwendung gelangen. Bei Art. 260ter Ziff. 1 StGB handelt es sich um eine solche strengere Strafbestimmung (Urteil des Bundesgerichts 6B_1104/2016 vom 7. März 2017 E. 1.2.2; ENGLER, a.a.O., Art. 260ter StGB N. 29). Die Anwendbarkeit der altrechtlichen Al-Qaïda-Verordnung wäre folglich nur zu prüfen gewesen, sofern die inkriminierten Handlungen nicht die Intensität der Stärkung des Potentials der kriminellen Organisation im Sinne von Art. 260ter Ziff. 1 StGB erreicht hätten (vgl. E. II. 4.2.2). Dies ist – wie nachfolgend zu zeigen sein wird (E. II. 4.6 [A.] und E. III. 4.7 [B.]) – jedoch nicht der Fall, weshalb die Verordnung vorliegend nicht zur Anwendung gelangt.</w:t>
      </w:r>
    </w:p>
    <w:p>
      <w:r>
        <w:rPr>
          <w:b/>
        </w:rPr>
        <w:t>E. 5.3</w:t>
      </w:r>
    </w:p>
    <w:p>
      <w:r>
        <w:t>Im Ergebnis ist der Beschuldigte der Unterstützung einer kriminellen Organisa- tion gemäss Art. 260ter Ziff. 1 Abs. 2 StGB schuldig zu sprechen.</w:t>
      </w:r>
    </w:p>
    <w:p>
      <w:r>
        <w:t>- 89 - 6. Gewaltdarstellungen (Anklagepunkt 1.1.2.3)</w:t>
      </w:r>
    </w:p>
    <w:p>
      <w:r>
        <w:rPr>
          <w:b/>
        </w:rPr>
        <w:t>E. 5.3.1</w:t>
      </w:r>
    </w:p>
    <w:p>
      <w:r>
        <w:t>Die inkriminierten vier Fotografien liegen bei den Akten (BA pag. 10-1-1629; BA pag. 13-3-155, -158). Die in Frage stehenden Fotografien sind anlässlich der Hausdurchsuchung vom 14. November 2016 am Domizil des Beschuldigten sichergestellt worden. Bei der Hausdurchsuchung wurden sechs Datenträger sichergestellt, darunter ein Mobil- telefon Samsung Galaxy S7, das im Besitz des Beschuldigten war. Unter den von der Bundeskriminalpolizei gesichteten 76'303 Bilder und 523 Videos, befanden sich auf dem beschlagnahmten Mobiltelefon Samsung Galaxy S7 die in der An- klage genannten vier Bilder (BA pag. 10-1-757). Dieser Umstand wird vom Be- schuldigten nicht bestritten (BA pag. 10-1-369, 752; TPF pag. 42.721.297). Die Auswertung des elektronischen Datenträgers ergab weiter Folgendes: Dem Bericht der Bundeskriminalpolizei vom 23. Februar 2017 über die Auswer- tung der bei der Hausdurchsuchung vom 14. November 2016 sichergestellten elektronischen Datenträger ist zu entnehmen, dass bei den auf dem Mobiltelefon Samsung festgestellten Bildern nicht klar ist, «ob diese auch betrachtet worden sind» (BA pag. 10-1-752; TPF pag. 42.721.297). Gemäss Aktennotiz der Bun- deskriminalpolizei vom 15. Oktober 2019 zeigen die Metadaten, dass die beiden ersten Bilder mit der Enthauptung und Erhängung eines Menschen über die Ap- plikation «Telegramm» auf das Telefon des Beschuldigten gelangten. Bei den anderen Bildern fehlen hingegen die Metadaten. Es handelt sich bei diesen Bil- dern bloss um Vorschauen (sog. thumbnails), wobei das Originalbild nicht auf dem Mobiltelefon gefunden wurde (BA pag. 10-1627). Sodann geht aus dem «Extraction Report» zum Mobiltelefon hervor, dass sich alle in der Anklageschrift erwähnten Bilder im Cache-Speicher der Applikation Telegramm befinden, des eigenen Internetbrowsers von Samsung oder der Applikation Youtube (BA pag. 10-1-1629).</w:t>
      </w:r>
    </w:p>
    <w:p>
      <w:r>
        <w:t>- 117 -</w:t>
      </w:r>
    </w:p>
    <w:p>
      <w:r>
        <w:rPr>
          <w:b/>
        </w:rPr>
        <w:t>E. 5.3.2</w:t>
      </w:r>
    </w:p>
    <w:p>
      <w:r>
        <w:t>Es steht ausser Frage, dass die vom Beschuldigten besessenen Fotografien auf eindringlichste Weise Formen von extremster Gewalt und Brutalität gegen Men- schen zeigen. An Abscheulichkeit und gewaltverherrlichender Wirkung sind die Bilder kaum zu überbieten und deren Anblick nur schwer zu ertragen. Die Foto- grafien zeigen besonders grausam die Enthauptung, Erhängung und Erschies- sungen von Personen in geradezu glorifizierender und zugleich menschenver- achtender Weise. Ein irgendwie denkbarer kultureller oder wissenschaftlicher Wert ist keinesfalls erkennbar und die Fotografien nicht ansatzweise schutzwür- dig. Im Ergebnis verletzen derart krasse und grausame Gewaltdarstellungen die elementare Würde des Menschen in schwerer Weise. Die Anforderungen von Art. 135 StGB hinsichtlich Inhalt, Qualität und Intensität der Darstellungen sind zweifellos gegeben. Der objektive Tatbestand von Art. 135 Abs. 1bis StGB in der Tatvariante des Be- sitzes ist demnach erfüllt.</w:t>
      </w:r>
    </w:p>
    <w:p>
      <w:r>
        <w:rPr>
          <w:b/>
        </w:rPr>
        <w:t>E. 5.3.3</w:t>
      </w:r>
    </w:p>
    <w:p>
      <w:r>
        <w:t>In subjektiver Hinsicht ergibt sich Folgendes:</w:t>
      </w:r>
    </w:p>
    <w:p>
      <w:r>
        <w:rPr>
          <w:b/>
        </w:rPr>
        <w:t>E. 5.3.3.1</w:t>
      </w:r>
    </w:p>
    <w:p>
      <w:r>
        <w:t>Der Beschuldigte verweigerte bei der Schlusseinvernahme bei der Bundesan- waltschaft vom 12. Juli 2019 sowie weitestgehend an der Hauptverhandlung vom 11. August 2020 die Aussagen zum Vorwurf der mehrfachen Herstellung und des mehrfachen Besitzes von Gewaltdarstellungen (BA pag. 13-3-194; TPF pag. 42.732.013 f.). An der Hauptverhandlung erklärte er, dass er über Telegramm viele Sachen zugeschickt erhalten habe, welche er gar nicht habe sehen wollen (TPF pag. 42.732.016). Der Verteidiger bestritt im Rahmen des Parteivortrages, dass der Beschuldigte die vier Bilder wissentlich und willentlich aus dem Internet heruntergeladen und für seinen eigenen Gebrauch gespeichert/besessen habe (TPF pag. 42.721. 297).</w:t>
      </w:r>
    </w:p>
    <w:p>
      <w:r>
        <w:rPr>
          <w:b/>
        </w:rPr>
        <w:t>E. 5.3.3.2</w:t>
      </w:r>
    </w:p>
    <w:p>
      <w:r>
        <w:t>Aufgrund der riesigen Datenmenge mit verschiedensten Inhalten legaler Natur erscheint zunächst die im Vergleich winzige Anzahl der inkriminierten Bilder als zu gering, als dass ernsthaft behauptet werden könnte, der Beschuldigte habe gezielt nach derartigen Bildern gesucht. Aufgrund der Auswertung des Datenträgers ist beweismässig erstellt, dass es sich bei zwei Bildern um Vorschaubilder (sog. thumbnails) handelt, zu welchen sowohl die Originalbilder als auch die Metadaten nicht mehr vorhanden sind. Die Vorschaubilder waren teilweise verpixelt, womit sich ohnehin die Frage stellt, ob der Beschuldigte die Bilder überhaupt herunterladen wollte und diese ange- schaut hat. Die gemäss Aufzählung in der Anklageschrift ersten zwei Bilder er- hielt er über die Applikation «Telegramm» zugeschickt. Wie sogleich aufzuzeigen</w:t>
      </w:r>
    </w:p>
    <w:p>
      <w:r>
        <w:t>- 118 - ist, kann vorliegend offengelassen werden, ob der Beschuldigte von den entspre- chenden Funktionen bei der Applikation «Telegramm» tatsächlich wusste bzw. diese kannte. Erstellt ist nämlich, dass die hier interessierenden vier Bilder bei der Sicherstel- lung in technischer Hinsicht auf eine Weise extrahiert werden mussten, dass nicht mehr rekonstruierbar ist, wie der Beschuldigte diese tatsächlich erhalten hat. Auch wie die Bilder anschliessend in den «Cache»-Speicher der verschie- denen Applikationen gelangten – sei dies durch ein aktives Anklicken von Voran- zeigen, sei dies durch das Aufrufen von Webseiten mit entsprechenden (ver- schwommenen) Vorschaubildern oder eben durch das automatische Herunterla- den –, konnte nicht geklärt werden. Mangels Nachweises der technischen Abläufe ist zu Gunsten des Beschuldigten davon auszugehen, dass er nach diesen vier Bildern im Internet weder bewusst gesucht noch diese heruntergeladen hat und diese auch ohne ein aktives Zutun seinerseits im «Cache» gespeichert worden sein könnten. Gemäss Auswer- tungsbericht der Bundeskriminalpolizei ist zudem nicht nachgewiesen, dass er die Bilder auch tatsächlich betrachtet hat. Ein Gewahrsamswille und damit be- wusster Besitz ist daher nicht erstellt.</w:t>
      </w:r>
    </w:p>
    <w:p>
      <w:r>
        <w:rPr>
          <w:b/>
        </w:rPr>
        <w:t>E. 5.3.3.3</w:t>
      </w:r>
    </w:p>
    <w:p>
      <w:r>
        <w:t>Im Ergebnis ist der angeklagte Sachverhalt in subjektiver Hinsicht nicht erstellt.</w:t>
      </w:r>
    </w:p>
    <w:p>
      <w:r>
        <w:rPr>
          <w:b/>
        </w:rPr>
        <w:t>E. 5.4</w:t>
      </w:r>
    </w:p>
    <w:p>
      <w:r>
        <w:t>Der Beschuldigte ist freizusprechen vom Vorwurf der mehrfachen Herstellung und des mehrfachen Besitzes von (verbotenen) Gewaltdarstellungen im Sinne von Art. 135 Abs. 1 und Abs. 1bis StGB. 6. Pornografie (Anklagepunkt 1.2.2.5)</w:t>
      </w:r>
    </w:p>
    <w:p>
      <w:r>
        <w:rPr>
          <w:b/>
        </w:rPr>
        <w:t>E. 6</w:t>
      </w:r>
    </w:p>
    <w:p>
      <w:r>
        <w:t>Beweismittel Im Rahmen dieser Strafuntersuchung wurden eine Vielzahl von Berichten erstellt und beigezogen, darunter Analysen, Auswertungsberichte (zu Audionachrichten, Konversationen, Videos, Überwachungsmassnahmen etc.), Amtsberichte und polizeiliche Schlussberichte. Ferner finden sich in den Akten Gutachten, umfang- reiches Fotomaterial und rechtshilfeweise beigezogene Akten. Im Folgenden werden die wesentlichen Beweismittel aufgeführt, die der besseren Lesbarkeit wegen nachfolgend nur noch mit der Paginanummer abgekürzt werden: Allgemein bzw. in Bezug auf beide Beschuldigten: - Schlussbericht Bundeskriminalpolizei vom 06.12.2017 inkl. Beilagen (BA pag. 10-1-1196 ff.). - Bericht Bundeskriminalpolizei vom 16.09.2015 über die Auswertung der aktiven technischen Überwachungsmassnahmen (BA pag. 9-1-256 ff.). - Bericht Bundeskriminalpolizei vom 13.07.2016 über die Auswertung der rückwirkenden Tele- fonranddaten inkl. Beilagen (BA 10-1-154 ff.). - Zwischenbericht Bundeskriminalpolizei vom 05.08.2016 betreffend die Zeitspanne vom 15.02.2015 bis 16.02.2016 inkl. Beilagen (BA pag. 10-1-197 ff.) - Rapport Analyse financière der Bundeskriminalpolizei vom 16.01.2017 (BA pag. 10-1-403 ff.). - Analysebericht Bundeskriminalpolizei vom 17.12.2015 über den bosniakisch-salafistischen (Gewalt-) Extremismus und ausgewählte Exponenten (BA pag. 23-4-59 ff.). - Rapport d'analyse sur l’ «État islamique en Irak et au Sham» der Bundeskriminalpolizei vom 03.09.2014 (BA pag. 9-3-128 ff.). - Akten des Obergerichts des Kantons Zürich betreffend C. und D. (beinhaltend [34 Ordner]: Ak- ten der Jugendstaatsanwaltschaft Winterthur, des Bezirksgerichts Winterthur und des Oberge- richts des Kantons Zürich). - Gutachten von Dr. Guido Steinberg vom 28.04.2014 zum Islamischen Staat im Irak und Syrien (ISIS) (in Syrien) als terroristischer Organisation (BA pag. 18-1-1-762 ff.).</w:t>
      </w:r>
    </w:p>
    <w:p>
      <w:r>
        <w:t>- 17 - - Gutachten von Dr. Guido Steinberg vom 20.02.2015 zu der Armee der Auswanderer und Helfer JAMWA als terroristische Organisation (BA pag. 18-1-1-910 ff.). - Gutachten von Dr. Guido Steinberg vom 07.03.2015 zur terroristischen Organisation IS (BA pag. 18-1-1-924 ff.). - Gutachten von Dr. Guido Steinberg vom 02.11.2015 zu der Armee der Auswanderer und Helfer JAMWA als terroristische Organisation (BA pag. 18-1-1-1061). - Gutachten von Dr. Guido Steinberg vom 04.02.2016 im Verfahren gegen L. u.a. (BA pag. B-18- 1-3-1-1 ff.). - Urteil des Gerichts Bosnien und Herzegowina vom 05.11.2015 (BA pag. 18-1-5-286 ff.). - Urteil des Gerichts Bosnien und Herzegowina, Appellationsabteilung, vom 28.03.2016 gegen R. (welches das Urteil des Gerichtshofes Bosnien-Herzegowina vom 05.11.2015 bestätigte) (BA pag. 10-1-1020 ff.; 1413 ff.). In Bezug auf A.: - Bericht Bundeskriminalpolizei vom 01.11.2017 zu dem bei A. anlässlich der Hausdurchsuchung vom 16.09.2016 auf dessen Notebook Asus sichergestellten Backup mit Namen Aisha #2 inkl. Beilagen (BA pag. 10-1-1056 ff.). - Bericht Bundeskriminalpolizei vom 20.01.2017 betreffend Syrienreise und IS-Kontakte von A. inkl. Beilagen (BA pag. 10-1-414 ff.). - Amtsbericht Bundeskriminalpolizei vom 13.05.2020 zur auf einer Fotografie sichtbaren Klei- dung und dem Schriftzug auf einer Sturmhaube (TPF pag. 42.262.2.5). - Rapport final Bundeskriminalpolizei vom 08.12.2017 betreffend Exploitation des vidéos inkl. Beilagen (BA pag. 10-1-1443 ff.). - Bericht Bundeskriminalpolizei vom 06.04.2018 zu den Kontakten und Gesprächen zwischen A. und D. inkl. Beilagen (BA 10-1-1544 ff.). - Bericht Bundeskriminalpolizei vom 27.09.2016 betreffend Exploitation d’une surveillance électronique sur deux adresses e-mails (BA pag. 10-1-291). - Bericht Bundeskriminalpolizei vom 01.11.2016 über die Auswertung von Chat-Applikationen (BA pag. 10-1-347 ff.). - Bericht Bundeskriminalpolizei vom 16.12.2016 über die Kontakte von A. mit S. und L. bezüglich Finanzierung «Al-Nusra Front», Arar al Sham» und Islamischer Zentralrat Schweiz (BA pag. 10-1-397 ff.). - Bericht Bundeskriminalpolizei vom 20.01.2017 betreffend Syrienreise und IS-Kontakte von A. inkl. Beilagen (BA pag. 10-1-414 ff.). - Bericht Bundeskriminalpolizei vom 20.02.2017 über die Chatkontakte über die Applikation WhatsApp von A. mit L. inkl. Beilagen (BA pag. 10-1-584 ff.). - Gewaltschutzbericht der Kantonspolizei Zürich vom 24.06.2020 (TPF pag. 42.262.3.6 ff.). - Gewaltschutzbericht der Kantonspolizei Zürich vom 15.02.2019 (BA pag. 18-2-3-210 ff.). - Gewaltschutzbericht der Kantonspolizei Zürich vom 09.11.2018 (BA pag. 18-2-3-187 ff.). - Gewaltschutzbericht der Kantonspolizei Zürich vom 30.04.2018 (BA pag. 18-2-3-171 ff.). - Gewaltschutzbericht der Kantonspolizei Zürich vom 31.10.2017 (BA pag. 18-2-3-153 ff.).</w:t>
      </w:r>
    </w:p>
    <w:p>
      <w:r>
        <w:t>- 18 - - Gewaltschutzbericht der Kantonspolizei Zürich vom 08.08.2017 (BA pag. 18-2-3-123A ff.). - Gewaltschutzbericht der Kantonspolizei Zürich vom 03.05.2017 (BA pag. 18-2-3-104 ff.). In Bezug auf B.: - Bericht BKP vom 23.02.2017 über die Auswertung von sichergestellten Gegenständen inkl. Beilage (BA pag. 10-1-665 ff.). - Bericht BKP vom 23.02.2017 über die anlässlich der Hausdurchsuchung vom 14.11.2016 fest- gestellten Fotos und Videos auf den sichergestellten Mobiltelefonen i.S. B. (BA pag. 10-1-742 ff.). - Bericht BKP vom 24.07.2017 (Erkenntnisstand 28.02.2017 [BA pag. 10-1-929 ff.]). - Nachtragsbericht BKP vom 03.08.2018 zum Bericht BKP vom 23.02.2017 betreffend die Mobil- telefone von B. inkl. Beilagen (BA pag. 10-1-1564 ff). - Aktennotiz BKP vom 17.10.2019 inkl. Beilage (BA pag. 10-1-1630 ff.). II. Beschuldigter A. 1. Die Bundesanwaltschaft wirft A. im Hauptanklagepunkt (Anklagepunkte 1.1.2.2.1 - 1.1.2.2.3) zusammenfassend vor, sich vom 1. September 2012 bis 26. Novem- ber 2014 am IS bzw. dessen Vorgängerorganisationen «IS im Irak» (nachfol- gend: ISI) und ISIG beteiligt bzw. diese verschiedentlich (mit Kampf- und Wach- einsätzen, Rekrutierung und Propaganda) unterstützt zu haben. Ausserdem soll er sich Ende 2013 an Kampfhandlungen des Kampfverbands «JAMWA» beteiligt haben, welche Teilorganisation des ISIG gewesen sei.</w:t>
      </w:r>
    </w:p>
    <w:p>
      <w:r>
        <w:rPr>
          <w:b/>
        </w:rPr>
        <w:t>E. 6.1</w:t>
      </w:r>
    </w:p>
    <w:p>
      <w:r>
        <w:t>Die Bundesanwaltschaft wirft dem Beschuldigten vor, er habe sich der mehrfa- chen Herstellung und des mehrfachen Besitzes von pornografischen Fotografien schuldig gemacht, indem er Fotografien, welche sexuelle Handlungen zwischen Menschen und Tieren sowie sexuelle Gewalt gegen junge Frauen zeigen wür- den, am 26. April 2016, 11. Mai 2016 und 13. Juli 2016, auf seinem persönlichen Mobiltelefon mindestens für seinen eigenen Konsum gespeichert habe. Der Be- schuldigte habe wissentlich und willentlich gehandelt. Es handelt sich im Einzelnen um folgende Fotografien: - Zwei Hunde, welche eine Frau von Hinten im Intimbereich lecken (gespeichert am 26. April 2016 [Datei: q_814512400_9838.jpg; BA pag. 10-1-787]). - Eine Frau, welche von einem Pferd penetriert wird (gespeichert am 11. Mai 2016 [Datei: q_421214947_16368.jpg; BA pag. 10-1-754, 786]).</w:t>
      </w:r>
    </w:p>
    <w:p>
      <w:r>
        <w:t>- 119 - - Eine Frau, welche massive Hämatome an ihren Brüsten aufweist (gespeichert am 13. Juli 2016 [Datei: 713222161_38920.jpg; BA pag. 10-1-753, 784]). - Eine um die Füsse und Hände gefesselte Frau, die von hinten von einem Mann penetriert wird (keine Metadaten [Datei: ebb0a013d1a3cb0d_0_embedded_1.jpg; BA pag. 10-1-754, 785]).</w:t>
      </w:r>
    </w:p>
    <w:p>
      <w:r>
        <w:rPr>
          <w:b/>
        </w:rPr>
        <w:t>E. 6.2.1</w:t>
      </w:r>
    </w:p>
    <w:p>
      <w:r>
        <w:t>Gemäss Art. 197 Abs. 4 Satz 1 StGB wird mit Freiheitsstrafe bis zu drei Jahren oder Geldstrafe bestraft, wer Gegenstände oder Vorführungen im Sinne von Abs. 1 (u.a. pornografische Schriften, Ton- oder Bildaufnahmen, Abbildungen), die sexuelle Handlungen mit Tieren oder mit Gewalttätigkeiten unter Erwachse- nen oder nicht tatsächliche sexuelle Handlungen mit Minderjährigen zum Inhalt haben, herstellt, einführt, lagert, in Verkehr bringt, anpreist, ausstellt, anbietet, zeigt, überlässt, zugänglich macht, erwirbt, sich über elektronische Mittel oder sonst wie beschafft oder besitzt.</w:t>
      </w:r>
    </w:p>
    <w:p>
      <w:r>
        <w:rPr>
          <w:b/>
        </w:rPr>
        <w:t>E. 6.2.2</w:t>
      </w:r>
    </w:p>
    <w:p>
      <w:r>
        <w:t>Wer gemäss Art. 197 Abs. 5 Satz 1 StGB Gegenstände oder Vorführungen im Sinne von Abs. 1 (u.a. pornografische Schriften, Ton- oder Bildaufnahmen, Ab- bildungen), die sexuelle Handlungen mit Tieren oder mit Gewalttätigkeiten unter Erwachsenen oder nicht tatsächliche sexuelle Handlungen mit Minderjährigen zum Inhalt haben, konsumiert oder zum eigenen Konsum herstellt, einführt, la- gert, erwirbt, sich über elektronische Mittel oder sonst wie beschafft oder besitzt, wird mit Freiheitsstrafe bis zu einem Jahr oder Geldstrafe bestraft.</w:t>
      </w:r>
    </w:p>
    <w:p>
      <w:r>
        <w:rPr>
          <w:b/>
        </w:rPr>
        <w:t>E. 6.2.3</w:t>
      </w:r>
    </w:p>
    <w:p>
      <w:r>
        <w:t>Gegenstände oder Vorführungen im Sinne der Abs. 1–5 sind nicht pornografisch, wenn sie einen schutzwürdigen kulturellen oder wissenschaftlichen Wert haben (Art. 197 Abs. 5 StGB).</w:t>
      </w:r>
    </w:p>
    <w:p>
      <w:r>
        <w:rPr>
          <w:b/>
        </w:rPr>
        <w:t>E. 6.2.4</w:t>
      </w:r>
    </w:p>
    <w:p>
      <w:r>
        <w:t>Der Begriff der Pornografie setzt zweierlei voraus. Zum einen müssen die Dar- stellungen oder Darbietungen objektiv betrachtet darauf ausgelegt sein, den Kon- 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In Betracht kommen insbesondere auf den Genitalbereich konzentrierende Darstellungen (BGE 133 IV 31 E. 6.1.1; 131 IV 64 E. 10.1.1, m.w.H.; vgl. auch ISENRING/KESSLER, Basler Kommentar, 4. Aufl. 2019, Art. 197 StGB N. 14 und 14b).</w:t>
      </w:r>
    </w:p>
    <w:p>
      <w:r>
        <w:rPr>
          <w:b/>
        </w:rPr>
        <w:t>E. 6.2.5</w:t>
      </w:r>
    </w:p>
    <w:p>
      <w:r>
        <w:t>Harte Pornografie i.S.v. Art. 197 Abs. 4 und Abs. 5 StGB ist absolut verboten. Sie zeichnet sich dadurch aus, dass zum pornografischen Charakter einer Darstel- lung gemäss Art. 197 Abs. 1 StGB mindestens eines von drei weiteren, in Abs. 4 abschliessend aufgeführten Merkmalen hinzukommt. Es ist dies der Einbezug von (1.) minderjährigen Personen, (2.) Tieren oder (3.) Gewalttätigkeiten unter</w:t>
      </w:r>
    </w:p>
    <w:p>
      <w:r>
        <w:t>- 120 - Erwachsenen (ISENRING/KESSLER, a.a.O., Art. 197 StGB N. 20, 47). Gemäss bundesgerichtlicher Rechtsprechung ist das gemeinsame Kennzeichen der in Art. 197 Abs. 4 StGB abschliessend aufgezählten Fälle die Darstellung schwerer Perversionen bzw. besonders abartiger oder abscheulicher sexueller Praktiken (BGE 121 IV 128 E. 2; ISENRING/KESSLER, a.a.O., Art. 197 StGB N. 21). Sexuelle Handlungen mit Tieren sind pornografisch i.S.v. Art. 197 Abs. 4 und Abs. 5 StGB und damit als harte Pornografie zu qualifizieren, wenn das Tier explizit und direkt sichtbar in eine sexuelle Handlung mit einem Menschen unter Einbezug von des- sen Geschlechtsteilen einbezogen wird (ISENRING/KESSLER, a.a.O., Art. 197 StGB N. 24). Ebenfalls als verbotene harte Pornografie gelten Darstellungen se- xueller Praktiken, welche körperliche Gewalttätigkeiten unter Erwachsenen (na- mentlich, aber nicht nur sadistische oder masochistische Praktiken) einschlies- sen (BGE 117 IV 463 E. 3; ISENRING/KESSLER, a.a.O., Art. 197 StGB N. 26).</w:t>
      </w:r>
    </w:p>
    <w:p>
      <w:r>
        <w:rPr>
          <w:b/>
        </w:rPr>
        <w:t>E. 6.2.6</w:t>
      </w:r>
    </w:p>
    <w:p>
      <w:r>
        <w:t>Subjektiv wird Vorsatz verlangt, wobei Eventualvorsatz genügt. Der Vorsatz muss sich auch auf das normative Tatbestandselement «pornografisch» bezie- hen. Dem subjektiven Erfordernis des Wissens des Täters ist demnach Genüge getan, wenn der Täter den Tatbestand so verstanden hat, wie es der landläufigen Anschauung eines Laien entspricht (sog. Parallelwertung in der Laiensphäre; BGE 99 IV 57 E. 1a; ISENRING/KESSLER, a.a.O., Art. 197 StGB N. 76). Nach der bundesgerichtlichen Rechtsprechung ist das bewusste Herunterladen von Daten aus dem Internet auf einen Datenträger ein Herstellen im Sinne des Gesetzes (BGE 133 IV 31 E. 6.2; 131 IV 64 E. 10.4). Des Besitzes macht sich hingegen strafbar, wer zunächst unvorsätzlich in den Besitz von pornografischem Material gelangt ist und dieses nach Kenntnisnahme seines Inhalts weiter aufbewahrt (BGE 131 IV 64 E. 11.4). Besitz setzt somit primär auf der subjektiven Seite den Willen voraus, den pornografischen Inhalt in der eigenen Verfügungsmacht zu behalten und darauf pro futuro wieder zuzugreifen (ISENRING/KESSLER, a.a.O., Art. 197 StGB N. 52l).</w:t>
      </w:r>
    </w:p>
    <w:p>
      <w:r>
        <w:rPr>
          <w:b/>
        </w:rPr>
        <w:t>E. 6.3.1</w:t>
      </w:r>
    </w:p>
    <w:p>
      <w:r>
        <w:t>Die inkriminierten Fotografien liegen bei den Akten (BA pag. 10-1-752, -754, 784- 787, 1632). Die in Frage stehenden Dateien sind anlässlich der Hausdurchsu- chung vom 14. November 2016 am Domizil des Beschuldigten auf dem Mobilte- lefon Samsung Galaxy S7 Edge 64 GB sichergestellt worden. Dieser Umstand ist unbestritten (BA pag. 42.721.289). Die Auswertung des fraglichen Mobiltelefons ergab Folgendes: Dem Bericht der Bundeskriminalpolizei 23. Februar 2017 über die Auswertung der sichergestell- ten elektronischen Datenträger ist zu entnehmen, dass sich auf dem Handy Sam- sung Galaxy S7 Edge insgesamt 76'303 Fotos und 523 Videos befanden. Ein</w:t>
      </w:r>
    </w:p>
    <w:p>
      <w:r>
        <w:t>- 121 - wichtiges Thema für den Beschuldigten waren «verschiedene Formen der Sexu- alität». Der Beschuldigte hat unter anderem nach Bildern von Gewalt nach Frauen, gefesselten Frauen beim Geschlechtsakt und Handlungen zwischen Tie- ren und Menschen im Internet gesucht. Die Bundeskriminalpolizei wertete die inkriminierten Bilder in ihrem Bericht vom 23. Februar 2017 aus und kam zu fol- genden Ergebnissen (BA pag. 10-1-752 f.): Bei den Bildern ist nicht klar, «ob diese auch betrachtet worden sind». Gewisse Bilder sind darüber hinaus «eher im Hintergrund auf dem Mobiltelefon abgespeichert worden» (BA pag. 10-1-752 f.). Gemäss Aktennotiz der Bundeskriminalpolizei vom 17. Oktober 2019 zu den inkriminierten Bildern zeigen die Metadaten, dass die Bilder, welche sexuelle Handlungen zwischen Menschen und Tieren sowie eine Frau mit Verfärbungen auf den Brüsten darstellen, über die Applikation «Telegramm» auf das Mobiltele- fon des Beschuldigten gelangt sind. Beim vierten Bild fehlen die Metadaten, wo- bei aber via Internetbrowser gesucht wurde (BA pag. 10-1-1630 f.). Sodann ist dem «Extraction» Report der Bundeskriminalpolizei zu entnehmen, dass sich alle inkriminierten Bilder im Cache-Speicher der Applikation «Telegramm» oder des eigenen Internetbrowsers von Samsung befinden (BA pag. 10-1-1632). Das Mo- biltelefon des Beschuldigten konnte nur durch einen «Root-Zugriff» physikalisch gesichtet werden (vgl. BA pag. 10-1-356).</w:t>
      </w:r>
    </w:p>
    <w:p>
      <w:r>
        <w:rPr>
          <w:b/>
        </w:rPr>
        <w:t>E. 6.3.2</w:t>
      </w:r>
    </w:p>
    <w:p>
      <w:r>
        <w:t>Es steht ausser Frage, dass es sich bei den zwei inkriminierten Darstellungen mit sexuellen Handlungen zwischen Menschen und Tieren um harte Pornografie im Sinne von Art. 197 Abs. 4 StGB handelt. Diese Bilder haben offensichtlich keinen schützenswerten oder kulturellen Wert. Sie sind objektiv pornografisch im Sinne von Art. 197 Abs. 4 und Abs. 5 StGB. Hingegen ist bei der Darstellung einer gefesselten Frau beim Geschlechtsakt zu Gunsten des Beschuldigten davon auszugehen, dass es sich um ein strafloses Fetischbild mit einer Bondageszene handelt (vgl. BA pag. 10-1-754). Das Foto einer Frau mit Hämatomen auf den Brüsten zeigt keine direkte Gewalteinwirkung, sodass unklar bleibt, wie die Hämatome entstanden sind. Auch hier kann zuguns- ten des Beschuldigten nicht ausgeschlossen werden, dass die Hämatome auf andere Weise als durch gewalttätige sexuelle Praktiken entstanden sind. Der objektive Tatbestand von Art. 197 Abs. 4 StGB in der Tatvariante des Besit- zes ist demnach mit Bezug auf die zwei erstgenannten Fotos zweifelsfrei erfüllt.</w:t>
      </w:r>
    </w:p>
    <w:p>
      <w:r>
        <w:rPr>
          <w:b/>
        </w:rPr>
        <w:t>E. 6.3.3</w:t>
      </w:r>
    </w:p>
    <w:p>
      <w:r>
        <w:t>In subjektiver Hinsicht ist Folgendes festzustellen:</w:t>
      </w:r>
    </w:p>
    <w:p>
      <w:r>
        <w:rPr>
          <w:b/>
        </w:rPr>
        <w:t>E. 6.3.3.1</w:t>
      </w:r>
    </w:p>
    <w:p>
      <w:r>
        <w:t>Der Beschuldigte verweigerte in der Schlusseinvernahme vom 12. Juli 2019 so- wie weitestgehend an der Hauptverhandlung vom 11. August 2020 die Aussage zum Vorwurf der mehrfachen Herstellung und des mehrfachen Besitzes von Por- nografie (BA pag. 13-3-194). An der Hauptverhandlung erklärte er, dass er über</w:t>
      </w:r>
    </w:p>
    <w:p>
      <w:r>
        <w:t>- 122 - «Telegramm» «viele Sachen» zugeschickt erhalten habe, welche er gar nicht habe sehen wollen. Aus Gruppen seien einfach Bilder runtergeladen worden, was er nicht bemerkt habe. Sein Mobiltelefon sei am Anfang standardmässig so eingestellt gewesen, dass es die Bilder automatisch heruntergeladen habe (TPF pag. 42.732.015 f.; 42.721.290). Der Verteidiger machte im Rahmen seines Parteivortrags geltend, der Beschul- digte habe die vier Bilder nicht wissentlich und willentlich aus dem Internet her- untergeladen und diese für seinen eigenen Gebrauch gespeichert/besessen (TPF pag. 42.721.289).</w:t>
      </w:r>
    </w:p>
    <w:p>
      <w:r>
        <w:rPr>
          <w:b/>
        </w:rPr>
        <w:t>E. 6.3.3.2</w:t>
      </w:r>
    </w:p>
    <w:p>
      <w:r>
        <w:t>Aufgrund der riesigen Datenmenge mit verschiedensten Inhalten legaler Natur, erscheint zunächst die im Vergleich winzige Anzahl der inkriminierten Bilder ent- gegen dem Schlussbericht der Bundeskriminalpolizei vom 14. November 2016 (vgl. vorne E. III. 6.4.1) als zu gering, als dass ernsthaft behauptet werden könnte, der Beschuldigte habe gezielt nach derartigen Bildern gesucht. Sodann ist beweismässig aufgrund des ausgewerteten Datenträgers erstellt, dass dem Beschuldigten die ersten drei Bilder über die Applikation «Telegramm» zugeschickt worden sind. Ob der Beschuldigte von den entsprechenden Funkti- onen bei der Applikation «Telegramm» tatsächlich wusste bzw. diese kannte, kann vorliegend jedoch offengelassen werden. Erwiesen ist nämlich, dass die hier interessierenden vier Bilder bei der Sicherstellung in technischer Hinsicht auf eine Weise extrahiert werden mussten, dass nicht mehr rekonstruierbar ist, wie der Beschuldigte diese tatsächlich erhalten hat. Auch wie die Bilder anschlies- send in den «Cache»-Speicher der Applikation «Telegramm» gelangten – sei dies durch ein aktives Anklicken von Voranzeigen, sei dies durch das Aufrufen von Webseiten mit entsprechenden (verschwommenen) Vorschaubildern oder eben durch das automatische Herunterladen –, konnte nicht geklärt werden. Un- klar bleibt ferner, ob es beim «Root-Zugriff» zur Wiederherstellung von gelösch- ten Bildern im Cache gekommen ist und damit auch zur Wiederherstellung der inkriminierten Bilder. Aufgrund der Berichte der Bundeskriminalpolizei ist zudem nicht nachvollziehbar, ob die extrahierten Daten zuvor gelöscht oder gespeichert wurden. Mangels Nachweises der technischen Abläufe ist zu Gunsten des Beschuldigten zu folgern, dass er nach diesen vier Bildern im Internet weder bewusst gesucht noch diese heruntergeladen hat und diese auch ohne ein aktives Zutun seiner- seits im «Cache» gespeichert worden sein könnten. Gemäss Auswertungsbericht der Bundeskriminalpolizei ist zudem nicht nachgewiesen, dass er die Bilder auch tatsächlich betrachtet hat. Ein Gewahrsamswille und damit bewusster Besitz ist daher nicht erstellt.</w:t>
      </w:r>
    </w:p>
    <w:p>
      <w:r>
        <w:t>- 123 -</w:t>
      </w:r>
    </w:p>
    <w:p>
      <w:r>
        <w:rPr>
          <w:b/>
        </w:rPr>
        <w:t>E. 6.3.3.3</w:t>
      </w:r>
    </w:p>
    <w:p>
      <w:r>
        <w:t>Im Ergebnis ist der angeklagte Sachverhalt jedenfalls in subjektiver Hinsicht nicht erstellt.</w:t>
      </w:r>
    </w:p>
    <w:p>
      <w:r>
        <w:rPr>
          <w:b/>
        </w:rPr>
        <w:t>E. 6.3.4</w:t>
      </w:r>
    </w:p>
    <w:p>
      <w:r>
        <w:t>Erstellt ist, dass der Beschuldigte das Video über die Applikation «Telegramm» erhalten hat. Da es sich beim Video um ein Cachefile handelt, für welches keine Metadaten vorhanden sind, konnte die Bundeskriminalpolizei nicht aufschlüs- seln, wer der Absender war. Wie das Video anschliessend in den «Cache»-Spei-</w:t>
      </w:r>
    </w:p>
    <w:p>
      <w:r>
        <w:t>- 92 - cher der Applikation «Telegramm» gelangte – sei dies durch Anklicken oder au- tomatisch, etc. – bleibt ebenso unklar. Mangels Nachweises der technischen Ab- läufe ist zu Gunsten des Beschuldigten anzunehmen, dass er das Video weder bewusst gesucht noch dieses heruntergeladen hat und dieses auch ohne ein ak- tives Zutun seinerseits im «Cache» gespeichert sein kann. Eine bewusste Her- stellung von Gewaltdarstellungen liegt somit nicht vor. Ein Schuldspruch wegen Herstellens von Gewaltdarstellungen im Sinne von Art. 135 Abs. 1 StGB fällt da- mit ausser Betracht.</w:t>
      </w:r>
    </w:p>
    <w:p>
      <w:r>
        <w:rPr>
          <w:b/>
        </w:rPr>
        <w:t>E. 6.3.5</w:t>
      </w:r>
    </w:p>
    <w:p>
      <w:r>
        <w:t>Jedoch war dem Beschuldigten als (über-)durchschnittlich versiertem Smart- phone-User bewusst, dass Videos, die er über die Applikation «Telegramm» er- hielt, auf seinem Mobiltelefon abgespeichert wurden. Weiter ist aufgrund der Aus- sagen des Beschuldigten erstellt, dass er das inkriminierte Video angeschaut und den Inhalt zur Kenntnis genommen hatte. In diesem Zusammenhang ist bemer- kenswert, dass der Beschuldigte die fragliche Videodatei am Abend des 17. No- vember 2014 abspeicherte. Damit dürfte er das Video gewissermassen «aus ers- ter Hand» zugesandt erhalten haben, denn die Enthauptung der Geisel LLLL. durch «KKKK.» fand gemäss öffentlich zugänglicher Quellen am 16. November 2014 statt (https://en.wikipedia.org/wiki/LLLL.). Ein durchschnittlicher Mensch hätte ein derart abscheuliches Video der Terrororganisation IS umgehend ge- löscht. Nicht so der (damals) die Gräueltaten des IS gutheissende Beschuldigte, der das Video bis zu dessen Sicherstellung noch weitere rund 1¼ Jahre (ca. 15 Monate) auf seinem Mobiltelefon gespeichert liess und damit seinen Herrschafts- willen bekundete, das Video weiterhin besitzen zu wollen. Im Ergebnis wusste der Beschuldigte über seinen tatsächlichen Gewahrsam über das zur Diskussion stehende Video und um dessen Inhalt Bescheid. Ein vorsätzliches Handeln in Bezug auf den Besitz von (verbotenen) Gewaltdar- stellungen im Sinne von Art. 135 Abs. 1bis StGB ist damit zweifelsfrei erstellt; der subjektive Tatbestand entsprechend erfüllt.</w:t>
      </w:r>
    </w:p>
    <w:p>
      <w:r>
        <w:rPr>
          <w:b/>
        </w:rPr>
        <w:t>E. 6.4</w:t>
      </w:r>
    </w:p>
    <w:p>
      <w:r>
        <w:t>Der Beschuldigte ist freizusprechen vom Vorwurf der mehrfachen Herstellung und des mehrfachen Besitzes von Pornografie im Sinne von Art. 197 Abs. 4 und Abs. 5 StGB.</w:t>
      </w:r>
    </w:p>
    <w:p>
      <w:r>
        <w:t>- 124 - IV. Strafzumessung 1. Rechtliches</w:t>
      </w:r>
    </w:p>
    <w:p>
      <w:r>
        <w:rPr>
          <w:b/>
        </w:rPr>
        <w:t>E. 7</w:t>
      </w:r>
    </w:p>
    <w:p>
      <w:r>
        <w:t>März 2017 E. 6.2.3; ENGLER, a.a.O., Art. 260ter StGB N. 12). Neben den Füh- rungspersonen, den Verwaltungsorganen oder den ständigen Mitgliedern der Kampf- und Logistikeinheiten umfasst der IS als staatsähnliche Entität auch an- dere Angehörige, die regelmässig oder bei Bedarf Aufgaben für die Organisation übernehmen können. Konkret heisst das, dass nebst einer «hierarchischen, dau- erhaften und arbeitsteiligen Struktur mit Austauschbarkeit der Mitglieder» ein Umfeld faktischer (nicht «eingeschriebener») Befehlsempfänger besteht, die fa- natisiert sind, und daher im Rahmen der Zielsetzung der Organisation in Befol- gung von Appellen und Aufforderungen regelmässig oder bei Bedarf Aufgaben übernehmen, später aber in diesem Umfeld haften bleiben, nicht zuletzt auch wegen praktischer Anreize, welche die Organisation zu gewähren vorgibt oder gewährt. Auch solche Personen sind letztlich in den IS eingegliedert bzw. infor- mell beteiligt im Sinne des zitierten BGE 133 IV 58 (Urteil des Bundesstrafge- richts SK.2015.45 vom 18. März 2016 E. 1.5).</w:t>
      </w:r>
    </w:p>
    <w:p>
      <w:r>
        <w:rPr>
          <w:b/>
        </w:rPr>
        <w:t>E. 11</w:t>
      </w:r>
    </w:p>
    <w:p>
      <w:r>
        <w:t>November 2013) mit dem Auto in das Sperrgebiet Türkei/Syrien gefahren. Zwar habe er gewusst, dass sie nach Syrien weiterfahren würden, jedoch habe er über keine Informationen verfügt, was das genaue Ziel sein sollte. Vor dem Grenzübertritt habe er in der Türkei bzw. kurz nach der Grenze in einem Survival- Shop getarnte Kleider, Militärkleider bzw. «Military» Modeartikel, u.a. beige Ca- mouflage-Hosen, eine Sturmmütze und eine Jacke gekauft; Waffen habe es in diesem Geschäft nicht gegeben (BA pag. 13-1-5 f., 11 ff., 22, 50 ff., 67, 73 f., 224, 244, 690; TPF pag. 42.731.19 f., 28).</w:t>
      </w:r>
    </w:p>
    <w:p>
      <w:r>
        <w:t>An der Grenze habe es nur Militär, nämlich die FSA gegeben. Ein Organisator der FSA habe gesagt, man solle in der Öffentlichkeit Masken tragen. In seiner ersten Einvernahme erklärte der Beschuldigte, sich klar auf dem Territorium der FSA befunden zu haben. Eine Woche habe er sich im Sperrgebiet aufgehalten und dort «Kleider verteilt und andere Sachen gemacht» (BA pag. 13-1-11, 22). Ergänzend gab er in der zweiten Einvernahme zu Protokoll, er sei bei den Rebel- len und der FSA gewesen bzw. an einem Ort, wo Rebellen und die syrische Ar- mee gemeinsam gekämpft hätten. An den Ortsnamen könne er sich nicht erin- nern. Er sei für längere Zeit in einem Militärcamp der FSA gewesen. Das Camp habe sich etwas ausserhalb befunden, in einem ländlichen, hügeligen Gebiet. Es sei umzäunt, bewacht und mit einem kleinen Artilleriegeschütz gesichert gewe- sen. Die bewaffneten Personen hätten Sturmgewehre getragen. Es sei gut mög- lich, dass einige Leute an die Front gegangen und andere von der Front zurück- gekehrt seien. Zuvor habe er sich in einer Villa aufgehalten, bei welcher zwei Fassbomben eingeschlagen hätten. In diesem Camp sei es sicherer gewesen; dort habe es Frauen, Kinder, Bosnier sowie Rebellen und Mitglieder der FSA gegeben. Er habe sich in einer grösseren Villa aufgehalten und von weitem habe man Geschützlärm gehört. Nach einer Woche sei er wegen Brechdurchfall in ein kleines Spital, vermutlich von der FSA, gebracht worden. Von den Ortsnamen Haritan, As-Suwayda, Aleppo, Atma oder Kalamun-Gebirge habe er – bis auf Al- eppo – noch nie gehört. Er sei aber nicht in Aleppo gewesen bzw. ob er an einem dieser Orte gewesen sei, wisse er nicht (BA pag. 13-1-55 ff., 62). In seiner dritten Einvernahme erklärte der Beschuldigte, er habe sich «nicht unbedingt» bei der FSA befunden, es hätte auch andere Rebellen gegeben. Es sei für ihn schwierig gewesen, zu unterscheiden, um welche Gruppe oder Rebellen es sich gehandelt</w:t>
      </w:r>
    </w:p>
    <w:p>
      <w:r>
        <w:t>- 36 - habe. Er habe keine IS-Flaggen gesehen; es sei nicht spezifisch markiert gewe- sen, dass nur IS-Mitglieder anwesend gewesen wären. Aber es habe Personen gegeben, von denen er erfahren habe, dass sie später zum IS gegangen seien. Nach seiner Erinnerung sei er 21 Tage im Lager gewesen, wobei er in der ersten Woche an einer Magendarmgrippe gelitten habe. Er sei seiner Meinung nach in ein Krankenhaus der FSA gebracht worden, weil die dort anwesende Frau im Gegensatz zu Frauen aus salafistischen Gruppen nicht verschleiert gewesen sei und der Arzt keinen Bart getragen habe. Ob er jemals in Aleppo gewesen sei, wisse er nicht (BA pag. 13-1-67 ff.). Bei seiner vierten Einvernahme wurde ihm die folgende Chatnachricht seiner Ehefrau vom 3. Dezember 2013 vorgehalten: «Mein Mann ist in Aleppo.» Der Beschuldigte erklärte dazu, er streite nicht ab, in Aleppo gewesen zu sein: Von der Ortschaft her würde es passen, weil es in der Nähe der Grenze sei (BA pag. 13-1-133). In einer späteren (siebten) Befragung führte er aus, er wisse nicht mehr (genau), wo er sich aufgehalten habe; es könnte Aleppo gewesen sein. Er wisse auch nicht, welche Gruppierungen an die- sem Ort gewesen seien. An anderer Stelle erklärte er, in Syrien bei den Rebellen gewesen zu sein. Erst als er zurückgekehrt sei, habe es den IS gegeben (BA pag. 13-1-238, 244). Anlässlich der Befragung vom 27. Januar 2017 bestätigte der Beschuldigte, sich nach dem Grenzübertritt und nach dem Einkauf warmer Kleidung auf dem Gebiet von Rebellen und der FSA aufgehalten zu haben. Auf Vorhalt eines Fotos, auf welchem im Hintergrund das Ortsschild von Hraytan bzw. Haritan erkennbar ist und den Beschuldigten in voller Kampfmontur mit Sturmgewehr zeigt, erklärte er, froh zu sein, dass nun herausgefunden wurde, wo er sich aufgehalten habe. Konfrontiert mit dem Umstand, dass sich das Haupt- quartier der Einheit von Abu Omar al-Shishani, der Kampfverband «JAMWA», Ende 2013 in Haritan befunden habe und al-Shishani daselbst in einer Villa ein- quartiert gewesen sei, erklärte der Beschuldigte, er sei nicht in dieser Villa gewe- sen und in Haritan habe es auch die FSA gegeben. Den Namen «JAMWA» höre er das erste Mal (BA pag. 13-1-624 ff., 642-646). Bei seiner Befragung vor Ge- richt gab er zu Protokoll, er sei in Syrien in einem umkämpften Gebiet gewesen, mit vielen Gruppierungen, darunter auch die FSA. Kurz nach der Grenze, sei er für zwei bis drei Wochen in einem gemischten Camp mit Frauen und Kindern untergebracht worden. Es habe dort ein Haus mit Frauen und Kindern gegeben. Er sei von Leuten, die er nicht kenne und die sich ihm nicht vorgestellt hätten, in dieses grosse Haus gebracht worden. Es habe auch Leute gegeben, die trainiert hätten. Eine Gruppierung habe er in diesem Camp jedoch nicht feststellen kön- nen; es habe verschiedene Häuser mit verschiedenen Gruppierungen gegeben. Er sei aber «nicht gerade dort» gewesen, wo Rebellen und die FSA zuammen gekämpft hätten; er habe die Häuser an der Front, in der Ferne auf einem Hügel, gesehen, deshalb habe man die Schiesserei ziemlich entfernt gehört. Wo er sich aufgehalten habe, sei es ruhig und sicher gewesen. Es sei üblich gewesen, dass</w:t>
      </w:r>
    </w:p>
    <w:p>
      <w:r>
        <w:t>- 37 - dort jeder, auch Sechzehnjährige, im Kampfanzug herumgelaufen seien. Er hätte in diesem Camp ausharren sollen bis LL. mit den Fahrzeugen vorbeigekommen wäre. Doch er habe nicht so lange warten wollen, da er erfahren habe, dass seine Mutter an Brustkrebs erkrankt sei und er zurückreisen wollte (TPF pag. 42.731.20 ff., 26 f.). Ein türkischstämmiger Syrer habe ihn mit dem Taxi zu einem Busfahrer gefahren, der ihn nach einer fünfstündigen Fahrt nach Adana gebracht habe. Am 8. Dezember 2013 sei er mit dem Flugzeug von Istanbul nach Zürich geflogen. Das Flugticket habe ihm ein Kollege aus der Schweiz besorgt, dessen Namen er nicht nennen wolle (BA pag. 13-1-62, 134).</w:t>
      </w:r>
    </w:p>
    <w:p>
      <w:r>
        <w:t>Im Camp selber habe er keine Aufgabe gehabt. An einem gewöhnlichen Tag im Camp habe er Kaffee gekocht und sich von Snickers ernährt. Er habe sich in einem Umkreis von ca. 50 Metern um seine Unterkunft herum frei bewegen kön- nen. Er habe weder an einem Training teilgenommen, noch sei er an Waffen ausgebildet worden. Er wisse, wie man eine Waffe auseinandernehme und auch wie man schiesse. Weil er vor Ort nichts zu tun gehabt habe, habe er eine Ka- laschnikow, Typ AK-47, auseinandergenommen. Er gebe zu, vor Ort zweimal ge- schossen zu haben. Aber wegen seiner Miniskusverletzung habe er an keinem Training teilnehmen können. Das Foto, das ihn in Kampfmontur zeige, sei an der türkisch-syrischen Grenze aufgenommen worden. Die (Militär-)Kleidung stamme vom bosnischen Label «FFF.». Die Pistole, die er auf einem anderen Bild in den Händen halte, gehöre dem Militär. Diese Waffe habe er nur für ein Foto behän- digt, welche er von einem «höheren Mitglied» bzw. einem «Höheren» ausgelie- hen habe, der sich auch im Camp aufgehalten habe. Auch habe er zweimal, mit Pistole und Kalaschnikow bewaffnet, Einkäufe getätigt. Wenn er das Camp ver- lassen habe, habe er eine Kalaschnikow mitgenommen. Aber selber habe er keine Pistole getragen und habe auf niemanden geschossen. Er habe einfach Lust gehabt, Fotos zu schiessen, die ihn in Kampfausrüstung, martialisch posie- rend und schwer bewaffnet zeigen. Aus Spass und Langeweile habe er sich auch aus einem verdeckten Versteck fotografiert. Nur aus Interesse habe er an einem Schiesstraining teilgenommen. Zwei Mal habe er Wache gehalten. Auf Vorhalt von Bildern und Fotos, die ihn beim Waffentraining zeigen, erklärte der Beschul- digte, es handle sich dabei nicht um ein Training, sondern um Abschiedsfotos (BA pag. 13-1-11 ff., 30, 57-61, 68 f., 79, 128-134, 165-177, 626, 691; TPF pag. 42.731.20 f.). Auf entsprechende Vorhalte (Chats und Fotos) hin erklärte der Be- schuldigte, es treffe zu, dass er – vermummt, in Militärunifom, ausgerüstet mit Funkgerät und Kalaschnikow – auf einem Dach und vor einem Haus mehrmals Nachtwache geleistet habe; namentlich um Helikopterangriffe zu melden. Abwei- chend zu seinen bisherigen Ausführungen räumte er ein, die Pistole zu seinem eigenen Schutz immer bei sich getragen zu haben. Bei der Kalaschnikow AK-47 habe es sich zudem um eine sog. «Haus-Kalaschnikow» gehandelt, welche er jeweils bei sich getragen habe, wenn er aufs Dach gestiegen sei. Er habe die</w:t>
      </w:r>
    </w:p>
    <w:p>
      <w:r>
        <w:t>- 38 - Ausrüstung zwei bis drei Tage auf sich getragen; das Funkgerät auch für Haus- bewachungen (BA pag. 13-1-130 ff., 147-151). In der Schlusseinvernahme (vom 20. August 2019) bestätigte er, in Syrien Nachtwache geleistet zu haben, um sich zu schützen. Dass er mit einer Waffe geschossen habe, sei unter Männern üblich; er sei ein «Showman», weshalb es nicht unüblich sei, dass er so reagiert habe (BA pag. 13-1-714). Vor Gericht führte er aus, die Wachdienste auf dem Haus im Camp geleistet zu haben, wo er sich zwei Wochen während 24 Stunden bewegt, geschlafen und gegessen habe. Er habe diese Wachdienste freiwillig und aus Langeweile geleistet. Weiter bestätigte er, bei diesem Haus mit der Kalaschnikow zu Übungszwecken geschossen zu haben (TPF pag. 42.731.21 f., 25). Er habe während seinem Syrienaufenthalt immer, wann er wollte, telefonieren können und zwar mit seinem Mobiltelefon, Marke Samsung. Kommuniziert habe er aber nur mit seiner Frau, CCC., und seiner Mutter. Niemand sonst sollte etwas von seiner Syrienreise erfahren. Mit seiner Frau sei er jeden Tag in Kontakt ge- standen (BA pag. 13-1-60, 69, 75, 129).</w:t>
      </w:r>
    </w:p>
    <w:p>
      <w:r>
        <w:rPr>
          <w:b/>
        </w:rPr>
        <w:t>E. 13</w:t>
      </w:r>
    </w:p>
    <w:p>
      <w:r>
        <w:t>November bis 5. Dezember 2013 betreffend – enthält zahlreiche Fotos und Bilder, die ihn in martialischen (kriegerischen) Posen und Situationen zeigen, meist in getarnter Militärkleidung: Bewaffnet mit einer Kalaschnikow des Typs AK-47 mit zwei zusätzlichen Magazinen bzw. mit einer Pistole samt Pistolenhalf- ter; eine Pistole aus einem Holster ziehend; ein Sturmgewehr im Anschlag hal- tend; mit (umgehängtem) Funkgerät ausgerüstet; eine schwarze Sturm- mütze/Kampfmütze tragend (teilweise vermummt und/oder mit islamischem Glaubensbekenntnis stirnseitig); je eine Pistole in der rechten und linken Hand haltend; bewaffnet in Deckung und sitzend hinter einem Felsen; in schwarzer Kampfmontur auf offenem Terrain mit einer Pistole ein Ziel anvisierend; bewaff- net vor einem mit einem Tarnnetz bedeckten Gebäude stehend; in schwarzer Kampfmontur und schwarzer Sturmmütze mit islamischem Glaubensbekenntnis stirnseitig, einmal eine Kalaschnikow in der rechten und eine Pistole in der linken Hand haltend, ein andermal mit einer Kalaschnikow in der rechten und einer dun- kelgrünen Fahne mit weissem Schriftzug in der linken Hand auf einem Dach ste- hend; unter einem Tarnnetz mit einer Kalaschnikow im Anschlag auf ein (nicht definiertes) Objekt zielend (BA pag. 13-1-118, 129, 134, 144-176 ff., 10-1-1119 ff.). Auf einigen Fotografien reckt der Beschuldigte zudem den linken Zeigefinger in die Höhe – dem Zeichen des Monotheismus (BA pag. 10-1-1121). Die Identität des Beschuldigten auf den Fotos in Syrien und das jeweilige Erstellungs- bzw. Aufnahmedatum sind unbestritten. Der Beschuldigte konnte im Rahmen des gesamten Verfahrens nicht ansatz- weise schlüssig erklären, wie derartiges Bildmaterial mit seiner angeblich huma- nitären Mission in Einklang zu bringen ist. Dabei erstreckt sich seine Fotodoku- mentation in paramilitärischer Aufmachung über den Zeitraum seines gesamten Syrienaufenthalts (vom 13. November bis 5. Dezember 2013); jedoch enthält seine «Bildergalerie» kein einziges Erzeugnis, das ihn beim Verteilen von Hilfs- gütern, beim Versorgen bzw. in Kontakt mit Bedürftigen/Kriegsopfern im Camp oder vergleichbaren Hilfeleistungen in einem Spital bzw. Lazarett zeigen würde. Entlarvend wirkt in diesem Zusammenhang auch die bereits erwähnte Chatnach- richt seiner Ehefrau: «Er ist gar nicht Hilfsorganisation» (BA pag. 13-1-144). Seine Erklärungen dazu, er habe keine Fotos erstellt, die ihn beim Verteilen von Hilfsgütern zeigen und er hätte es als «Showman» einfach «cool» empfunden, Fotos zu machen, die ihn in Syrien beim Posieren mit Waffen zeigen (BA pag. 13-1-60 f.; TPF pag. 42.731.20), stellen realitätsfremde Schutzbehauptungen dar. Als nicht nachvollziehbar erweist sich auch seine Behauptung, er habe die</w:t>
      </w:r>
    </w:p>
    <w:p>
      <w:r>
        <w:t>- 43 - Fotos, die ihn mit Waffen und in Kampfausrüstung zeigen, umgehend gelöscht, als er sich im Flugzeug (Rückflug) befunden habe; doch seien diese «komischer- weise» immer noch im Backup des Laptops auffindbar gewesen. Offensichtlich wollte der Beschuldigte ihn belastendes Beweismaterial vernichten, womit er sich wiederum in Widersprüche verstrickt, wenn es sich doch gemäss seiner Darle- gung nur um harmlose Fotos gehandelt haben soll, die ihn beim «Posing» mit Waffen und in Kampfausrüstung zeigen. Der Beschuldigte beteuerte bei seinen Einvernahmen mehrmals, er hätte in Sy- rien eigentlich nichts zu tun gehabt; es sei ihm langweilig gewesen. Davon, dass er Wachdienste leistete und eigene Schiessübungen ausführte, war bereits die Rede. In dieses Bild passen die Erläuterungen eines in Deutschland verurteilten Kämpfers der JAMWA. Den Erwägungen in einem Urteil des Oberlandesgerichts Düsseldorf vom 22. April 2016 kann exemplarisch entnommen werden, wie Neu- ankömmlige empfangen und ausgebildet wurden: «Die Angeklagten leisteten – wie jeder Kämpfer der «muhajirun halab» – mehrfach Wachdienste, etwa an ei- nem der Checkpoints der Basisstation oder am Gebäude selbst. Dabei verfügten sie über die ihnen überlassenen Schnellfeuergewehre Typ AK-47 nebst Muni- tion.» «Er habe mit anderen Rekruten eine kurze Kampfausbildung erhalten, die eigentlich nur darin bestanden habe, durch die Gegend zu laufen, Liegestütze und solche Sachen zu machen. Ausserdem sei ihnen beigebracht worden, wie man schiesse. Schon während der Kampfausbildung habe er den Eindruck ge- habt, dass man &lt;uns Europäern&gt; nicht so viel zutraue. Die wirklich guten Kämp- fer seien allesamt aus dem Kaukasus gekommen. Sie seien zwar sehr brüderlich und gut behandelt, aber nicht unbedingt als Kämpfer ernst genommen worden. Dies dürfte der Grund gewesen sein, warum er auch nie an einem Kampfeinsatz habe teilnehmen dürfen. Sein Alltag habe mehr oder weniger daraus bestanden, Essen zu kochen und aufzuräumen. Das habe er sich etwas anders vorgestellt gehabt. Er habe dort helfen, aber nicht den ganzen Tag putzen und kochen wol- len. &lt;Uns Europäern&gt; sei aber erklärt worden, dass sie dadurch auch einen Bei- trag für die Gruppe leisten würden.» «Nach dem Training sei er in das Haus ‘HHH.’ in Hraytan gekommen. (…) Die Tage seien sehr monoton gewesen. (…) Abends und nachts zu variierender Zeit hätten sie zu zweit zwei Stunden am Haus vorn Wache stehen müssen, wo nie jemand lang gekommen sei. Einige seien immer wieder mal abgeholt und zu anderen Wachposten gebracht wor- den.» (BA pag. 18-1-1-357 ff.; 10-1-1340 ff.). Diese Schilderungen decken sich weitgehend mit den Angaben des Beschuldigten, wie er den Alltag in Syrien und die Wachdienste in dem von ihm beschriebenen Camp erlebte. Seine Darlegun- gen hingegen, er habe sich in Syrien eine Pistole von einem «höheren Mitglied» ausgeliehen, sich die Aufträge zum Wachdienst auf dem Dach bzw. beim Haus selber erteilt und die an der Eingangstüre beim Haus angelehnte bzw. bereitge- standene Kalaschnikow AK-47 jederzeit behändigen können, erweisen sich in</w:t>
      </w:r>
    </w:p>
    <w:p>
      <w:r>
        <w:t>- 44 - diesem Kontext als realitätsferne Schutzbehauptungen (TPF pag. 42.731.21, - 23).</w:t>
      </w:r>
    </w:p>
    <w:p>
      <w:r>
        <w:rPr>
          <w:b/>
        </w:rPr>
        <w:t>E. 16</w:t>
      </w:r>
    </w:p>
    <w:p>
      <w:r>
        <w:t>Februar 2016 stattgefundenen Hausdurchsuchung am Domizil des Beschul- digten sichergestellt wurde (BA pag. 8-5-7 f.; 10-1-350).</w:t>
      </w:r>
    </w:p>
    <w:p>
      <w:r>
        <w:rPr>
          <w:b/>
        </w:rPr>
        <w:t>E. 18</w:t>
      </w:r>
    </w:p>
    <w:p>
      <w:r>
        <w:t>Dezember 2014 von den nordmazedonischen Polizeibehörden gehindert worden, in das Gebiet des IS zu reisen. Mit dem ihm vorgeworfenen Verhalten soll er sich gezielt aktiv verhalten und damit die verbrecherische Tätigkeit und</w:t>
      </w:r>
    </w:p>
    <w:p>
      <w:r>
        <w:t>- 98 - Existenz des IS unterstützt haben. Dabei soll er wissentlich und willentlich ge- handelt haben. Der Beschuldigte bestreitet den Anklagevorwurf.</w:t>
      </w:r>
    </w:p>
    <w:p>
      <w:r>
        <w:rPr>
          <w:b/>
        </w:rPr>
        <w:t>E. 21</w:t>
      </w:r>
    </w:p>
    <w:p>
      <w:r>
        <w:t>Juli 2009 E. 3.4.2 in Bezug auf Art. 68 Ziff. 2 aStGB). Der erste Entscheid bleibt hinsichtlich Strafdauer sowie Straf- und Vollzugsart unabänderlich, da er in Rechtskraft erwachsen ist; das die Zusatzstrafe ausfällende Gericht kann aber im Rahmen der massgebenden gesetzlichen Vorschriften bei der gedanklichen Bestimmung der Gesamtstrafe eine andere Strafart und eine andere Vollzugsart wählen. Das Gericht hat darüber im Rahmen der gesetzlichen Bestimmungen nach seinem eigenen Ermessen zu befinden und sich zu fragen, welche Strafe es im Falle einer gleichzeitigen Verurteilung in Anwendung von Art. 49 Abs. 1 StGB ausgesprochen hätte (BGE 133 IV 150 E. 5.2.1; siehe auch Urteil des Bun- desgerichts 6B_414/2009 vom 21. Juli 2009 E. 3.4.2 in Bezug auf Art. 68 Ziff. 2 aStGB). Dazu muss es die neu zu beurteilenden Straftaten mit den bereits beur- teilten als ein Ganzes betrachten und nach seinem Ermessen und unter Berück- sichtigung sämtlicher strafschärfenden, -mildernden, -erhöhenden und -mindern- den Faktoren eine hypothetische Gesamtstrafe festlegen (Urteil des Bundesge- richts 6B_414/2009 vom 21. Juli 2009 E. 3.4.2). Das Gericht hat nach seinem Ermessen gedanklich eine Gesamtstrafe festzulegen und in den Strafzumes- sungserwägungen zu beziffern. Ausgehend von dieser hypothetischen Gesamt- bewertung bemisst es anschliessend unter Beachtung der rechtskräftigen Grund- satzstrafe die Zusatzstrafe (BGE 133 IV 150 E. 5.2.1; 109 IV 90 E. 2.d). Von der</w:t>
      </w:r>
    </w:p>
    <w:p>
      <w:r>
        <w:t>- 126 - hypothetischen Gesamtstrafe ist die Dauer der in den rechtskräftigen Entschei- den ausgefällten Strafen in Abzug zu bringen. Dabei ergibt sich die für die neu zu beurteilenden Straftaten auszufällende Zusatzstrafe aus der Differenz zwi- schen der hypothetischen Gesamtstrafe und der Grundstrafe (BGE 132 IV 102 E. 8.2; Urteil des Bundesgerichts 6B_414/2009 vom 21. Juli 2009 E. 3.4.2 m.w.H.; siehe zum Ganzen ACKERMANN, a.a.O. Art. 49 StGB N. 167; Urteile des Bundesgerichts 6B_684/2011 vom 30. April 2012 E. 4.2 [nicht publ. in: BGE 138 IV 120] und 6B_460/2010 vom 4. Februar 2011 E. 2.2 [nicht publ. in: BGE 137 IV 57]). 2. Beschuldigter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