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SK.2018.7 vom 23. April 2018</w:t>
      </w:r>
    </w:p>
    <w:p>
      <w:r>
        <w:t>Bundesstrafgericht, 2018-04-23, DE</w:t>
      </w:r>
    </w:p>
    <w:p>
      <w:r>
        <w:rPr>
          <w:b/>
        </w:rPr>
        <w:t xml:space="preserve">Quelle: </w:t>
      </w:r>
      <w:r>
        <w:t>https://mcp.opencaselaw.ch/entscheid/bstger_SK.2018.7</w:t>
      </w:r>
    </w:p>
    <w:p>
      <w:r>
        <w:t>FR: TPF SK.2018.7 du 23 avril 2018</w:t>
      </w:r>
    </w:p>
    <w:p>
      <w:r>
        <w:t>IT: TPF SK.2018.7 del 23 aprile 2018</w:t>
      </w:r>
    </w:p>
    <w:p>
      <w:pPr>
        <w:pStyle w:val="Heading2"/>
      </w:pPr>
      <w:r>
        <w:t>Regeste</w:t>
      </w:r>
    </w:p>
    <w:p>
      <w:r>
        <w:t>Gewalt und Drohung gegen Behörden und Beamte, Art. 285 StGB, Ziff. 1</w:t>
      </w:r>
    </w:p>
    <w:p>
      <w:pPr>
        <w:pStyle w:val="Heading2"/>
      </w:pPr>
      <w:r>
        <w:t>Erwägungen</w:t>
      </w:r>
    </w:p>
    <w:p>
      <w:r>
        <w:rPr>
          <w:b/>
        </w:rPr>
        <w:t>E. 1</w:t>
      </w:r>
    </w:p>
    <w:p>
      <w:r>
        <w:t>A. wird freigesprochen.</w:t>
      </w:r>
    </w:p>
    <w:p>
      <w:r>
        <w:rPr>
          <w:b/>
        </w:rPr>
        <w:t>E. 2</w:t>
      </w:r>
    </w:p>
    <w:p>
      <w:r>
        <w:t>Die Verfahrenskosten in Höhe von CHF 2‘200 (Gebühr des Vorverfahrens: CHF 700, Gerichtsgebühr: CHF 1‘500) werden von der Eidgenossenschaft getra- gen.</w:t>
      </w:r>
    </w:p>
    <w:p>
      <w:r>
        <w:rPr>
          <w:b/>
        </w:rPr>
        <w:t>E. 3</w:t>
      </w:r>
    </w:p>
    <w:p>
      <w:r>
        <w:t>Über die Entschädigung von Rechtsanwalt Remo Gilomen für die erbetene Vertei- digung von A. wird separat entschieden. Weitergehende Entschädigungen werden abgewiesen.</w:t>
      </w:r>
    </w:p>
    <w:p>
      <w:r>
        <w:rPr>
          <w:b/>
        </w:rPr>
        <w:t>E. 4</w:t>
      </w:r>
    </w:p>
    <w:p>
      <w:r>
        <w:t>Das Entschädigungsbegehren der Privatklägerin B. wird abgewiesen. II.</w:t>
      </w:r>
    </w:p>
    <w:p>
      <w:r>
        <w:t>Dieses Urteil wird in der Hauptverhandlung eröffnet und durch den Einzelrichter mündlich begründet. Den anwesenden Parteien wird das Urteilsdispositiv ausgehändigt; der nicht anwesenden Bundesanwaltschaft wird es zugestellt.</w:t>
      </w:r>
    </w:p>
    <w:p>
      <w:r>
        <w:t>Im Namen der Strafkammer des Bundesstrafgerichts</w:t>
      </w:r>
    </w:p>
    <w:p>
      <w:r>
        <w:t>Der Einzelrichter Die Gerichtsschreiberin</w:t>
      </w:r>
    </w:p>
    <w:p>
      <w:r>
        <w:t>Nach Eintritt der Rechtskraft mitzuteilen an:  Bundesanwaltschaft als Vollzugsbehörde (vollständig)</w:t>
      </w:r>
    </w:p>
    <w:p>
      <w:r>
        <w:t>- 3 - Rechtsmittelbelehrung</w:t>
      </w:r>
    </w:p>
    <w:p>
      <w:r>
        <w:t>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(Art. 82 Abs. 2 StPO).</w:t>
      </w:r>
    </w:p>
    <w:p>
      <w:r>
        <w:t>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w:t>
      </w:r>
    </w:p>
    <w:p>
      <w:r>
        <w:t>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Auf eine schriftliche Begründung des Urteils wurde gemäss Art. 82 Abs. 1 StPO verzichtet.</w:t>
      </w:r>
    </w:p>
    <w:p>
      <w:r>
        <w:t>Versand: 23 April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