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SK.2018.67 vom 28. August 2019</w:t>
      </w:r>
    </w:p>
    <w:p>
      <w:r>
        <w:t>Bundesstrafgericht, 2019-08-28, DE</w:t>
      </w:r>
    </w:p>
    <w:p>
      <w:r>
        <w:rPr>
          <w:b/>
        </w:rPr>
        <w:t xml:space="preserve">Quelle: </w:t>
      </w:r>
      <w:r>
        <w:t>https://mcp.opencaselaw.ch/entscheid/bstger_SK.2018.67</w:t>
      </w:r>
    </w:p>
    <w:p>
      <w:r>
        <w:t>FR: TPF SK.2018.67 du 28 août 2019</w:t>
      </w:r>
    </w:p>
    <w:p>
      <w:r>
        <w:t>IT: TPF SK.2018.67 del 28 agosto 2019</w:t>
      </w:r>
    </w:p>
    <w:p>
      <w:pPr>
        <w:pStyle w:val="Heading2"/>
      </w:pPr>
      <w:r>
        <w:t>Regeste</w:t>
      </w:r>
    </w:p>
    <w:p>
      <w:r>
        <w:t>Rückweisung BGer; Zivilforderung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 wird keine Entschädigung zugesprochen.</w:t>
      </w:r>
    </w:p>
    <w:p>
      <w:r>
        <w:rPr>
          <w:b/>
        </w:rPr>
        <w:t>E. 3</w:t>
      </w:r>
    </w:p>
    <w:p>
      <w:r>
        <w:t>Es werden keine Kosten erhoben. Dieser Beschluss wird B. schriftlich eröffnet und der Bundesanwaltschaft sowie dem Kon- kursamt Aargau, Dienststelle Brugg in Kopie zugestellt.</w:t>
      </w:r>
    </w:p>
    <w:p>
      <w:r>
        <w:t>Im Namen der Strafkammer des Bundesstrafgerichts</w:t>
      </w:r>
    </w:p>
    <w:p>
      <w:r>
        <w:t>Die Vorsitzende Der Gerichtsschreiber</w:t>
      </w:r>
    </w:p>
    <w:p>
      <w:r>
        <w:t>Rechtsmittelbelehrung</w:t>
      </w:r>
    </w:p>
    <w:p>
      <w:r>
        <w:t>Gegen Verfügungen und Beschlüsse sowie die Verfahrenshandlungen der Strafkammer des Bundesstrafge- richts als erstinstanzliches Gericht, ausgenommen verfahrensleitende Entscheide, kann innert 10 Tagen schriftlich und begründet Beschwerde bei der Beschwerdekammer des Bundesstrafgerichts geführt werden (Art. 393 Abs. 1 lit. b und Art. 396 Abs. 1 StPO; Art. 37 Abs. 1 StBOG).</w:t>
      </w:r>
    </w:p>
    <w:p>
      <w:r>
        <w:t>Mit der Beschwerde können gerügt werden: a. Rechtsverletzungen, einschliesslich Überschreitung und Miss- brauch des Ermessens, Rechtsverweigerung und Rechtsverzögerung; b. die unvollständige oder unrichtige Feststellung des Sachverhalts; c. Unangemessenheit (Art. 393 Abs. 2 StPO).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