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SK.2016.11 vom 9. März 2016</w:t>
      </w:r>
    </w:p>
    <w:p>
      <w:r>
        <w:t>Bundesstrafgericht, 2016-03-09, FR</w:t>
      </w:r>
    </w:p>
    <w:p>
      <w:r>
        <w:rPr>
          <w:b/>
        </w:rPr>
        <w:t xml:space="preserve">Quelle: </w:t>
      </w:r>
      <w:r>
        <w:t>https://mcp.opencaselaw.ch/entscheid/bstger_SK.2016.11</w:t>
      </w:r>
    </w:p>
    <w:p>
      <w:r>
        <w:t>FR: TPF SK.2016.11 du 9 mars 2016</w:t>
      </w:r>
    </w:p>
    <w:p>
      <w:r>
        <w:t>IT: TPF SK.2016.11 del 9 marzo 2016</w:t>
      </w:r>
    </w:p>
    <w:p>
      <w:pPr>
        <w:pStyle w:val="Heading2"/>
      </w:pPr>
      <w:r>
        <w:t>Regeste</w:t>
      </w:r>
    </w:p>
    <w:p>
      <w:r>
        <w:t>Importation, acquisition et prise en dépôt de fausse monnaie (art. 244 al. 1 CP en relation avec l'art. 250 CP). Renvoi de l'accusation (art. 329 CPP); Renvoi au MPC</w:t>
      </w:r>
    </w:p>
    <w:p>
      <w:pPr>
        <w:pStyle w:val="Heading2"/>
      </w:pPr>
      <w:r>
        <w:t>Erwägungen</w:t>
      </w:r>
    </w:p>
    <w:p>
      <w:r>
        <w:rPr>
          <w:b/>
        </w:rPr>
        <w:t>E. 1</w:t>
      </w:r>
    </w:p>
    <w:p>
      <w:r>
        <w:t>La procédure SK.2016.11 est suspendue.</w:t>
      </w:r>
    </w:p>
    <w:p>
      <w:r>
        <w:rPr>
          <w:b/>
        </w:rPr>
        <w:t>E. 2</w:t>
      </w:r>
    </w:p>
    <w:p>
      <w:r>
        <w:t>L'accusation est renvoyée au Ministère public de la Confédération pour qu'il la complète.</w:t>
      </w:r>
    </w:p>
    <w:p>
      <w:r>
        <w:rPr>
          <w:b/>
        </w:rPr>
        <w:t>E. 3</w:t>
      </w:r>
    </w:p>
    <w:p>
      <w:r>
        <w:t>L'affaire suspendue ne reste pas pendante devant la Cour de céans. Les actes de la cause sont renvoyés au Ministère public de la Confédération.</w:t>
      </w:r>
    </w:p>
    <w:p>
      <w:r>
        <w:rPr>
          <w:b/>
        </w:rPr>
        <w:t>E. 4</w:t>
      </w:r>
    </w:p>
    <w:p>
      <w:r>
        <w:t>La présente décision est rendue sans frais.</w:t>
      </w:r>
    </w:p>
    <w:p>
      <w:r>
        <w:t>Au nom de la Cour des affaires pénales du Tribunal pénal fédéral</w:t>
      </w:r>
    </w:p>
    <w:p>
      <w:r>
        <w:t>Le juge unique La greffière</w:t>
      </w:r>
    </w:p>
    <w:p>
      <w:r>
        <w:t>Distribution (acte judiciaire)  Ministère public de la Confédération, Monsieur Carlo Bulletti, Procureur fédéral en chef  Monsieur A.</w:t>
      </w:r>
    </w:p>
    <w:p>
      <w:r>
        <w:t>- 5 -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9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