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SK.2015.45 vom 18. März 2016</w:t>
      </w:r>
    </w:p>
    <w:p>
      <w:r>
        <w:t>Bundesstrafgericht, 2016-03-18, DE</w:t>
      </w:r>
    </w:p>
    <w:p>
      <w:r>
        <w:rPr>
          <w:b/>
        </w:rPr>
        <w:t xml:space="preserve">Quelle: </w:t>
      </w:r>
      <w:r>
        <w:t>https://mcp.opencaselaw.ch/entscheid/bstger_SK.2015.45</w:t>
      </w:r>
    </w:p>
    <w:p>
      <w:r>
        <w:t>FR: TPF SK.2015.45 du 18 mars 2016</w:t>
      </w:r>
    </w:p>
    <w:p>
      <w:r>
        <w:t>IT: TPF SK.2015.45 del 18 marzo 2016</w:t>
      </w:r>
    </w:p>
    <w:p>
      <w:pPr>
        <w:pStyle w:val="Heading2"/>
      </w:pPr>
      <w:r>
        <w:t>Regeste</w:t>
      </w:r>
    </w:p>
    <w:p>
      <w:r>
        <w:t>Beteiligung an einer kriminellen Organisation (Art. 260ter Ziff. 1 StGB), Unterstützung einer kriminellen Organisation (Art. 260ter Ziff. 1 StGB), Förderung der rechtswidrigen Ein- und Ausreise sowie des rechtswidrigen Aufenthalts (Art. 116 Abs. 1 lit. a i.V.m. Abs. 3 lit. b AuG), rechtswidriger Aufenthalt (Art. 115 Abs. 1 Bst. b AuG), mehrfache Gewaltdarstellungen (Art. 135 Abs. 1 StGB)</w:t>
      </w:r>
    </w:p>
    <w:p>
      <w:pPr>
        <w:pStyle w:val="Heading2"/>
      </w:pPr>
      <w:r>
        <w:t>Erwägungen</w:t>
      </w:r>
    </w:p>
    <w:p>
      <w:r>
        <w:rPr>
          <w:b/>
        </w:rPr>
        <w:t>E. 1</w:t>
      </w:r>
    </w:p>
    <w:p>
      <w:r>
        <w:t>A., amtlich verteidigt durch Rechtsanwalt Remo Gilomen,</w:t>
      </w:r>
    </w:p>
    <w:p>
      <w:r>
        <w:rPr>
          <w:b/>
        </w:rPr>
        <w:t>E. 1.1</w:t>
      </w:r>
    </w:p>
    <w:p>
      <w:r>
        <w:t>Die Bundesanwaltschaft beantragt die Einziehung und Vernichtung von beim Be- schuldigten 2 beschlagnahmten Predigten in arabischer Sprache (Asservaten- Nrn. […]). Die Predigten enthalten Aufforderungen zur Gewalt. Sie unterliegen somit der Einziehung nach Art. 69 StGB. Der Beschuldigte 2 als Betroffener hat der Einziehung zugestimmt (TPF pag. 52-930-017).</w:t>
      </w:r>
    </w:p>
    <w:p>
      <w:r>
        <w:rPr>
          <w:b/>
        </w:rPr>
        <w:t>E. 1.2</w:t>
      </w:r>
    </w:p>
    <w:p>
      <w:r>
        <w:t>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w:t>
      </w:r>
    </w:p>
    <w:p>
      <w:r>
        <w:t>- 100 - inneren und äusseren Umständen in der Lage war, die Tat zu vermeiden (Art. 47 Abs. 2 StGB). Dem (subjektiven) Tatverschulden kommt bei der Strafzumessung eine entscheidende Rolle zu (BGE 136 IV 55 E. 5.4). Ausgehend von der objek- tiven Tatschwere hat der Richter dieses Verschulden zu bewerten. Er hat im Ur- teil darzutun, welche verschuldensmindernden und welche verschuldenserhö- henden Gründe im konkreten Fall gegeben sind, um so zu einer Gesamteinschät- zung des Tatverschuldens zu gelangen (BGE 136 IV 55 E. 5.5). Der Gesetzgeber hat einzelne Kriterien aufgeführt, welche für die Verschuldenseinschätzung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5.6 S. 61; 134 IV 17 E. 2.1; Urteil des Bundesgerichts 6B_650/2007 vom 2. Mai 2008 E. 10.1).</w:t>
      </w:r>
    </w:p>
    <w:p>
      <w:r>
        <w:rPr>
          <w:b/>
        </w:rPr>
        <w:t>E. 1.2.1</w:t>
      </w:r>
    </w:p>
    <w:p>
      <w:r>
        <w:t>Für die folgenden Asservaten-Nrn. beantragt die Bundesanwaltschaft Rückgabe an die Berechtigten nach Löschung der Daten:  (…)</w:t>
      </w:r>
    </w:p>
    <w:p>
      <w:r>
        <w:rPr>
          <w:b/>
        </w:rPr>
        <w:t>E. 1.2.2</w:t>
      </w:r>
    </w:p>
    <w:p>
      <w:r>
        <w:t>Die Bundesanwaltschaft beantragt für die folgenden Asservaten- Nrn. (Ausweis- papiere) Aufhebung der Beschlagnahme und Aushändigung an das Staatssek- retariat für Migration (SEM):  (…)</w:t>
      </w:r>
    </w:p>
    <w:p>
      <w:r>
        <w:rPr>
          <w:b/>
        </w:rPr>
        <w:t>E. 1.2.3</w:t>
      </w:r>
    </w:p>
    <w:p>
      <w:r>
        <w:t>Das Gericht hat über die Sicherungseinziehung von Amtes wegen zu entschei- den (BGE 130 IV 143 E. 3.3.1). Es unterliegt dabei der Instruktionsmaxime (Art. 6 StPO). Es ist jedoch nicht angezeigt, dass die Kammer jedes einzelne Asservat betrachtet oder anhört, um zu ermessen, ob die Beschuldigten es mit erheblicher Wahrscheinlichkeit zu strafbaren Zwecken verwenden würden, gäbe man es ihnen zurück. Es muss vielmehr genügen, diese Frage anhand der Beschreibung zu entscheiden, welche dem Gegenstand in der Asservatenliste gegeben wurde; direkte Einsicht zu nehmen könnte nur ausnahmsweise in Betracht kommen, nämlich wenn die Eigenschaft eines Gegenstandes völlig im Unklaren bleibt. Die</w:t>
      </w:r>
    </w:p>
    <w:p>
      <w:r>
        <w:t>- 115 - Asservatenliste gibt den einzelnen Gegenständen eine mehr oder weniger an- schauliche Beschreibung. Indessen hat das Untersuchungsergebnis ergeben, dass die Beschuldigten 1, 2 und 3 elektronische Geräte und Speichermittel für Gespräche, Texte und Bilder verwendeten die im Zusammenhang mit dem IS oder verbotener Gewaltdarstellungen stehen und dass der Beschuldigte 4 einen entsprechenden FB-Account besass, den er durch den Beschuldigten 2 hatte er- richten lassen. Somit sind die Daten bzw. Aufzeichnungen auf den bei den Be- schuldigten sichergestellten Geräten und Speichermedien – in Berücksichtigung des Verhältnismässigkeitsprinzips, ohne vorgängige Triagierung – zu löschen, bevor sie an die Berechtigten herausgegeben werden (siehe auch Urteil des Bun- desgerichts 6B-279/2011 E. 4). In Bezug auf die bei den Beschuldigten 1, 2, und 4 sichergestellten (teilweise auf Drittpersonen lautenden) Dokumente bzw. Ausweise haben sich die Beschuldig- ten anlässlich der Hauptverhandlung mit den Anträgen der Bundesanwaltschaft einverstanden erklärt (Aufhebung der Beschlagnahmung zu Handen des Staats- sekretariats für Migration; TPF pag. 52-930-017). Die Beschuldigten 1 und 2 stan- den im Rahmen ihrer Schlepperaktivitäten mit der Beschaffung von Identifikation- und Personaldokumenten in Berührung, der Beschuldigte 4 hat im Rahmen eines Asylgesuchs in Schweden selber eine falsche Identität angenommen. Die obge- nannten Dokumente sind daher nach Aufhebung der Beschlagnahme dem Staatssekretariat für Migration zukommen zu lassen. 2.</w:t>
      </w:r>
    </w:p>
    <w:p>
      <w:r>
        <w:rPr>
          <w:b/>
        </w:rPr>
        <w:t>E. 1.3</w:t>
      </w:r>
    </w:p>
    <w:p>
      <w:r>
        <w:t>Die Strafschärfungsregel von Art. 49 Abs. 1 StGB greift nur, wenn mehrere gleichartige Strafen, also z.B. mehrere Geldstrafen oder zeitige oder lebenslange Freiheitsstrafen ausgesprochen würden. Geldstrafen und Freiheitsstrafen sind ungleichartige Strafen (ACKERMANN, a.a.O. Art. 49 StGB N. 90). Für den Fall, dass die konkurrierenden Tatbestände alternativ unterschiedliche Strafarten an- drohen (z.B. Freiheitsstrafe oder Geldstrafe), kann das Gericht in den Grenzen des gesetzlichen Höchstmasses der Strafart eine (einzige) Gesamtstrafe nach Art. 49 Abs. 1 StGB aussprechen, sofern es der Ansicht ist, es würde für jedes dieser Delikte im Einzelfall diese gleichartige Strafe ausfällen. Hält es hingegen in einem Fall eine Freiheitsstrafe, im andern eine Geldstrafe für angemessen, müssen die Strafen kumulativ ausgefällt werden (ACKERMANN, a.a.O. Art. 49 StGB N. 92).</w:t>
      </w:r>
    </w:p>
    <w:p>
      <w:r>
        <w:rPr>
          <w:b/>
        </w:rPr>
        <w:t>E. 1.4</w:t>
      </w:r>
    </w:p>
    <w:p>
      <w:r>
        <w:t>Zunächst ist vom Strafrahmen auszugehen, der für die schwerste Tat vorgese- hen ist. Als schwerste Tat gilt grundsätzlich jene, die mit dem schärfsten Straf- rahmen bedroht ist, und nicht jene, die nach den konkreten Umständen verschul- densmässig am schwersten wiegt (BGE 116 IV 300; ACKERMANN, a.a.O. Art. 49 StGB N. 116). Wenn qualifizierende oder privilegierende Umstände vorliegen, ist für die Bestimmung der schwersten Tat nicht auf den Grundtatbestand, sondern auf den entsprechend abgewandelten Tatbestand abzustellen. Erschwerende und mildernde Umstände des Allgemeinen Teils, die zu Strafrahmensverände- rungen führen (z.B. Teilnahme- und Versuchsformen nach Art. 22 und 24 f. StGB) sind für die Bestimmung des Strafrahmens für die schwerste Tat indes nicht zu</w:t>
      </w:r>
    </w:p>
    <w:p>
      <w:r>
        <w:t>- 101 - berücksichtigen (ACKERMANN, a.a.O. Art. 49 StGB N. 117). 2. Beschuldigter 1</w:t>
      </w:r>
    </w:p>
    <w:p>
      <w:r>
        <w:rPr>
          <w:b/>
        </w:rPr>
        <w:t>E. 1.5</w:t>
      </w:r>
    </w:p>
    <w:p>
      <w:r>
        <w:t>Bei qualifizierter Tatbegehung im Sinne von Art. 116 Abs. 3 lit. b AuG (Handeln in einer Vereinigung oder Gruppe, die sich „zur fortgesetzten Begehung dieser Tat“ zusammengefunden hat) ist die Strafandrohung im Vergleich zum Grundde- likt sehr hoch. Damit sollen Formen organisierter Kriminalität erfasst werden, die das Rechtsgut (territoriale Hoheitsgewalt) erheblich mehr gefährden. Typisch für die Schleppertätigkeit ist die zusätzliche Verletzung von Individualrechtsgütern wie das Ausnützen von Notlagen oder die Gefährdung von Leib und Leben (VET- TERLI/D'ADDARIO DI PAOLO, a.a.O., Art. 116 AuG N. 22).</w:t>
      </w:r>
    </w:p>
    <w:p>
      <w:r>
        <w:rPr>
          <w:b/>
        </w:rPr>
        <w:t>E. 1.5.1</w:t>
      </w:r>
    </w:p>
    <w:p>
      <w:r>
        <w:t>Bezüglich der Gruppe oder Vereinigung im Sinne des zitierten Artikels verweisen ZÜND (a.a.O. Art. 116 AuG N 7) sowie ROSCHACHER (a.a.O. S. 97) auf den Begriff der Bandenmässigkeit bei Diebstahl und Raub. Das Bundesgericht lässt für eine Bande bereits zwei Personen genügen (BGE 132 IV 132 E. 5.2). VETTERLI/D'AD- DARIO DI PAOLO (a.a.O., Art. 116 AuG N. 24) vertreten die Ansicht, „Gruppe“ oder „Bande“ meine jedoch umgangssprachlich mehr als nur zwei Personen. Ebenso</w:t>
      </w:r>
    </w:p>
    <w:p>
      <w:r>
        <w:t>- 86 - wie die Bande müsse sich die Gruppe aber durch ein Mindestmass an Organisa- tion (etwa Rollen- oder Arbeitsteilung) auszeichnen. Die Intensität der Zusam- menarbeit müsse es erlauben, von einem stabilen Team zu sprechen. Die Mit- glieder müssten sich einig sein, in Zukunft gemeinsam eine unbestimmte grös- sere Anzahl weiterer Delikte begehen zu wollen. Zudem müsse bereits ein ge- meinsam verübtes Delikt vorliegen. Das Gericht folgt dieser Rechtsauffassung.</w:t>
      </w:r>
    </w:p>
    <w:p>
      <w:r>
        <w:rPr>
          <w:b/>
        </w:rPr>
        <w:t>E. 1.5.2</w:t>
      </w:r>
    </w:p>
    <w:p>
      <w:r>
        <w:t>Art. 116 Abs. 3 lit. b AuG spricht von einer Vereinigung oder Gruppe „zur fortge- setzten Begehung dieser Tat“. Das Bundesgericht hat sich zur Frage, was unter „fortgesetzter Begehung dieser Tat“ zu verstehen sei, bisher nicht geäussert. Auf- grund des Umstands, dass das Ausländergesetz die territoriale Hoheitsgewalt der Schweiz (siehe oben) bzw. die hiesige öffentliche Ordnung (SPESCHA/KER- LAND/BOLZLI, a.a.O., S. 341 m.w.H.) schützt, kann damit nur die fortgesetzte Be- gehung einer der im Art. 116 AuG umschriebenen Tathandlungen verstanden werden. Ausser Betracht für die Qualifizierung fällt daher generell der Zusam- menschluss zur Schleusung von einem Nicht-Schengen-Staat in den anderen und zur im Ausland begangenen Schleusung ohne Schweiz-Bezug.</w:t>
      </w:r>
    </w:p>
    <w:p>
      <w:r>
        <w:rPr>
          <w:b/>
        </w:rPr>
        <w:t>E. 1.6</w:t>
      </w:r>
    </w:p>
    <w:p>
      <w:r>
        <w:t>Die Autoren VETTERLI/D'ADDARIO DI PAOLO, (a.a.O., Art. 116 AuG N 30) halten fest, dass wenn ein Täter nach Art. 116 Abs. 1 AuG gleichzeitig die Kriterien der Beteiligung an einer kriminellen Organisation im Sinne des Art. 260ter StGB er- fülle, er nach Art. 116 Abs. 1 AuG (Grundtatbestand) und Art. 260ter Ziff. 1 StGB bestraft werde. Art. 116 Abs. 3 lit a und b AuG würden zurücktreten. Weil nicht nur der Beteiligte an einer kriminellen Organisation „für eine Vereinigung oder Gruppe“ handelt, sondern auch deren Unterstützer, gilt die gleiche Konkurrenz- regel auch für den Letzteren.</w:t>
      </w:r>
    </w:p>
    <w:p>
      <w:r>
        <w:rPr>
          <w:b/>
        </w:rPr>
        <w:t>E. 1.7</w:t>
      </w:r>
    </w:p>
    <w:p>
      <w:r>
        <w:t>Art. 22 Abs. 1 StGB (Versuch) bestimmt, dass, nachdem der Täter, der mit der Ausführung eines Verbrechens oder Vergehens begonnen hat, die strafbare Tä- tigkeit nicht zu Ende führt oder wenn der zur Vollendung der Tat gehörende Erfolg nicht eintritt oder nicht eintreten kann, das Gericht die Strafe mildern kann. 2. Anklagevorwürfe gegen den Beschuldigten 1</w:t>
      </w:r>
    </w:p>
    <w:p>
      <w:r>
        <w:rPr>
          <w:b/>
        </w:rPr>
        <w:t>E. 1.8</w:t>
      </w:r>
    </w:p>
    <w:p>
      <w:r>
        <w:t>Da die Anklage den Vorwurf der Beteiligung am IS bzw. der Unterstützung dieser Terrororganisation erhebt, stellt sich an dieser Stelle die Frage, in welchem Ver- hältnis Art. 260ter StGB zu Art. 2 (Strafbestimmung) der Verordnung der Bundes- versammlung über das Verbot der Gruppierung Al-Qaïda und verwandter Orga- nisationen (Al-Qaïda-Verordnung) vom 23. Dezember 2011 (AS 2012 1) oder zu Art. 2 des dringlich erklärten Bundesgesetzes über das Verbot der Gruppierun- gen Al-Qaïda und Islamischer Staat sowie verwandter Organisationen (Al- Qaïda/IS-Gesetz) vom 12. Dezember 2014 (SR 122) steht.</w:t>
      </w:r>
    </w:p>
    <w:p>
      <w:r>
        <w:rPr>
          <w:b/>
        </w:rPr>
        <w:t>E. 1.8.1</w:t>
      </w:r>
    </w:p>
    <w:p>
      <w:r>
        <w:t>Zunächst bedarf der Klärung, welche der beiden Normen (Al-Qaïda/IS-Gesetz oder Al-Qaïda-Verordnung) für den Anklagezeitraum (Eckpunkte: Januar 2012 bis 24. Juni 2014) Geltung hat. Grundsätzlich gilt nach Art. 2 Abs. 1 StGB die zur Tatzeit in Kraft stehende Strafnorm. Art. 2 Abs. 2 StGB lässt jedoch eine zum Zeitpunkt der Beurteilung geltende neue Strafnorm gelten, wenn sie für den Täter milder ist (lex mitior). Art. 2 der bis zum 31. Dezember 2014 geltenden Al-Qaïda-Verordnung vom 23. Dezember 2011 bestimmt: "Wer sich auf dem Gebiet der Schweiz an einer nach Artikel 1 verbotenen Gruppierung oder Organisation beteiligt, sie personell oder materiell unterstützt, für sie oder ihre Ziele Propagandaaktionen organisiert, für sie anwirbt oder ihre Aktivitäten auf andere Weise fördert, wird, sofern nicht strengere Strafbestimmungen zur Anwendung kommen, mit Freiheitsstrafe bis zu drei Jahren oder Geldstrafe bestraft." Art. 1 dieser Verordnung verbietet (a) die Gruppierung Al-Qaïda und (b) Tarn- und Nachfolgegruppierungen der Al-</w:t>
      </w:r>
    </w:p>
    <w:p>
      <w:r>
        <w:t>- 20 - Qaïda und Organisationen und Gruppierungen, die in Führung, Zielsetzung und Mitteln mit der Al-Qaïda übereinstimmen oder in ihrem Auftrag handeln. Die zitierte Verordnung der Bundesversammlung wurde ab 1. Januar 2015 naht- los abgelöst durch das Al-Qaïda/IS-Gesetz. In dessen Art. 1 lit. b wird die Grup- pierung «Islamischer Staat» als verbotene Gruppierung explizit genannt. Die Strafbestimmung in Art. 2 ist mit jener der Vorgängerverordnung der Bundesver- sammlung identisch, ausser dass der Vorbehalt strengerer Strafbestimmungen entfällt. Die Strafandrohung im Al-Qaïda/IS-Gesetz selber ist jedoch schärfer. Sie lautet auf maximal 5 Jahre Freiheitsstrafe oder Geldstrafe, mithin gleich wie jene gemäss Art. 260ter Ziff. 1 Abs. 1 und 2 StGB. Somit ist das neue Recht nicht das mildere und im Folgenden fällt nur die Al- Qaïda-Verordnung der Bundesversammlung vom 23. Dezember 2011 in Be- tracht.</w:t>
      </w:r>
    </w:p>
    <w:p>
      <w:r>
        <w:rPr>
          <w:b/>
        </w:rPr>
        <w:t>E. 1.8.2</w:t>
      </w:r>
    </w:p>
    <w:p>
      <w:r>
        <w:t>Die Al-Qaïda-Verordnung kommt gemäss Wortlaut nebst strengeren Strafbestim- mungen nur subsidiär zum Zug, das heisst nur dort, wo ihre Tatbestandsum- schreibung weiter oder die Strafandrohung der anderen Strafbestimmung gleich oder weniger streng ist (vgl. TRECHSEL/PIETH, Praxiskommentar, Art. 260ter StGB N. 18). Letzteres ist im Verhältnis zu Art. 260ter StGB nie der Fall, da dessen Strafandrohung höher ist (fünf Jahre Freiheitsstrafe oder Geldstrafe).</w:t>
      </w:r>
    </w:p>
    <w:p>
      <w:r>
        <w:rPr>
          <w:b/>
        </w:rPr>
        <w:t>E. 1.8.3</w:t>
      </w:r>
    </w:p>
    <w:p>
      <w:r>
        <w:t>Nach der Ansicht von ARZT (a.a.O., Art. 260ter StGB N 164a, 221a) fällt die Un- terstützung von Terroristen durch Propaganda unter den gegenüber Art. 260ter StGB subsidiären Tatbestand gemäss Art. 2 der Al-Qaïda-Verordnung (zustim- mend TRECHSEL/PIETH, Praxiskommentar, Art. 260ter StGB N. 18). Der Autor be- gründet dies mit dem Umstand, dass die Abgrenzung zwischen Unterstützung nach Art. 260ter StGB und strafloser Handlung beim Thema Propaganda unsicher gewesen sei und der Gesetzgeber einen gegenüber Art. 260ter StGB subsidiären Tatbestand der Förderung terroristischer Organisationen geschaffen habe. Die- ser Argumentation, welche sich zum einen auf die zeitliche Abfolge der Legife- rierungen und zum anderen auf den Umstand, dass man eine kriminelle Organi- sation ausserhalb von deren verbrecherischer Tätigkeit nach Art. 260ter Ziff. 1 Abs. 2 StGB straflos unterstützen kann, abzustützen scheint (vgl. ARZT, a.a.O., Art. 260ter StGB N. 163), kann beigepflichtet werden. Auch darüber hinausgehend scheinen Handlungen, welche den Tatbestand des Art. 2 der Al-Qaïda-Verord- nung erfüllen, nicht ausgeschlossen ("...für sie anwirbt oder ihre Aktivitäten auf andere Weise fördert, ..."). Wo das strafbare Verhalten jedoch gleichzeitig den Tatbestand der Unterstützung nach Art. 260ter Ziff. 1 Abs. 2 StGB erfüllt, besteht der Vorrang dieser Strafnorm.</w:t>
      </w:r>
    </w:p>
    <w:p>
      <w:r>
        <w:t>- 21 -</w:t>
      </w:r>
    </w:p>
    <w:p>
      <w:r>
        <w:rPr>
          <w:b/>
        </w:rPr>
        <w:t>E. 1.8.4</w:t>
      </w:r>
    </w:p>
    <w:p>
      <w:r>
        <w:t>Aufgrund der beschriebenen Konkurrenzverhältnisse werden im Folgenden die jeweils in Frage kommenden Strafnormen in der Reihenfolge Beteiligung → Un- terstützung → Widerhandlung gegen die Al-Qaïda-Verordnung geprüft. Sind die Elemente eines Tatbestands erfüllt, so kann offen bleiben, ob auch nachfolgende Tatbestände erfüllt wären.</w:t>
      </w:r>
    </w:p>
    <w:p>
      <w:r>
        <w:rPr>
          <w:b/>
        </w:rPr>
        <w:t>E. 1.9</w:t>
      </w:r>
    </w:p>
    <w:p>
      <w:r>
        <w:t>Die Bestimmung von Art. 260ter StGB kann nicht mit sich selbst in Konkurrenz stehen, wenn der Täter mehrere Male zu Gunsten der kriminellen Organisation gehandelt hat (DUPUIS, a.a.O., Art. 260ter StGB N. 43). Die Beteiligungsvariante von Art. 260ter StGB ist als Dauerdelikt, den gesamten Anklagezeitraum umfas- send, anzusehen, mit der Konsequenz, dass der Tatbestand nur einmal verwirk- licht ist. Konkrete Unterstützungshandlungen eines Beteiligungstäters sind von der Beteiligungsvariante umfasst, d.h. es besteht keine (echte) Konkurrenz zwi- schen der Beteiligungs- und der Unterstützungsvariante (ARZT, a.a.O., Art. 260ter StGB N. 217; vgl. DUPUIS, a.a.O., Art. 260ter StGB N. 43). Mehrfache Unterstützungshandlungen stellen der Sache nach eine Stärkung der kriminellen Organisation dar, d.h. der selbe Täter kann auch den Tatbestand der Unterstützung nur einmal und nicht mehrfach erfüllen. Die gegenteilige Ansicht würde auf eine Benachteiligung des Unterstützungstäters im Vergleich zum Be- teiligungstäter hinauslaufen (ARZT, a.a.O., Art. 260ter StGB N. 217).</w:t>
      </w:r>
    </w:p>
    <w:p>
      <w:r>
        <w:rPr>
          <w:b/>
        </w:rPr>
        <w:t>E. 1.10</w:t>
      </w:r>
    </w:p>
    <w:p>
      <w:r>
        <w:t>Vorliegend stützt sich der Anklagevorwurf bezüglich des Tatbestands der krimi- nellen Organisation auf eine Vielzahl von Einzelhandlungen, die in ihrer Gesamt- heit indizienmässig bezüglich die Beschuldigten 1 und 3 den Beweis für die Tat- bestandsmässigkeit des Verhaltens gemäss Art. 260ter Ziff. 1 Abs. 1 StGB und/eventuell gemäss Art. 260ter Ziff. 1 Abs. 2 StGB sowie bezüglich den Be- schuldigten 2 und 4 jenen gemäss Art. 260ter Ziff. 1 Abs. 2 StGB für den ange- klagten Zeitraum erbringen sollen. Der Untersuchungsgrundsatz gemäss Art. 6 StPO richtet sich an die Strafbehör- den, also an Strafverfolgungsbehörden und Strafgerichte (Art. 12 ff. StPO), doch ist die Abklärung des massgeblichen Sachverhalts durch das erstinstanzliche Gericht durch den Anklagegrundsatz begrenzt (RIEDO/FIOLKA, Basler Kommen- tar, 2. Auflage, Basel 2014, Art. 6 StPO N. 16–18 und 47 ff.). Der Sachverhalt ist insoweit zu ermitteln, als dies für die Beurteilung der in Frage stehenden konkre- ten Strafsache erforderlich erscheint. Welche Tatsachen für die Beurteilung von Bedeutung sind, ergibt sich aus den materiellstrafrechtlichen Normen, die zur Anwendung kommen (könnten). Zu ermitteln sind ausserdem rein verfahrens- rechtlich bedeutsame Tatsachen sowie die Tatsachen, welche für die Strafzu- messung von Bedeutung sein können (RIEDO/FIOLKA, a.a.O., Art. 6 StPO</w:t>
      </w:r>
    </w:p>
    <w:p>
      <w:r>
        <w:t>- 22 - N. 67 ff.). Über Tatsachen, die unerheblich, offenkundig, der Strafbehörde be- kannt oder bereits rechtsgenügend erwiesen sind, ist nicht Beweis zu führen (Art. 139 Abs. 2 StPO). Art. 308 Abs. 3 StPO fordert in Bezug auf die Anklage- grundlage, dass die Akten auf einen Stand gebracht werden, der es dem Gericht ermöglicht, sein Urteil im Schuld- wie im Strafpunkt ohne zusätzliche Beweiser- hebungen zu fällen (NIGGLI/HEIMGARTNER, Basler Kommentar, 2. Auflage, Basel 2014, Art. 9 StPO N. 44; OMLIN, Basler Kommentar, a.a.O., Art. 308 StPO N. 24). Im Lichte dessen nimmt das Gericht den Beweis für die angeklagten Einzelhand- lungen nur so weit ab, bis sich aus ihnen der Beweis für die rechtserheblichen Tatsachen ergibt, gestützt auf welche die Tatbestandsmässigkeit des den Be- schuldigten je vorgeworfenen Verhaltens bejaht und die Gewichtung des Ver- schuldens vorgenommen werden kann. Mithin geht es nicht um die Würdigung der Elemente aller Organisationen und aller Einzelhandlungen, welche in der An- klageschrift unter Ziff. 2.2 – 2.5 angeführt werden. Sollte die Tatbestandsmässig- keit der Beteiligung an einer kriminellen Organisation oder der Unterstützung ei- ner kriminellen Organisation durch eine Aktion bewiesen sein, so brauchen die übrigen Vorwürfe der Anklage nur insoweit gewürdigt zu werden, als sie sich in ihrem Unrechtsgehalt signifikant unterscheiden und den Zeitraum ihrer Realisie- rung definieren, was für die Strafzumessung wesentlich ist. Vorliegend hat das Gericht im Hinblick auf die Strafzumessung eine entsprechend umfassende Be- weiswürdigung vorgenommen. 2.</w:t>
      </w:r>
    </w:p>
    <w:p>
      <w:r>
        <w:rPr>
          <w:b/>
        </w:rPr>
        <w:t>E. 2</w:t>
      </w:r>
    </w:p>
    <w:p>
      <w:r>
        <w:t>B., amtlich verteidigt durch Rechtsanwalt Philipp Kunz,</w:t>
      </w:r>
    </w:p>
    <w:p>
      <w:r>
        <w:rPr>
          <w:b/>
        </w:rPr>
        <w:t>E. 2.1</w:t>
      </w:r>
    </w:p>
    <w:p>
      <w:r>
        <w:t>Art. 72 StGB sieht vor, dass das Gericht die Einziehung aller Vermögenswerte verfügt, welche der Verfügungsmacht einer kriminellen Organisation unterliegen. Bei Vermögenswerten einer Person, die sich an einer kriminellen Organisation beteiligt oder sie unterstützt hat (Art. 260ter StGB), wird die Verfügungsmacht der Organisation bis zum Beweis des Gegenteils vermutet.</w:t>
      </w:r>
    </w:p>
    <w:p>
      <w:r>
        <w:rPr>
          <w:b/>
        </w:rPr>
        <w:t>E. 2.1.1</w:t>
      </w:r>
    </w:p>
    <w:p>
      <w:r>
        <w:t>vom 12. September bis 28. Dezember 2012 das Erleichtern bzw. das vorbereiten Helfen der rechtswidrigen Einreise in die Schweiz von G. – ISI resp. ISIS Mitglied – wissentlich und willentlich versucht zu haben (Anklagepunkt 5.1.1);</w:t>
      </w:r>
    </w:p>
    <w:p>
      <w:r>
        <w:t>- 87 -</w:t>
      </w:r>
    </w:p>
    <w:p>
      <w:r>
        <w:rPr>
          <w:b/>
        </w:rPr>
        <w:t>E. 2.1.2</w:t>
      </w:r>
    </w:p>
    <w:p>
      <w:r>
        <w:t>spätestens vom 2. September bis am 27. Oktober 2013 wissentlich und willentlich die rechtswidrige Einreise in die Schweiz des Beschuldigten 3 erleichtert bzw. vorbereitet zu haben (Anklagepunkt 5.1.3);</w:t>
      </w:r>
    </w:p>
    <w:p>
      <w:r>
        <w:rPr>
          <w:b/>
        </w:rPr>
        <w:t>E. 2.1.3</w:t>
      </w:r>
    </w:p>
    <w:p>
      <w:r>
        <w:t>spätestens ab Mitte Januar bis zum 21. März 2014 wissentlich und willentlich den rechtswidrigen Aufenthalt in der Schweiz des Beschuldigten 3 erleichtert zu ha- ben (Anklagepunkt 5.1.5).</w:t>
      </w:r>
    </w:p>
    <w:p>
      <w:r>
        <w:rPr>
          <w:b/>
        </w:rPr>
        <w:t>E. 2.1.4</w:t>
      </w:r>
    </w:p>
    <w:p>
      <w:r>
        <w:t>„Gemeinschaft“: In den Einvernahmen sagte der Beschuldigte 1 aus, dass man seine Freunde oder Kinder so nennen könne (pag. 13-01-0174 Z. 24 f.), wahr- scheinlich habe er Freunde oder Bekannte gemeint (pag. 13-01-0226 Z. 44), es seien Freunde (pag. 13-01-0230 Z. 31, …-0276 Z. 36 f.) und es seien Verwandte (pag. 13-01-0231 Z. 39, …-0277 Z. 33). Einmal äusserte er sich ausführlicher: Man müsse dieses Wort in den jeweiligen Kontext stellen. „Also wenn es eine terroristische Gemeinschaft ist, dann sind sie Terroristen. Wenn sie Mafia sind, dann ist mit der Gemeinschaft die Mafia gemeint. Wenn sie liebe nette Menschen sind, dann sind diese damit gemeint.“ (pag. 13-01-0279 Z. 12 ff.). Anlässlich der Hauptverhandlung gab er zu Protokoll, dass Abu Hajer das Wort „Gemeinschaft“ immer gebraucht habe. „Jede Person, die aus den arabischen Ländern kommt, vor allem aus dem Irak, weiss, dass es Wörter gibt, die eine andere Bedeutung haben. Es sind keine Codewörter, aber man weiss, worum es geht, wenn man</w:t>
      </w:r>
    </w:p>
    <w:p>
      <w:r>
        <w:t>- 26 - diese Wörter hört.“ (TPF pag. 52-930-019 Z. 13 ff.). Der Beschuldigte 2 setzte „Gemeinschaft“ je nach Kontext einmal mit „Freunden“ gleich (pag. 13-02-0501 Z. 3 ff.) und ein anderes Mal mit „Iraker, genauer gesagt, die Sunniten“ (13-02- 0703 Z. 42 f.). Gemäss Aussage des Beschuldigten 3 heisst „Gemeinschaft“, zur gleichen Gemeinschaft gehörend, vom gleichen Ort stammend (pag. 13-03-0149 Z. 7 ff.). Der Beschuldigte 1 teilte am 28. Dezember 2012 dem Beschuldigten 3 mit, dass der Beschuldigte 4 vor fünf Tagen Funkgeräte für die "Gemeinschaft" in AIeppo mitgenommen habe (B13-04-0334). In einem Chat vom 21. Dezember 2012 zwischen den Beschuldigten 1 und 2 (pag. B13-04-0331 ff.) sagte der Beschuldigte 2: „Von dort aus wird seine Gemeinschaft ihn rein nach Aleppo nehmen.“ Und etwas später der Beschuldigte 1: „Kennst du seine Gemeinschaft in Gazi Anteb?“ Eine Chat-Mitteilung von N. (FB-ID 8) an den Beschuldigten 1, wiedergegeben im Zwischenbericht BKP pag. 10-01-0203, beinhaltet: „Du, es wurden neue Filme der Gemeinschaft hochgeladen. Sehr starke.“ Der Begriff „Gemeinschaft“ ist im Einzelfall (hinten) im Kontext zu verstehen.</w:t>
      </w:r>
    </w:p>
    <w:p>
      <w:r>
        <w:rPr>
          <w:b/>
        </w:rPr>
        <w:t>E. 2.1.5</w:t>
      </w:r>
    </w:p>
    <w:p>
      <w:r>
        <w:t>„Zentrale“: Gemäss Beschuldigtem 1 ist damit ein Asylzentrum gemeint (pag. 13- 01-0229 Z. 39), gemäss Beschuldigtem 2 eine Zentrale (pag. 13-02-0274 Z. 29) und gemäss Beschuldigten 3 ein Polizeizentrum (pag. 13-03-0220 Z. 42 f.). Frage des Beschuldigten 1 an Abu Hajer in einem Chat vom 29. September 2013 (pag. 13-01-0289): „Bekommt ihr von der Zentrale kein Geld?“ Abu Hajer: „Möge Gott der Zentrale behilflich sein. Sie kommt aus einem Kampf raus und beginnt mit einem neuen. Sie haben uns aber nicht vernachlässigt.“ Im inhaltlichen Zusammenhang gesehen kann mit dem Begriff „Zentrale“ nicht ein Asyl- oder Polizeizentrum gemeint sein. Gemeint ist offensichtlich eine hö- here Führungsebene der Organisation IS, um die es geht.</w:t>
      </w:r>
    </w:p>
    <w:p>
      <w:r>
        <w:rPr>
          <w:b/>
        </w:rPr>
        <w:t>E. 2.1.6</w:t>
      </w:r>
    </w:p>
    <w:p>
      <w:r>
        <w:t>„Jungs“: In den Einvernahmen des Vorverfahrens sagte der Beschuldigte 1 aus, man könne so Freunde oder Kinder nennen (pag. 13-01-0174 Z. 24 f.) und auch leibliche Brüder, nahestehende Freunde oder Leute, die sich für ihn interessie- ren, sowie Verwandte (pag. 13-01-0276 Z. 27 f.). Anlässlich der Hauptverhand- lung gab er zu Protokoll: „Es handelt sich nicht um ein codiertes Wort: Auch nicht wenn man von «Jungs» oder «Brüdern» spricht. Man benutzt diese Wörter im</w:t>
      </w:r>
    </w:p>
    <w:p>
      <w:r>
        <w:t>- 27 - Arabischen.“ (TPF pag. 52-930-019 Z. 25 f.). Der Beschuldigte 3 wich einer Be- griffserklärung aus (pag. 13-03-0270 Z. 7 ff.; …-0274 Z. 30; …-0346 Z. 7 ff.; …-0436 Z. 23 ff.; …-0536 f. Z. 22 ff.). Der Beschuldigte 2 vermutete, der Beschul- digte 1 könne mit „Jungs“ sunnitische Stämme gemeint haben, die gegen die Regierung Al-Maliki kämpften (pag. 13-02-0396 Z. 8 ff.). Chat-Äusserung des Beschuldigten 1 an den Beschuldigten 2 vom 5. Dezember 2012 (pag. 13-01-0443): „Ich empfehle dir, falls du dorthin gehst und Gott dich durch die Arbeit mit den Jungs ehrt ... komm niemals zur Ruhe, entspanne dich nicht, sei nicht gnädig, lass keinen Trick oder keine Methode übrig, bis du dich an diesen ungläubigen Rafidha gerächt hast. Gott sagt: «Lasst sie eure Härte spüren»“. In einem Chat zwischen dem Beschuldigten 2 und dem Benutzer der FB-ID 9 schreiben die Gesprächspartner: „Gott unterstütze sie und gebe ihnen den Sieg./ Bei Gott, B., was uns enthauptet hat und was die Befreiung von Al-Deer verspätet hat, war die Grenze zum Irak. Die Leute von Al-Maliki haben sie von Anfang bis Ende dicht gemacht. Ansonsten sollte Al- Deer schon längst befreit sein. / Ja, das weiss ich, die Schiiten sind Hunde, Gott verfluchte sie. / Stell dir mal vor, die Jungs wollen Munition aus dem Irak bringen. Sie können es aber nicht mehr. / Der Hund Al-Maliki unterstützt die Alawiten, weil sie von der gleichen verdorbenen Seele sind. / Am Anfang haben sie ja sogar Raketen gebracht. / Am Anfang haben die Jungs von Al-Anbar aus Waffen reingebracht.“ (pag. B10-01-03-0250). In anderen Chats wird der Begriff in analogem Sinn verwendet. Zum Beispiel pag. 13-01-0646 („das ist die Wahrheit, die ich von den Jungs verstanden habe“); …-1023 („Grüsse von mir alle Jungs […]. Die Nachrichten von den Jungs, Abu Hajer, O.?“); …-1043 („Diejenigen, die nicht arbeiten, sollen auch keine Belastung für die anderen Brüder sein. Er soll gehen und wie die Jungs halten.“). Als „Jungs“ sind im Kontext Kampfgenossen zu sehen.</w:t>
      </w:r>
    </w:p>
    <w:p>
      <w:r>
        <w:rPr>
          <w:b/>
        </w:rPr>
        <w:t>E. 2.1.7</w:t>
      </w:r>
    </w:p>
    <w:p>
      <w:r>
        <w:t>„Fussball(spielen)“: Auf den Vorhalt, dass es sich um Gewaltanwendungen handle, gab der Beschuldigte 1 keine Antwort (pag. 13-01-0280 Z. 6). Später erklärte er, dass „spielen“ hier „ruinieren, kaputtmachen“ bedeute (pag. 13-01- 0282 Z. 13). Anlässlich der Hauptverhandlung mit der Aussage "Jetzt schauen wir, wie die Geliebten Fussball spielen" (pag. 10-01-0267 Index 106) aus einem Chat kon- frontiert, sagte er, P. habe ihm ein Video geschickt, in welchem Enthauptungen gezeigt werden. P. habe ihm gesagt, dass eine Gruppe von Al-Qaïda zu sehen sei, die eine grosse Gruppe Angehöriger der irakischen Armee töte. Er habe P. ausgelacht, als er den Satz mit dem Fussballspielen gemacht habe. Es sei ihm nur ums Lachen gegangen (TPF pag. 52-930-013 Z. 42 ff.). Unter Vorhalt eines weiteren Chats (pag. 10-01-0685 f.), in welchem der Beschuldigte 1 mitteilte,</w:t>
      </w:r>
    </w:p>
    <w:p>
      <w:r>
        <w:t>- 28 - dass sein Bruder seit 6 Jahren Fussball spiele, sagte er, dass P. ihn frage, ob sein Bruder Fussball spiele und er darauf antworte, dass dieser (der Bruder) ein normaler Arbeiter sei. Aufgrund des im Chat ausgeschriebenen „haha“ sei dies lediglich zum Lachen gewesen (TPF pag. 52-930-017 Z. 48 ff.). Der Experte L. berichtet aus einem Fall in Florida aus dem Jahr 1996 (pag. 11- 02-0039): „Die Männer behalfen sich während ihrer unzähligen Gespräche oft [mit] Sprachsubstituten und Sprachcodierungstechniken. An einem Punkt disku- tierten die zwei Männer über einen Plan, wie man den Jihad-Kämpfern in Über- see (d.h. Mudschaheddin) Unterstützung zukommen lassen konnte, wobei einer der Anhänger dafür den Bezug «die Fussballspieler» gewählt hatte. Er sagte «Nein, wir geben den Fussballspielern...» und so weiter. Ich sagte ihm, «Mein Bruder, welche Fussballspieler?»... Ich sagte ihm, «Mein Bruder, wie... warum sagst du das...?» Er sagte, «Mein Bruder, wir arbeiten mit den [Mudschaheddin] ... wir geben [an] die [Mudschaheddin]»“. Im Kontext mit Enthauptungen steht der Begriff „Fussball“ offensichtlich in zyni- scher Weise mit einem abgetrennten Kopf in Zusammenhang.</w:t>
      </w:r>
    </w:p>
    <w:p>
      <w:r>
        <w:rPr>
          <w:b/>
        </w:rPr>
        <w:t>E. 2.1.8</w:t>
      </w:r>
    </w:p>
    <w:p>
      <w:r>
        <w:t>„Bäckerei“ / „Brot backen“: In den Einvernahmen gab der Beschuldigte 1 meist keine Antwort auf die Frage, was mit „Bäckerei“ gemeint sei (pag. 13-01-0087 f.). In der Einvernahme vom 21. September 2015 gab er an, das konkrete Anliegen zwischen Abu Hajer und ihm habe auf keinen Fall mit den Themen der Chatpro- tokolle zu tun. Die übrigen Chats seien nicht ernst gemeint gewesen; es habe darin Scherze und Gelächter gegeben. Was zwischen ihm und Abu Hajer abge- laufen sei, sei eine andere Sache und diese werde er erst vor dem Richter erklä- ren (pag. 13-01-1112 Z. 22 ff.). In der Hauptverhandlung erklärte er dazu: „Jede Person, die aus den arabischen Ländern kommt, vor allem aus dem Irak, weiss, dass es Wörter gibt, die eine andere Bedeutung haben. Es sind keine Codewör- ter, aber man weiss, worum es geht, wenn man diese Wörter hört. Zu Anfang frage ich im Chat, ob er wisse, dass ich zum Brot backen viele Materialien brau- che. Er hat dann wie folgt geantwortet: Gemäss meiner Äusserungen in Bezug auf die Bäckerei und so, dass er nach einer guten Bäckerei sucht. Es sind keine codierten Wörter, sondern er hat nur meine Äusserungen in Bezug auf diese Wörter begleitet‘“ (TPF pag. 52-930-019 Z. 13 ff.). Später in der Hauptverhand- lung sagte der Beschuldigte 1 aus, dass es sich bei einer Bäckerei um eine Me- dienstelle, ein Gericht oder einen Anwalt handle, eine Stelle, die bereit sei, seine Dokumente (über die Missetaten der Regierung Al-Maliki; vgl. hinten E. II. 3.1.1) zu publizieren (TPF pag. 52-930-020 Z. 16 f.). Der Beschuldigte 3 sagte, "10" (bei dem es sich um Abu Q. bzw. Abu Hajer handelt; vgl. hinten E. II. 2.2.1) sei Bäcker und habe in Syrien in einer Bäckerei gearbeitet (pag. 13-03-0033 Z. 2 und 6 ff.;</w:t>
      </w:r>
    </w:p>
    <w:p>
      <w:r>
        <w:t>- 29 - …-0079 ff. Z. 5 ff.; …-0173 Z. 37 f.; …-0269 Z. 20 ff.; …-0270 33 f.). Der Beschul- digte 2 gab auf mehrfaches Fragen nach der Bedeutung von „Bäckerei“ keine Antwort (pag. 13-02-0273 Z. 11 ff.; …-0285 f. Z. 21 ff.). Der Experte L. geht aufgrund seines Studiums früherer Fälle aus den USA davon aus, dass „Brot backen“ ein Euphemismus für die Produktion von Sprengsätzen sei (pag. 11-02-0044). Die Begriffe wurden vorliegend in einem Chat vom 20. Februar 2014 zwischen "10" (Abu Hajer; hinten E. II. 2.2.1) und "11" (Beschuldigter 1) wie folgt verwendet (pag. 13-01-0103 ff.): Abu Hajer: "Haji, ich werde dir jemanden schicken. Er ist in deiner Nähe, von der Firma. Er hat die gleichen Interessen wie bei dir." Beschuldigter 1: "Wenn ich jemanden nicht kenne, arbeite ich mit ihm nicht. Du kennst mich. […] Ist dieser aber nur ein einfacher Arbeiter oder hat er etwas anderes." Abu Hajer: "Nein, Arbeiter, er hat aber mit «Wassermelonen» gearbeitet." Beschuldigter 1: "Aber lieber Bruder, wenn ich Brot backen möchte, brauche ich viele Sachen. Das weisst du ja. Und deswegen wollte ich, dass du mich mit einem vom Zentrum in Verbindung bringst, damit sie alles garantieren. […] Und du musst nicht vergessen, dass hier alles teuer ist und auch nicht vorhanden ist." Abu Hajer: "Schaut zuerst eine wertvolle Bäckerei damit wir darüber sprechen." […] Beschuldigter 1: "Ich wiederhole die Frage an dich: Dieser Arbeiter, kennst du ihn genau, ich meine wie mich und dich." Abu Hajer: "Jawohl." Beschuldigter 1: "Weil die Situation hier keinen Fehler akzeptiert." Abu Hajer: "Von seiner Seite hab keine Sorgen." Beschuldigter 1: "In Ordnung. Gut, verbinde mich mit ihm. Gott ist barmherzig." […] Abu Hajer: "Passt aber auf dem «Netz» auf!" […] Beschuldigter 1: "lch werde aufpassen." […] Abu Hajer: "Haji, schau mal die Bäckerei und einigt euch darüber. Aber eine starke Bäckerei. Schaut mal, wieviel es kostet. Und steht dann in Verbindung mit mir. […] Aber hat dein Freund gute</w:t>
      </w:r>
    </w:p>
    <w:p>
      <w:r>
        <w:t>- 30 - Bäckereien?" Beschuldigter 1: "Bruder, wir haben noch nichts organisiert. Du weisst, ich habe die Details mit meinem Freund nicht besprochen weil ich das «Ok» von euch nicht bekommen habe. Gott ist barm- herzig, ich werde deinen Freund und meinen Freund kontaktieren und wir werden uns einigen." Beim Gespräch kann es weder um Wassermelonen (hinten E. II. 2.1.9) noch um Brot bzw. Bäckereien gehen. Das macht schlichtweg keinen Sinn, selbst dann nicht, wenn Abu Hajer in einer Bäckerei arbeiten würde, wie der Beschuldigte 3 behauptet. Im Chat mit Abu Hajer versichert der Beschuldigte 1 dem Ersteren (Kadermitglied des IS, vgl. E. 2.2.1) und dessen Oberen seine Loyalität ("lch will, dass du deinem älteren Bruder mein Vertrauen weiterleitest") und er will die operativen Mög- lichkeiten einer wirksamen Tat vor Ort klären ("… und ihm unsere Möglichkeiten erläu- tern. Und was wir können und was wir nicht machen können." / "Weil die Situation hier keinen Fehler akzeptiert" / "Bruder, wir haben noch nichts organisiert. Du weisst, ich habe die Details mit meinem Freund nicht besprochen weil ich das «Ok» von euch nicht bekommen habe" / "… und einigt euch darüber"). Er braucht für seine Aktion kundige Unterstützung, die ihm Abu Hajer zur Verfügung stellt, will sich dessen aber sicher sein. Am liebsten hätte er jemanden aus dem "Zentrum" (zu „Zentrale“ siehe vorne E. II. 2.1.5). Risiken müssen ausgeschlossen werden. Der Beschuldigte 1 soll eine „starke Bäckerei“ vorschlagen und das Vorgehen organisieren. Die Aussagen des Beschuldigten 1 an der Hauptverhandlung, wonach es sich beim Wort „Bäckerei“ nicht um ein codiertes Wort handle (TPF pag. 52-930-19) bzw. dass mit „Bäckerei“ eine Medienstelle, ein Gericht oder ein Anwalt, welche bereit sind, Dokumente des Beschuldigten 1 zu publizieren, gemeint seien (TPF pag. 52-930-020), ist unglaubwürdig. Ersteres ergibt im Zusammenhang mit dem oben ausgeführten Chatgespräch (pag. 13-01-103 ff.) keinen Sinn, letz- teres führte der Beschuldigte 1 erstmals anlässlich der Hauptverhandlung aus und ist im Zusammenhang mit den übrigen Bezeichnungen „Arbeiter“ und „Was- sermelone“, auch nicht schlüssig. Im Übrigen ist nicht ersichtlich, warum der Be- schuldigte 1 gegenüber den schweizerischen Behörden in einem Land, in wel- chem er Asyl beantragt hat, eine solche Erklärung erst ca. 2 Jahre nach seiner Festnahme tätigt. Das lässt auf eine Schutzbehauptung schliessen. Im Kontext gesehen, ist naheliegend, dass mit „Bäckerei“ ein Zielobjekt einer ter- roristischen Aktion und mit „Brot backen“ die Aktion selbst gemeint ist, bzw. dass ein Zusammenhang mit Sprengsätzen gegeben ist.</w:t>
      </w:r>
    </w:p>
    <w:p>
      <w:r>
        <w:rPr>
          <w:b/>
        </w:rPr>
        <w:t>E. 2.1.9</w:t>
      </w:r>
    </w:p>
    <w:p>
      <w:r>
        <w:t>„Wassermelone“: Anlässlich der Einvernahmen im Vorverfahren äusserte sich der Beschuldigte 1 uneinheitlich zum Begriff bzw. der Übersetzung (vgl. pag. 13-</w:t>
      </w:r>
    </w:p>
    <w:p>
      <w:r>
        <w:t>- 31 - 01-0104 Record 867, wiedergegeben vorne in E. II. 2.1.8). Teilweise gab er keine Antwort (pag. 13-01-0226 Z. 19, …-1118 f. Z. 21 ff.), dann teilte er mit, dass das, was „10“ (Abu Hajer) sage, keinen Sinn ergebe (pag. 13-01-0087 Z. 9) und dieser viele sprachliche Fehler mache (pag. 13-01-1112 f. Z. 22 ff.). Ausserdem bedeute das arabische Wort „berki“, das hier mit Wassermelone übersetzt worden sei, gar nicht Wassermelone. Das Wort sei nicht richtig geschrieben; es fehlten zwei Buchstaben, damit daraus „Wassermelone“ würde (pag. 13-01-1113 Z. 7 ff.). In der Hauptverhandlung sowie in seiner schriftlichen Erklärung (TPF pag. 52-930- 008; 52-521-023 und …-029) bekräftigte er nochmals, dass das arabische Wort „berki“ falsch übersetzt worden sei und lieferte eine eigene Übersetzung. „Berki“ heisse „vielleicht“. Es müsse „Nein, Arbeiter, aber er arbeitete vielleicht“ heissen (bzw. „Nein, Arbeiter, … er hat aber gearbeitet“ und dann folge ein „Vielleicht“). Der anonyme Übersetzer (vorne lit. G) hält fest, das Wort im Chat sei als „Raki“ geschrieben, was sich von „Raggi“ ableite, was im arabisch-irakischen Dialekt „Wassermelone“ heisse. Den Buchstaben G gebe es weder im Hocharabischen noch auf der arabischen Tastatur nicht, weshalb im fraglichen Satz „Raki“ als „Wassermelone“ zu lesen sei. Im Hocharabischen heisse Wassermelone „Ba- tiech“ (phon.) (TPF pag. 52-667-006). Der Experte L. zeigt in Bezug auf den Gebrauch des Worts „Wassermelonen“ Analogien mit einem Fall in den USA aus dem Jahr 2013 auf, in dem Sätze mit „Früchten“ und „Gemüsen“ gebraucht worden seien, um verdeckt auf den Ort von Sprengsätzen hinzuweisen (pag. 11-02-0044). Ob die Interpretation zutrifft, mit „Wassermelone“ sei ein Sprengsatz gemeint, kann letztlich offen bleiben. Sie ist zwar naheliegend, aber für die Beurteilung der Anklage nicht von ausschlaggebender Bedeutung.</w:t>
      </w:r>
    </w:p>
    <w:p>
      <w:r>
        <w:rPr>
          <w:b/>
        </w:rPr>
        <w:t>E. 2.1.10</w:t>
      </w:r>
    </w:p>
    <w:p>
      <w:r>
        <w:t>„Firma“: Der Beschuldigte 1 antwortete meist nicht, wenn man ihm das Wort „Firma“ vorhielt (pag. 13-01-0278 Z. 3 ff., …-0379 Z. 8, …-00427 Z. 4 ff., …-0846 Z. 31 ff., …-1098 Z. 18 ff.). Auf Vorhalt, dass die Worte „Firma“, „Gemeinschaft“ und „arbeiten/Arbeit“ die Jabhat Al-Nusra bzw. deren Unterstützungshandlungen meinten, gab der Beschuldigte 1 zur Antwort, dass jeder Mensch einen bestimm- ten Begriff benutze für das, was er alleine meinen möchte. Das heisse aber nicht, dass auch die anderen denselben Begriff für die gleiche Bedeutung benutzten (pag. 13-01-0836 Z. 30 f.). Auch in den Gesprächen mit Abu Hajer fiel das Wort „Firma“. Auf diesen und weitere Begriffe angesprochen sagte der Beschuldigte 1 aus, dass die Gespräche mit Abu Hajer auf keinen Fall etwas mit den Chatge- sprächen zu tun hätten. Die Chatgespräche seien bloss Scherze gewesen und</w:t>
      </w:r>
    </w:p>
    <w:p>
      <w:r>
        <w:t>- 32 - Abu Hajer mache viele sprachliche Fehler (pag. 13-01-1112 f. Z. 22 ff.). Anläss- lich der Hauptverhandlung erklärte der Beschuldigte 1 das Wort „Firma“ so: „Zu diesen Wörtern, z.B. «Firma», […] Es handelt sich nicht um codierte Wörter […]. Man benutzt diese Wörter im Arabischen. Wenn Abu Hajer mir sagt, dass die Person auch von der «Firma» ist, verstand ich dies wie folgt: Die Person gehöre auch zur sunnitischen Fraktion/Liste, es handle sich nicht um einen Kurden oder Schiiten, der mir Schaden zufügen könnte. Ich spreche dann auch von einer Firma und habe die gleiche Intention. Wir haben dann beide verstanden, was damit gemeint sein sollte.“ (TPF pag. 52-930-019 Z. 24 ff.). Der Beschuldigte 3 hat den Begriff „Firma“ in einer Mitteilung an Abu Hajer verwendet und sagt dazu, dieser verstehe, was gemeint sei. Er (der Beschuldigte 3) sei damals für diese Firma mit Al Fatima zusammen gewesen. Er habe diese Ausdrücke „von ihnen (der Gruppe), G., Abu Fatima und so“ gelernt. Weitere Erklärungen will er nicht abgeben (pag. 13-03-0543 Z. 32 ff.; …-0548 Z. 14 ff.). Bei G. handelt es sich gemäss Aussagen des Beschuldigten 1 um einen Freund von Abu Hajer (pag. 13-01-0758 Z. 27). Wenn er von der Gruppe von Abu Hajer spreche, meine er G. (pag. 13-01-0836 Z. 42). Er war offensichtlich zusammen mit R. in Irak im Gefängnis (hinten E. II. 2.1.11) und im August 2014 kursierte unter den Bekannten des Beschuldigten 1 das Gerücht, G. sei umgebracht wor- den (pag. 10-01-0922 Idx. 0024). Bereits 2012 gehörte G. zu den Personen, an die der Beschuldigte 1 Informationen bezüglich erfolgreichen Terrorakten richtete (pag. B10-01-01-286 ff.; vgl. hinten E. II. 3.2.1.1). Gemäss detaillierter Beweis- würdigung hinten in E. II. 2.2.2 ist G. IS-Beteiligter. Abu Fatima ist entweder mit Abu Hajer identisch (hinten E. II. 2.2.1.1) oder – wahrscheinlicher – eine Person aus G.s nahem Umfeld (hinten E. II. 2.2.2 und 5.3.4.1). Auch R. ist eine Person aus G.s nahem Umfeld (hinten E. II. 2.1.11, 3.1.2.2, 3.2.1.10 und 5.3.5.1). Aus dem jeweiligen Gesprächskonnex ergibt sich daher, dass mit „Firma“ ent- sprechende Gesinnungsgenossen gemeint sind.</w:t>
      </w:r>
    </w:p>
    <w:p>
      <w:r>
        <w:rPr>
          <w:b/>
        </w:rPr>
        <w:t>E. 2.1.11</w:t>
      </w:r>
    </w:p>
    <w:p>
      <w:r>
        <w:t>„Spital“: Im Vorverfahren erklärte der Beschuldigte 3, bei seinen Chats Codewör- ter (u.a. „Spital“) benutzt zu haben, weil es so zu seiner Gewohnheit geworden sei (pag. 13-03-0224 Z. 36 ff.; …-0547 ff. Z. 27). Zum Inhalt machte er keine Aussagen. Auch in der Hauptverhandlung sagte er nichts dazu aus. Im Laufe eines Chats vom 16. Januar 2014 schrieb der Beschuldigte 3 an Abu Hajer (pag. 13-03-0258):</w:t>
      </w:r>
    </w:p>
    <w:p>
      <w:r>
        <w:t>- 33 - "[…] Nur Gott weiss, wie gross ich dich und die anderen Jungen vermisse. […]. Du Netter, ich bitte um Verzeihung, weil ich in letzter Zeit nicht mit dir kommuniziert habe. Es passieren bei mir Sachen, die mir viel Mühe brachten. Du Netter, ich werde dir erzählen, was mir passierte. Als ich in Syrien war, habe ich mit einer Person eine Vereinbarung getroffen. Diese Person ist bekannt, er war früher in Aleppo und heisst Abu S.. Die Rede war von unserer Firma in der Türkei, bei der ich arbeiten sollte. Obwohl die Arbeit dort schwierig ist, bringt sie etwas. Aus diesem Grund habe ich dann meine Angelegenheiten organisiert. Nach dem mächtigen Gott und bis auf Abu T. wusste sonst niemand von dieser Sache. 10 Tage vor meiner Reise in die Türkei mussten die jungen Männer im Spital in der Türkei schlafen. Genau wie das Spital, in dem G. und R. geschlafen haben. Auf jeden Fall habe ich meinen Freund angerufen. Er sagte mir: «In Ordnung, komm in die Türkei. Sobald du in der Türkei angekommen bist, werde ich dich kontaktieren und ich werde zu dir kommen.» Ich und mein Freund hatten ein Vorgehen geplant. Wir sollten aus der Türkei ausreisen und erst nach zwei Monaten wieder in die Türkei zurückkehren, damit wir eine Aufenthaltsbewilligung in einem europäischen Land bekommen. So könnten wir dann arbeiten, weil für diese Arbeit dieses Vorge- hen nötig war. Du weisst, die Firma, unsere Firma ist gross. Auf jeden Fall, ich bin in der Türkei angekommen, habe meinen Freund angerufen und war überrascht, als er mir sagte, er sei in Aleppo. Ich blieb dann dort am Warten. Bei Gott, du Netter, er sagte am Schluss zu mir, dass er nicht in die Türkei kommt, weil man ihn auch ins Spital bringen wollte. Sie haben zu dieser Zeit etwas angerichtet, indem er Schafe mitgenommen hat und nach Aleppo gehen wollte. Ich fragte ihn dann, «Wie weiter?» Dann sagte er: «Das ist in Ordnung, wenn du weiterreisen willst, dann tue das. Wir werden in Kontakt bleiben». Er sagte mir: «Ich muss eine Arbeit erledigen und anschlies- send werde ich zu dir kommen»." Zum Begriff "Arbeit" als Betätigung im Rahmen des Organisationsziels oder als Kampfhandlung siehe vorne E. II. 2.1.2. In der Türkei, so geht aus dem Gespräch hervor, habe der Beschuldigte 3 seinen Freund Abu T. nicht angetroffen, weil jener in Aleppo gewesen sei und mitgeteilt habe, dass er nicht in die Türkei komme, weil man ihn "ins Spital" bringen wolle. Eine drohende Zwangseinwei- sung dieses Freundes ins Spital, weil er „zu dieser Zeit etwas angerichtet [hat], indem er Schafe mitgenommen hat und nach Aleppo gehen wollte“, kann schwer- lich gemeint sein, da dies keinen Sinn macht. Viel wahrscheinlicher ist die Angst, ins Gefängnis zu kommen. Der Beschuldigte 3 und sein Freund einigten sich darauf, dass der Beschuldigte 3 allein nach Europa reise und der andere nach- folge, wenn er in Aleppo "eine Arbeit erledigt" habe. Der Beschuldigte 3 spricht sodann ohne erkennbaren Zusammenhang zum üb- rigen Text von jungen Männern, die 10 Tage vor seiner Reise in die Türkei in genau dem Spital schlafen mussten, in welchem G. und R. geschlafen hätten. Im Zusammenhang mit andernorts zu diesen Personen und oben zu "Spital" Gesag- tem gesehen, kann es sich dabei nur um eine Information über die Inhaftierung von nahestehenden Personen handeln. Aus mehreren FB-Chats, die zwischen</w:t>
      </w:r>
    </w:p>
    <w:p>
      <w:r>
        <w:t>- 34 - dem FB-Konto Abu Hajer (FB-ID 1) und weiteren Personen geführt wurden, ist ersichtlich, dass immer wieder nach Nachrichten über G. und R. gefragt worden war, deren Verbleib offensichtlich nicht klar war. Die Gesprächspartner haben damals vermutet, dass sie in Gefangenschaft sind. Aufgrund des Gesagten ist somit naheliegend, dass mit "Spital" das Gefängnis gemeint war.</w:t>
      </w:r>
    </w:p>
    <w:p>
      <w:r>
        <w:rPr>
          <w:b/>
        </w:rPr>
        <w:t>E. 2.1.12</w:t>
      </w:r>
    </w:p>
    <w:p>
      <w:r>
        <w:t>„Dawla“: Der Beschuldigte 1 bestätigte anlässlich seiner Einvernahmen im Vor- verfahren und auf Vorhalt eines Chats, den er mit einem gewissen P. am 23. Sep- tember 2012 geführt hat (pag. 10-01-266) implizit, dass es sich beim Begriff „Dawla“ um die Organisation Islamischer Staat handelt (pag. 13-01-233; …-279 Z. 19 ff. und 28 ff.). Auf Vorhalt desselben Chats in der Hauptverhandlung liess seine Antwort wieder darauf schliessen, dass „Dawla“ für die Gruppierung Islamischer Staat steht (TPF pag. S. 13 Z. 7 ff.). Der Beschuldigte 3 gab anlässlich seiner Einvernahmen im Vorverfahren an, dass er den Begriff so verstehe, dass „Dawla“ „Dahesch“(d.h. Islamischer Staat) bedeute (pag. 13-03-534 Z. 26). Der Begriff „Dawla“ in den Chatunterhaltungen ist demnach als Synonym für den Islamischen Staat zu verstehen.</w:t>
      </w:r>
    </w:p>
    <w:p>
      <w:r>
        <w:rPr>
          <w:b/>
        </w:rPr>
        <w:t>E. 2.2</w:t>
      </w:r>
    </w:p>
    <w:p>
      <w:r>
        <w:t>Die Bundesanwaltschaft beantragt für einen beim Beschuldigten 2 beschlag- nahmten Geldbetrag von CHF 1'000 die Einziehung nach Art. 72 StGB.</w:t>
      </w:r>
    </w:p>
    <w:p>
      <w:r>
        <w:rPr>
          <w:b/>
        </w:rPr>
        <w:t>E. 2.2.1</w:t>
      </w:r>
    </w:p>
    <w:p>
      <w:r>
        <w:t>Aus dem Chat-Verkehr ergibt sich:</w:t>
      </w:r>
    </w:p>
    <w:p>
      <w:r>
        <w:rPr>
          <w:b/>
        </w:rPr>
        <w:t>E. 2.2.1.1</w:t>
      </w:r>
    </w:p>
    <w:p>
      <w:r>
        <w:t>Am 22. September 2012 hat der Beschuldigte 1 an G. Empfehlungen in Bezug auf die zu wählende Reiseroute gegeben (pag. 13-01-0770). Am 21. Oktober 2012 übermittelte er ihm Name und Telefonnummer des Schleppers, genannt KKK., und empfahl ihm, einige Aussagen auf Englisch zu lernen und eine genaue politische Geschichte vorzubereiten. Als ihn G. aufforderte, ihm seine beim SEM erzählte Geschichte zu erzählen, antwortete der Beschuldigte 1, er habe ange- geben, er sei Student gewesen. Als der Irak durch die AI-Qaïda zerstört worden sei, sei eine Kraft namens AI-Sahawat entstanden. Nachdem die Amerikaner den Irak verlassen hätten, habe die Regierung kein Interesse mehr am Bestehen der AI-Sahawat gehabt. So sei er zwischen die Regierung und die AI-Qaïda geraten. Würde er verhaftet, so würde er vielleicht getötet, selbst wenn die Al-Qaïda im Irak bekämpft werde. Weiter sagte er, G. solle Beweise zu seinen Ausführungen Iiefern, wie zum Beispiel einen Ausweis der AI-Sahawat. Er solle die Geschichte gut vorbereiten, ansonsten kein politisches Asyl gewährt werde (pag. 13-01- 0772). Am 26. November 2012 teilte der Beschuldigte 1 G. mit, dass er mit dem Beschuldigten 2 jemanden organisieren werde, sobald er (G.) in Italien ankomme (pag. 13-01-0778). Am 7. Dezember teilte der Beschuldigte 2 dem Beschuldigten 1 die Ankunft G.s in der Türkei und am folgenden Tag den Plan zu dessen Wei- terreise nach Rom mit. Er empfahl, G. in Rom abzuholen, um selber von den Kosten in der Höhe von USD 1'000 oder 1'500 profitieren zu können, die für einen Schlepper, "der ihn aus Rom bringt", anfallen würden (pag. 13-01-0786).</w:t>
      </w:r>
    </w:p>
    <w:p>
      <w:r>
        <w:rPr>
          <w:b/>
        </w:rPr>
        <w:t>E. 2.2.1.2</w:t>
      </w:r>
    </w:p>
    <w:p>
      <w:r>
        <w:t>Bereits am 19. September 2012 hatte der Beschuldigte 1 gegenüber G. seine Hoffnung geäussert, dass jener zu ihm komme. Er werde dann sehen, wie er sich hier erholen könne (pag. 13-01-0770).</w:t>
      </w:r>
    </w:p>
    <w:p>
      <w:r>
        <w:rPr>
          <w:b/>
        </w:rPr>
        <w:t>E. 2.2.1.3</w:t>
      </w:r>
    </w:p>
    <w:p>
      <w:r>
        <w:t>Am 26. November 2012 erkundigte sich der Beschuldigte 1 bei G., wann er in die Türkei reisen werde. G. antwortete, er werde am 7. Dezember 2012 seine Reise antreten. Der Beschuldigte 1 teilte dem andern mit: "Ich habe mit B. gesprochen, damit</w:t>
      </w:r>
    </w:p>
    <w:p>
      <w:r>
        <w:t>- 88 - wir für dich jemanden vorbereiten, sobald du in Italien ankommst" (pag. 13-01-777 f.). Am 1. Dezember 2012 eröffnete G. dem Beschuldigten 1, dass er am Freitag dieser Woche (d.h. 7. Dezember) in Istanbul ankommen werde (pag. 13-01-0779 f.).</w:t>
      </w:r>
    </w:p>
    <w:p>
      <w:r>
        <w:rPr>
          <w:b/>
        </w:rPr>
        <w:t>E. 2.2.1.4</w:t>
      </w:r>
    </w:p>
    <w:p>
      <w:r>
        <w:t>Im Chat mit Abu NN. teilte dieser dem Beschuldigten 1 am 4. Dezember 2012 mit, dass er die finanzielle Unterstützung für G. nicht gewährleisten könne. Jener antwortete, dass die „Brüder“ in Syrien G. das Geld bereitgestellt hätten. Auf die Frage von Abu NN., wohin G. reisen werde, teilte ihm der Beschuldigte 1 mit, dass er in die Schweiz reisen werde (pag. 13-01-0617).</w:t>
      </w:r>
    </w:p>
    <w:p>
      <w:r>
        <w:rPr>
          <w:b/>
        </w:rPr>
        <w:t>E. 2.2.2</w:t>
      </w:r>
    </w:p>
    <w:p>
      <w:r>
        <w:t>Am 7. Dezember 2012 teilte der Beschuldigte 1 KK. mit, er werde den Schlepper KKK. anrufen, um diesem zu sagen, dass er (KKK.) in der Türkei auf G. warten solle (pag. 13-01-0784 f.).</w:t>
      </w:r>
    </w:p>
    <w:p>
      <w:r>
        <w:rPr>
          <w:b/>
        </w:rPr>
        <w:t>E. 2.2.2.1</w:t>
      </w:r>
    </w:p>
    <w:p>
      <w:r>
        <w:t>Am 9. Dezember 2012 kontaktierte der Beschuldigte 1 Abu NN. betreffend G.s Aufenthaltsort. Er teilte diesem mit, dass sich G. seit zwei Tagen in der Türkei aufhalte und in zwei Tagen bei ihm sein werde (pag. 13-01-0789).</w:t>
      </w:r>
    </w:p>
    <w:p>
      <w:r>
        <w:rPr>
          <w:b/>
        </w:rPr>
        <w:t>E. 2.2.2.2</w:t>
      </w:r>
    </w:p>
    <w:p>
      <w:r>
        <w:t>Der Beschuldigte 2 teilte dem Beschuldigten 1 am 11. Dezember 2012 mit, dass die „Jungs“ G. das Geld überwiesen hätten und am 12. Dezember 2012, dass G. das GeId erhalten habe und den grössten Betrag des Geldes dem Beschuldig- ten 1 überweisen werde (pag. 13-01-0786; …-0794).</w:t>
      </w:r>
    </w:p>
    <w:p>
      <w:r>
        <w:rPr>
          <w:b/>
        </w:rPr>
        <w:t>E. 2.2.2.3</w:t>
      </w:r>
    </w:p>
    <w:p>
      <w:r>
        <w:t>Am 19. Dezember 2012 informierte der Beschuldigte 1 den Beschuldigten 3, dass die Schleusung von G. fehlgeschlagen sei. G. sei ordnungsgemäss nach Italien geschleust worden und über das Verhalten bei der Ankunft am Flughafen genau instruiert worden (seinen Pass zu zerreissen und den Behörden zu sagen, dass er Syrer und nicht Iraker sei) (pag. 13-01-0800 f.).</w:t>
      </w:r>
    </w:p>
    <w:p>
      <w:r>
        <w:rPr>
          <w:b/>
        </w:rPr>
        <w:t>E. 2.2.2.4</w:t>
      </w:r>
    </w:p>
    <w:p>
      <w:r>
        <w:t>Am 19. und 20. Dezember 2012 kümmerte sich der Beschuldigte 1 zusammen mit dem Beschuldigten 4 um die entstandenen finanziellen Angelegenheiten von G. (pag. 13-01-0804 ff.). Er beklagte sich bei Abu Hajer über die fehlgeschlagene Schleusung (pag. 13-01-0807): Beschuldigter 1: "Wir haben ihn nach Europa gebracht. Er hat aber nichts von dem gemacht, was wir von ihm verlangt haben. … Feigling". Abu Hajer: "Er soll sich wegscheren". Beschuldigter 1: "Bei Gott, ich werde ihn nicht mehr respektieren. … Weil er weder euch noch eure Situation geschätzt hat".</w:t>
      </w:r>
    </w:p>
    <w:p>
      <w:r>
        <w:t>- 89 -</w:t>
      </w:r>
    </w:p>
    <w:p>
      <w:r>
        <w:rPr>
          <w:b/>
        </w:rPr>
        <w:t>E. 2.2.2.5</w:t>
      </w:r>
    </w:p>
    <w:p>
      <w:r>
        <w:t>Der Beschuldigte 1 informierte Abu NN. am 21. Dezember 2012 über die Rück- reise von G. in die Türkei (pag. 13-01-0809 f.).</w:t>
      </w:r>
    </w:p>
    <w:p>
      <w:r>
        <w:rPr>
          <w:b/>
        </w:rPr>
        <w:t>E. 2.2.3</w:t>
      </w:r>
    </w:p>
    <w:p>
      <w:r>
        <w:t>Es ist unbestritten, dass G. nie eine Berechtigung zum Betreten der Schweiz (Vi- sum) hatte.</w:t>
      </w:r>
    </w:p>
    <w:p>
      <w:r>
        <w:rPr>
          <w:b/>
        </w:rPr>
        <w:t>E. 2.2.4</w:t>
      </w:r>
    </w:p>
    <w:p>
      <w:r>
        <w:t>Der Beschuldigte 1 bezeichnet seine Hilfe für die Schleusung von G. sinngemäss als moralische Verpflichtung an einen Behinderten, weil er selber auch Hilfe er- fahren habe. Diese Schleusung sei nicht auf seine Initiative erfolgt. G. habe gar nicht in die Schweiz reisen wollen, sondern zu seinem Schwager nach Belgien. Er (der Beschuldigte 1) sei nicht sicher, ob G. tatsächlich von der Türkei nach Italien weitergereist sei. Schlussendlich sei G. zurückgekehrt und habe ihm mit- geteilt, dass er zurück in den Irak wolle. Also habe er G. nicht geholfen (pag. 13- 01-0754 f.; …-1107; TPF pag. 52-930-016 Z. 1 ff.).</w:t>
      </w:r>
    </w:p>
    <w:p>
      <w:r>
        <w:rPr>
          <w:b/>
        </w:rPr>
        <w:t>E. 2.2.5</w:t>
      </w:r>
    </w:p>
    <w:p>
      <w:r>
        <w:t>Die aufgrund des Chatverkehrs feststehende Beweislage spricht unzweifelhaft dafür, dass der Beschuldigte 1 einen rechtswidrigen (visumlosen) Aufenthalt von G. in der Schweiz vorbereitete bzw. erleichtern wollte. Er sprach mit dem Be- schuldigten 2 über die Kosten für die Schleppung von G. von Rom in die Schweiz. Er äusserte G. gegenüber die Hoffnung, dass er zu ihm (d.h. in die Schweiz) komme, um sich zu erholen. Er teilte Abu NN. mit, G. wolle in die Schweiz reisen bzw. werde in zwei Tagen bei ihm sein.</w:t>
      </w:r>
    </w:p>
    <w:p>
      <w:r>
        <w:rPr>
          <w:b/>
        </w:rPr>
        <w:t>E. 2.2.6</w:t>
      </w:r>
    </w:p>
    <w:p>
      <w:r>
        <w:t>Der Tatbeitrag des Beschuldigten 1 (Vorbereitung; Erleichterung) bestand in der Beratung von G., der Koordination der Beteiligten und dem Bereitstehen als Rei- seziel für G.. Mit diesem Handeln war der Tatbestand von Art. 116 Abs. 1 lit a AuG in objektiver Hinsicht vollendet. Die unterbliebene Einreise von G. in die Schweiz (Erfolg) war nicht vom Willen des Beschuldigten 1 abhängig oder ge- deckt. Es liegt ein vollendeter Versuch vor.</w:t>
      </w:r>
    </w:p>
    <w:p>
      <w:r>
        <w:rPr>
          <w:b/>
        </w:rPr>
        <w:t>E. 2.2.7</w:t>
      </w:r>
    </w:p>
    <w:p>
      <w:r>
        <w:t>Wissen und Wille des Beschuldigten 1 hinsichtlich des objektiven Tatbestands sind ohne Zweifel gegeben. Somit hat sich der Beschuldigte 1 des versuchten Erleichterns oder Vorbereitens der rechtswidrigen Einreise in die Schweiz im Sinne von Art. 116 Abs. 1 lit. a AuG i.V.m. Art. 22 StGB schuldig gemacht.</w:t>
      </w:r>
    </w:p>
    <w:p>
      <w:r>
        <w:rPr>
          <w:b/>
        </w:rPr>
        <w:t>E. 2.2.8</w:t>
      </w:r>
    </w:p>
    <w:p>
      <w:r>
        <w:t>Erleichtern oder vorbereiten Helfen der rechtswidrigen Ein-, Durch- oder Aus- reise oder des rechtswidrigen Aufenthalts in einem Schengen-Staat (Italien) (Art. 116 Abs. 1 lit. abis AuG) ist nicht angeklagt.</w:t>
      </w:r>
    </w:p>
    <w:p>
      <w:r>
        <w:t>- 90 -</w:t>
      </w:r>
    </w:p>
    <w:p>
      <w:r>
        <w:rPr>
          <w:b/>
        </w:rPr>
        <w:t>E. 2.3</w:t>
      </w:r>
    </w:p>
    <w:p>
      <w:r>
        <w:t>Der Beschuldigte 2 hat sich der Unterstützung einer kriminellen Organisation schuldig gemacht. Den Entlastungsbeweis nach Art. 72 StGB hat er nicht geführt. Er hat angegeben, dass das Geld dem Beschuldigten 1 gehöre, wobei dieser sich an der kriminellen Organisation IS beteiligt hat, weshalb auch jenem gegen- über Art. 72 StGB Anwendung fände (TPF pag. 52-930-017). Der genannte Geld- betrag ist einzuziehen.</w:t>
      </w:r>
    </w:p>
    <w:p>
      <w:r>
        <w:t>- 116 - 3. Die hier nicht speziell erwähnten Beschlagnahmungen gemäss Anhang 2 zur An- klageschrift sind aufzuheben. Die Gegenstände sind den Berechtigten zurückzu- geben.</w:t>
      </w:r>
    </w:p>
    <w:p>
      <w:r>
        <w:t>X. Verfahrenskosten 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Verfahrenskos- ten und legen die Gebühren fest. Sie können für einfache Fälle Pauschalgebüh- 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7 BStKR. 2. Die Auslagen umfassen die vom Bund vorausbezahlten Beträge, namentlich die Kosten für die amtliche Verteidigung, Übersetzungen, Gutachten, Mitwirkung an- derer Behörden, Porti, Telefonspesen und andere entsprechende Kosten (Art. 422 Abs. 2 StPO und Art. 1 Abs. 3 BStKR). 3. Die Bundesanwaltschaft macht für das Vorverfahren Gebühren für die polizeili- chen Ermittlungen von CHF 14‘000 und für die Untersuchung durch die Bundes- anwaltschaft von CHF 50‘000 geltend, zudem CHF 8‘000 „Auslagen und Gebühr der Bundesanwaltschaft für Anklageerhebung und Vertretung vor Gericht im Hauptverfahren“. Gemäss Art. 6 Abs. 3 lit. b BStKR beträgt die Gebühr für polizeiliche Ermittlungen im Falle der Eröffnung einer Untersuchung CHF 200 bis CHF 50‘000. Für die Untersuchung wird gemäss Art. 6 Abs. 4 lit. c BStKR im Falle einer Anklageerhe- bung eine Gebühr von CHF 1‘000 bis CHF 100‘000 erhoben. Eine zusätzliche</w:t>
      </w:r>
    </w:p>
    <w:p>
      <w:r>
        <w:t>- 117 - Position „Auslagen und Gebühr der Bundesanwaltschaft für Anklageerhebung und Vertretung vor Gericht im Hauptverfahren“ hat keine gesetzliche Grundlage (Urteil des Bundesstrafgerichts SK.2013.40 vom 3. Juni 2014 E. 8.2.1). In der Gebühr der Bundesanwaltschaft sind auch deren Spesen inbegriffen. Sie gelten nicht als Auslagen (Urteil des Bundesstrafgerichts SK.2012.21 vom 13. Novem- ber 2012 E. 4.1.3). Andere Auslagen der Bundesanwaltschaft im Verfahren vor Gericht sind nicht ersichtlich. Sie wären separat auszuweisen (hinten E. X. 5). Die geltend gemachten Gebühren für das Vorverfahren sind im Betrag von ins- gesamt CHF 64‘000 gesetzeskonform und dem Umfang des Verfahrens ange- messen. 4. Die Gerichtsgebühr wird in Berücksichtigung des Umfangs des Verfahrens mit CHF 30‘000 festgelegt (Art. 7 lit. b BStKR). 5. Die Bundesanwaltschaft macht Auslagen im Vorverfahren von CHF 357‘459 gel- tend. Auferlegbar sind nur die in der Tabelle der Bundesanwaltschaft als „Gene- relle Kosten“ aufgeführten Auslagen von CHF 75‘571.50, aber ohne die Postge- bühren von CHF 192.65, welche mit der Gebühr abgedeckt sind, und ohne die „Kostennote BKP“ über CHF 14‘000, welche bereits unter den Gebühren (vorne E. X. 3) erscheint. Es verbleiben auferlegbare Auslagen im Vorverfahren von CHF 61‘378.85. 6. Auferlegbare Auslagen des Gerichts sind CHF 1‘119 (= EUR 1‘020) für Exper- tenkosten, CHF 1‘800 für Gebühr des Zwangsmassnahmengerichts (je CHF 600 betreffend die Beschuldigten 1, 2 und 3) sowie CHF 123.25 für ärztlichen Bericht betreffend den Beschuldigten 2. 7. Die beschuldigte Person trägt die Verfahrenskosten, wenn sie verurteilt wird (Art. 426 Abs. 1 Satz 1 StPO). Wird das Verfahren eingestellt oder die beschul- digte Person freigesprochen, so können ihr die Verfahrenskosten ganz oder teil- weise auferlegt werden, wenn sie rechtswidrig und schuldhaft die Einleitung des Verfahrens bewirkt oder dessen Durchführung erschwert hat (Art. 426 Abs. 2 StPO). Sie hat lediglich diejenigen Kosten zu tragen, die mit der Abklärung des zur Verurteilung führenden Delikts entstanden sind, d.h., es muss ein adäquater Kausalzusammenhang gegeben sein (GRIESSER, a.a.O. Art. 426 StPO N. 3). Die</w:t>
      </w:r>
    </w:p>
    <w:p>
      <w:r>
        <w:t>- 118 - beschuldigte Person trägt die Verfahrenskosten nicht, die der Staat durch unnö- tige oder fehlerhafte Verfahrenshandlungen verursacht hat (Art. 426 Abs. 3 lit. a StPO).</w:t>
      </w:r>
    </w:p>
    <w:p>
      <w:r>
        <w:rPr>
          <w:b/>
        </w:rPr>
        <w:t>E. 2.3.1</w:t>
      </w:r>
    </w:p>
    <w:p>
      <w:r>
        <w:t>Der Beschuldigte 1 war über längere Zeit hinweg (September 2012 bis März 2014) am IS, einer kriminellen (terroristischen) Organisation im Sinne von Art. 260ter StGB, aktiv beteiligt, was sich in vielen Einzelhandlungen manifestiert. Der IS verübt zur Durchsetzung ideologisch-religiöser Interessen mit letztlich po- litischer Zielsetzung Gewaltverbrechen gegen oftmals zufällig ausgewählte Indi- viduen, aber auch gezielt gegen bestimmte Personengruppen. Die Terrorakte sind zuweilen nicht nur gegen Menschen, sondern auch gegen private und staat- liche Einrichtungen gerichtet. Es wird eine in Wort und Bild äusserst detaillierte Darstellung der verübten Gewaltakte mit möglichst grossem Blutzoll und damit einhergehend eine Demonstration des Gewaltpotenzials der Gruppierung ange- strebt. Dazu pflegen alle zur Verfügung stehenden Medien genutzt zu werden. Die Terrorakte bewirken eine generelle Verunsicherung in der Zivilbevölkerung und destabilisieren bestehende oder behindern den Aufbau neuer staatlicher Strukturen. Auf diese Art soll den eigenen ideologisch-religiösen, letztlich aber vor allem politischen, Zielen mit Gewalt und Zwang zum Durchbruch verholfen</w:t>
      </w:r>
    </w:p>
    <w:p>
      <w:r>
        <w:t>- 102 - werden. Die Beteiligung des Beschuldigten 1 kam in seiner intensiven aktivisti- schen, koordinativen und logistischen Tätigkeit, insbesondere dem Hinarbeiten auf einen nicht näher definierbaren Anschlag in Europa, zum Ausdruck, aber auch in der Schlepperei von Glaubensgenossen mit gewaltbereitem Hintergrund und mit dem Ziel, den Jihadismus und entsprechende Strukturen und Aktivitäten in Europa zu etablieren sowie durch sein Hinwirken auf mediale Vernetzung und seine Ermutigung Dritter, sich für den IS einzusetzen. Die Tätigkeit des Beschul- digten 1 endete erst mit seiner Verhaftung und es deutet alles darauf hin, dass sich sein tatbestandsmässiges Verhalten andernfalls im Sinne einer Intensivie- rung weiter entwickelt hätte. Es handelt sich gesamthaft um eine Beteiligung an der kriminellen Organisation IS in einer Stellung auf mittlerer hierarchischer Ebene. Durch Art. 260ter StGB erhalten die durch Gewalt- und Bereicherungsverbrechen bedrohten Rechtsgüter zusätzlich einen präventiven Schutz (ENGLER, a.a.O., Art. 260ter StGB N. 4). Die Beteiligung des Beschuldigten 1 am IS stellt nach dem Gesagten in objektiver Hinsicht eine beträchtliche Verletzung dieses Rechtsgutschutzes dar. Was die subjektive Tatkomponente betrifft, so hat der Beschuldigte 1 in der Schweiz Aufnahme gefunden und durch medizinische Betreuung gesundheitliche Fortschritte erlebt, diese Umstände aber dazu missbraucht, sich an einer inter- national tätigen hochgefährlich terroristischen Organisation aktivistisch, koordi- nierend und logistisch zu beteiligen. Er stand nicht unter äusserem Druck oder Einfluss, hatte er doch gemäss eigenen Angaben seine Heimat verlassen und in der Schweiz um Schutz nachgesucht, um solchen Kräften zu entfliehen. Er han- delte aus eigenem Antrieb und es wäre für ihn ein Leichtes gewesen, die von ihm verletzte Rechtsnorm zu respektieren. Sein Handlungsziel lag in der Infiltration von Glaubensgenossen, die ihren Glauben und ihre Weltordnung zu einem we- sentlichen Teil mittels einer rücksichtslosen Gewaltstrategie andern aufzuzwin- gen versuchen, in den abendländischen Kulturraum. Es liegt ein äusserst ver- werfliches Motiv vor, was in erheblichem Mass verschuldenserhöhend zu berück- sichtigen ist (vgl. BGE 136 IV 55 E. 5.6). Die Tatkomponenten wiegen nach dem Gesagten bereits schwer.</w:t>
      </w:r>
    </w:p>
    <w:p>
      <w:r>
        <w:rPr>
          <w:b/>
        </w:rPr>
        <w:t>E. 2.3.1.1</w:t>
      </w:r>
    </w:p>
    <w:p>
      <w:r>
        <w:t>Am 2. September 2013 wies der Beschuldigte 1 den Beschuldigten 3 an, er solle morgen anrufen und bis dahin schauen, ob Abu LLL. die EUR 7'000 habe und auch EUR 3'000 besorgen. Er (der Beschuldigte 1) werde den Rest übernehmen. Der Beschuldigte 2 werde ihn (den Beschuldigten 3) dann von Italien bis zu dem Ort, an den er gehen wolle, mitnehmen (pag. 13-03-0375).</w:t>
      </w:r>
    </w:p>
    <w:p>
      <w:r>
        <w:rPr>
          <w:b/>
        </w:rPr>
        <w:t>E. 2.3.1.2</w:t>
      </w:r>
    </w:p>
    <w:p>
      <w:r>
        <w:t>Am 29. September 2013 berichtete der Beschuldigte 1 an Abu Hajer über die finanziellen Probleme von TT. (Beschuldigter 3) und darüber, dass er für dessen Ausreisekosten für 2 Monate gebürgt habe. Er informierte Abu Hajer auch über den Aufenthaltsort des Beschuldigten 3 und sagte, der Schlepper sei derselbe, der bereits G. geschleust habe. So Gott wolle, werde TT. (der Beschuldigte 3), morgen ausreisen (pag. 13-01-0818 f.).</w:t>
      </w:r>
    </w:p>
    <w:p>
      <w:r>
        <w:rPr>
          <w:b/>
        </w:rPr>
        <w:t>E. 2.3.2</w:t>
      </w:r>
    </w:p>
    <w:p>
      <w:r>
        <w:t>Der Beschuldigte 1 ist in Kirkuk/Irak geboren und aufgewachsen. Er hat dort die Schulen besucht und war ca. 2½ bis 3 Jahre lang an der Ingenieurschule in Kir- kuk in Ausbildung zum Erdölingenieur und Erdöltechnologen. Gemäss eigenen Angaben ist er im Jahr 2008 angeschossen worden und seither wegen einer Rückenverletzung im Rollstuhl. Wie er weiter sagt, musste er im Jahr 2010 aus politischem Grund aus dem Irak nach Syrien flüchten. Als dann in Syrien die Un- ruhen begannen, ging er im September 2011 in die Türkei. Als Grund erwähnt er,</w:t>
      </w:r>
    </w:p>
    <w:p>
      <w:r>
        <w:t>- 103 - er habe in Syrien beim UNHCR ein Asylgesuch eingereicht, aber keine Hilfe be- kommen. Das gleiche habe er dann in der Türkei getan. Auch dort habe er keine Hilfe bekommen. Deswegen sei er 2012 nach Rom gereist, habe aber dort keinen Asylantrag stellen wollen und seine Papiere weggeworfen. Er habe dann innert gesetzter Frist Italien verlassen und sei in die Schweiz gekommen. Von der Emp- fangsstelle Z. sei er dem Kanton Schaffhausen zugeteilt worden. Bis 2013 sei er dort in einem Altersheim untergebracht gewesen. Während dieser Zeit sei er we- gen Rückenproblemen zweimal nach Nottwil in das Paraplegikerzentrum einge- wiesen worden für zwei Operationen. Im Spital Sursee sei er zudem einer Ope- ration an der Harnblase unterzogen worden. Nach einem fünfwöchigen Rollstuhl- training in Luzern sei er zunächst nach Schaffhausen und dann allein in eine Wohnung in Y. zurückgekehrt. Der Beschuldigte 1 hat in der Schweiz eine Auf- enthaltsbewilligung B. Er lernt mit etlichem Erfolg Deutsch. Er bezeichnet sich als praktizierenden, aber nicht streng religiösen Muslim. Gemäss Bericht des Regi- onalgefängnisses V. ist er ein ausserordentlich religiöser und sehr angenehmer Insasse. Der Beschuldigte 1 hat kein Vermögen und gemäss Betreibungsregis- terauszug vom 15. Januar 2016 offene Betreibungen von ca. CHF 11‘500 sowie Verlustscheine aus der Zeit seiner Untersuchungshaft von ca. CHF 7‘000. Er ging vor der Verhaftung keiner Erwerbstätigkeit nach. Er wird vom Sozialamt unter- stützt. Er weist in der Schweiz keine Vorstrafen auf (pag. 13-01-0007 ff.; …-0518; TPF pag. 52-930-027 ff.; 52-221-002; 52-261-002 f.; 52-881-023 f.).</w:t>
      </w:r>
    </w:p>
    <w:p>
      <w:r>
        <w:rPr>
          <w:b/>
        </w:rPr>
        <w:t>E. 2.3.3</w:t>
      </w:r>
    </w:p>
    <w:p>
      <w:r>
        <w:t>Trotz mit staatlicher Sozialhilfe geregelter persönlicher und finanzieller Verhält- nisse hat der Beschuldigte 1 einen Teil seiner Zeit und Energie aus politischem und ideologisch-religiösem Antrieb einer hochgefährlichen terroristischen Orga- nisation gewidmet. Den Asylschutz, um den er in der Schweiz nachgesucht hatte, benutzte er für sein strafbares Verhalten. Damit missbrauchte er das gewährte Gastrecht übel. Es ist zwar nachvollziehbar, dass ihn die unerträglichen Verhält- nisse in seiner Heimat massiv geprägt und wahrscheinlich auch aus seiner Hei- mat vertrieben haben und dass dies für ihn eine schwere Belastung darstellt, mit der er zu leben versuchen muss. Umso weniger ist es verständlich und akzep- tierbar, dass er sich nach Europa abgesetzt hat, und dann aber in ein soziales und politisches Umfeld, in dem er Schutz und Frieden genoss, seinen Kampf zu importieren versuchte. Das ist in höchstem Mass verwerflich. Dieser Umstand hat die Strafzumessung mitgeprägt. Ausgehend von einer als bereits schwer zu wertenden Tat ist beim Beschuldig- ten 1 aufgrund des Gesagten eine bedeutende kriminelle Energie festzustellen. Die persönlichen Verhältnisse und das Vorleben, insbesondere die Vorstrafenlo- sigkeit, wirken sich neutral auf die Strafzumessung aus. Der Umstand hingegen, dass er seine kriminelle Energie wider all das richtete, was ihm sozialen Schutz</w:t>
      </w:r>
    </w:p>
    <w:p>
      <w:r>
        <w:t>- 104 - bot, wirkt stark straferhöhend. Der Beschuldigte 1 hat immer bestritten, mit dem IS etwas zu tun zu haben. Das hat an sich keinen Einfluss auf die Strafzumes- sung, zeigt aber auf, dass Einsicht und Reue fehlen. Während der Haft hat sich der Beschuldigte 1 positiv betragen. Die Bindung an den Rollstuhl wirkt generell erschwerend auf die Lebensumstände. Der Aufenthalt im Strafvollzug ist aber auch ein Garant für Hilfe und Pflege in gesundheitlich heiklen Phasen. Eine be- sonders ausgeprägte oder fehlende Strafempfindlichkeit ist beim Beschuldigten 1 folglich nicht auszumachen. Im Ergebnis führt dies zu einer hypothetischen Einsatzstrafe für das schwerste Delikt von 4 Jahren und 4 Monaten Freiheitsstrafe.</w:t>
      </w:r>
    </w:p>
    <w:p>
      <w:r>
        <w:rPr>
          <w:b/>
        </w:rPr>
        <w:t>E. 2.3.4</w:t>
      </w:r>
    </w:p>
    <w:p>
      <w:r>
        <w:t>Der Beschuldigte 2 erhielt vom Beschuldigten 1 am 30. Dezember 2013 per Post- mandat CHF 650. Die Vermutung der Bundesanwaltschaft, dass es sich hierbei um eine Geldleistung für den Beitrag des Beschuldigten 2 bei der Schleusung des Beschuldigten 3 in die Schweiz handle (pag. 13-02-0683), lässt sich nicht belegen. Die Beschuldigten 1 und 2 bestreiten einen aktiven Beitrag des Be- schuldigten 1 bei der Schleusung des Beschuldigten 3 (pag. 13-01-0030; …-0851 ff.; 13-02-0683). Der Beschuldigte 3 sagt hierzu: "Weil er (der Beschuldigte 1) behindert und alleinstehend ist, bin ich zu ihm gegangen. Auf Frage: Bevor ich diese Reise unternommen habe, rief ich ihn an und ich erkundigte mich, ob er einverstanden sei, wenn ich zu ihm komme. Er antwortete, dass er damit einver- standen sei" (pag. 13-03-00226).</w:t>
      </w:r>
    </w:p>
    <w:p>
      <w:r>
        <w:rPr>
          <w:b/>
        </w:rPr>
        <w:t>E. 2.3.5</w:t>
      </w:r>
    </w:p>
    <w:p>
      <w:r>
        <w:t>Die Akten ergeben keinen Hinweis darauf, dass der Beschuldigte 1 für den Be- schuldigten 3 die Einreise in die Schweiz erleichtert oder vorbereiten geholfen hätte. Handlungen, welche auf die Erleichterung der Ausreise aus dem Her-</w:t>
      </w:r>
    </w:p>
    <w:p>
      <w:r>
        <w:t>- 91 - kunftsland hinzielen, können nicht automatisch als Erleichterung oder Vorberei- tung der Einreise in die Schweiz interpretiert werden. Sie sind nicht tatbestands- mässig.</w:t>
      </w:r>
    </w:p>
    <w:p>
      <w:r>
        <w:rPr>
          <w:b/>
        </w:rPr>
        <w:t>E. 2.3.6</w:t>
      </w:r>
    </w:p>
    <w:p>
      <w:r>
        <w:t>Das Erleichtern bzw. vorbereiten Helfen des rechtswidrigen Aufenthalts wird im Folgenden separat behandelt. Da die Erleichterung oder Vorbereitung der Ein- reise in die Schweiz im Verhältnis zum Erleichtern bzw. vorbereiten Helfen des rechtswidrigen Aufenthalts lediglich eine andere Verwirklichungsstufe des selben Delikts darstellt, ist der Beschuldigte 1 im Anklagepunkt 5.1.3 hier nicht freizu- sprechen. Die strafrechtliche Beurteilung erfolgt nachfolgend (E. V. 2.4) gesamt- haft über alle Verwirklichungsstufen gesehen.</w:t>
      </w:r>
    </w:p>
    <w:p>
      <w:r>
        <w:rPr>
          <w:b/>
        </w:rPr>
        <w:t>E. 2.4</w:t>
      </w:r>
    </w:p>
    <w:p>
      <w:r>
        <w:t>Strafschärfung (Widerhandlungen gegen das AuG)</w:t>
      </w:r>
    </w:p>
    <w:p>
      <w:r>
        <w:rPr>
          <w:b/>
        </w:rPr>
        <w:t>E. 2.4.1</w:t>
      </w:r>
    </w:p>
    <w:p>
      <w:r>
        <w:t>Das Verschulden wiegt hinsichtlich der Förderung des rechtswidrigen Aufenthalts in der Schweiz nicht mehr leicht, da der beherbergte Beschuldigte 3 IS-Mitglied war und hier eine IS-Zelle schaffen wollte, was der Beschuldigte 1 wusste.</w:t>
      </w:r>
    </w:p>
    <w:p>
      <w:r>
        <w:rPr>
          <w:b/>
        </w:rPr>
        <w:t>E. 2.4.2</w:t>
      </w:r>
    </w:p>
    <w:p>
      <w:r>
        <w:t>Bezüglich versuchten Förderns der rechtswidrigen Einreise in die Schweiz ist von Bedeutung, dass es nicht dem Willen des Beschuldigten 1 zuzuschreiben ist, dass der Erfolg ausblieb, sondern einer Willensänderung des zu schleppenden G.. Die fakultative Strafmilderung nach Art. 22 Abs. 1 StGB ist daher hier minim.</w:t>
      </w:r>
    </w:p>
    <w:p>
      <w:r>
        <w:rPr>
          <w:b/>
        </w:rPr>
        <w:t>E. 2.4.3</w:t>
      </w:r>
    </w:p>
    <w:p>
      <w:r>
        <w:t>Das Verhalten des Beschuldigten 1 gegenüber dem AuG stellt in objektiver Hin- sicht insgesamt eine nicht mehr unbedeutende Verletzung des geschützten Rechtsguts der öffentlichen Ordnung dar. Die Tathandlungen gemäss AuG sind allerdings im Zusammenhang mit der Beteiligung des Beschuldigten 1 am IS zu sehen, was vor allem mit dessen (auch die qualifizierte Schlepperei; vorne E. V. 4 konsumierendem) Schuldspruch wegen Verletzung des Art. 260ter StGB zum Ausdruck kommt, gleichzeitig aber die Schwere des Verschuldens bei der Wider- handlung gegen das AuG mitbestimmt.</w:t>
      </w:r>
    </w:p>
    <w:p>
      <w:r>
        <w:rPr>
          <w:b/>
        </w:rPr>
        <w:t>E. 2.5</w:t>
      </w:r>
    </w:p>
    <w:p>
      <w:r>
        <w:t>Andere straferhöhend oder -mindernd zu berücksichtigende Faktoren sowie an- dere Strafschärfungs- oder Strafmilderungsgründe liegen nicht vor.</w:t>
      </w:r>
    </w:p>
    <w:p>
      <w:r>
        <w:rPr>
          <w:b/>
        </w:rPr>
        <w:t>E. 2.6</w:t>
      </w:r>
    </w:p>
    <w:p>
      <w:r>
        <w:t>Zur Gewährleistung der öffentlichen Sicherheit ist auch in Bezug auf das AuG auf eine Freiheitsstrafe und nicht auf eine Geldstrafe zu erkennen (BGE 134 IV 97 E. 4.2; MATHYS, Leitfaden Strafzumessung, Basel 2016, Rz. 352 ff.). Somit ist auf eine Gesamtstrafe zu erkennen.</w:t>
      </w:r>
    </w:p>
    <w:p>
      <w:r>
        <w:rPr>
          <w:b/>
        </w:rPr>
        <w:t>E. 2.7</w:t>
      </w:r>
    </w:p>
    <w:p>
      <w:r>
        <w:t>Über alles gesehen führt die Tatmehrheit zu einer Erhöhung der hypothetischen Einsatzstrafe um 4 Monate. Damit ergibt sich gesamthaft eine Freiheitsstrafe für</w:t>
      </w:r>
    </w:p>
    <w:p>
      <w:r>
        <w:t>- 105 - den Beschuldigten 1 von 4 Jahren und 8 Monaten.</w:t>
      </w:r>
    </w:p>
    <w:p>
      <w:r>
        <w:rPr>
          <w:b/>
        </w:rPr>
        <w:t>E. 2.8</w:t>
      </w:r>
    </w:p>
    <w:p>
      <w:r>
        <w:t>Der Beschuldigte 1 war 729 Tage in Untersuchungshaft (21. März 2014 bis [in- klusive] 18. März 2016 (Tag der Urteilseröffnung). Diese Haft ist im Urteil auf die Strafe anzurechnen (Art. 51 StGB). Die Anrechnung der Haft nach Urteilseröff- nung erfolgt im Vollzugsverfahren. 3. Beschuldigter 2</w:t>
      </w:r>
    </w:p>
    <w:p>
      <w:r>
        <w:rPr>
          <w:b/>
        </w:rPr>
        <w:t>E. 3</w:t>
      </w:r>
    </w:p>
    <w:p>
      <w:r>
        <w:t>C., amtlich verteidigt durch Rechtsanwalt Andreas Damke,</w:t>
      </w:r>
    </w:p>
    <w:p>
      <w:r>
        <w:rPr>
          <w:b/>
        </w:rPr>
        <w:t>E. 3.1</w:t>
      </w:r>
    </w:p>
    <w:p>
      <w:r>
        <w:t>Rechtsanwalt DDDD. macht ein Honorar von CHF 50‘000 für 200 Stunden à CHF 250 geltend. Im Aufwand sind diverse Positionen enthalten, welche Be- schwerdeverfahren betreffen, über deren Entschädigung dort zu entscheiden war. Besprechungen und Mailverkehr mit Medienvertretern werden nicht ent- schädigt. Aufwand im Zusammenhang mit dem Wechsel der amtlichen Verteidi- gung wird, da von Rechtsanwalt DDDD. selbst verursacht, nicht entschädigt. In</w:t>
      </w:r>
    </w:p>
    <w:p>
      <w:r>
        <w:t>- 121 - Berücksichtigung all dessen werden die honorarberechtigten Stunden auf 190 gekürzt. Der Stundenansatz beträgt CHF 230 (siehe oben). Die Auslagen im Um- fang von CHF 1‘130 sind angemessen und werden akzeptiert. Dies führt zu einer Entschädigung von total CHF 48‘416.40 (inkl. MWST).</w:t>
      </w:r>
    </w:p>
    <w:p>
      <w:r>
        <w:rPr>
          <w:b/>
        </w:rPr>
        <w:t>E. 3.1.1</w:t>
      </w:r>
    </w:p>
    <w:p>
      <w:r>
        <w:t>spätestens ab dem 7. Dezember 2012 bis 23. Dezember 2012 das Erleichtern bzw. vorbereiten Helfen der rechtswidrigen Einreise von G. – eines ISI resp. ISIS Mitglieds – in die Schweiz wissentlich und willentlich, versucht zu haben (Ankla- gepunkt 5.2.1);</w:t>
      </w:r>
    </w:p>
    <w:p>
      <w:r>
        <w:rPr>
          <w:b/>
        </w:rPr>
        <w:t>E. 3.1.2</w:t>
      </w:r>
    </w:p>
    <w:p>
      <w:r>
        <w:t>spätestens ab dem 27. Januar 2013 bis 25. Oktober 2013 wissentlich und wil- lentlich die rechtswidrige Einreise in die Schweiz und den rechtswidrigen Aufent- halt in der Schweiz des Beschuldigten 3 erleichtert bzw. vorbereitet zu haben</w:t>
      </w:r>
    </w:p>
    <w:p>
      <w:r>
        <w:t>- 92 - (Anklagepunkt 5.2.3);</w:t>
      </w:r>
    </w:p>
    <w:p>
      <w:r>
        <w:rPr>
          <w:b/>
        </w:rPr>
        <w:t>E. 3.1.2.1</w:t>
      </w:r>
    </w:p>
    <w:p>
      <w:r>
        <w:t>Er bezeichnet sich am 13. November 2012 gegenüber Abu Hajer als „Löwe aus dem Irak“. Jetzt sei er aber ein „Schakal“ geworden (pag. 10-01-0422 Fn. 118). Gemäss Gutachten J. wird der Begriff „Löwe“ von jihadistischen Kämpfern ver- wendet (TPF pag. 52-661-0003). Der Beschuldigte 1 gibt an, 2006/2007 für den IS gekämpft zu haben, rühmt sich einer Aktion (erfolgreicher Angriff auf Check- point in Diyala; pag. 13-01-0265), erzählt von weiteren Kampfhandlungen, an de- nen er teilnahm (pag. 10-01-0435 Fn. 147). Er habe sich gewünscht, beim An- greifen umgebracht zu werden (pag. 13-01-0973). Er gab auch an, seit 2004 mit den „Brüdern“ auf einem hohen Niveau zu sein (pag. 13-01-0633). Nach weiteren eigenen Chat-Äusserungen war der Beschuldigte 1 ein beliebter und angesehe- ner Kämpfer. Als er dann verwundet wurde, sollen ihn 300 Personen besucht haben (pag. 10-01-0437 Fn. 148). In einem Chat vom 17. Oktober 2012 sagt der Beschuldigte 1, er habe „in Sachen Heiraten gearbeitet“ (pag. 10-01-1249, zum Begriff „Hochzeit“ für terroristische Anschläge siehe vorne E. II. 2.1.3). Der Um- stand, dass er zum Auskurieren seiner Kampfverletzungen in die Schweiz ge- schleust wurde, beendet seine Beteiligung am IS nicht. Im Gegenteil zeigt sein ganzes Verhalten, dass er sich nach wie vor, mindestens aber während des von der Anklage umfassten Zeitraums vom 16. Januar 2012 bis 21. März 2014, dieser Organisation zugehörig fühlt(e) und von seinen Gesprächspartnern auch weiter- hin als deren Mitglied angesehen wird. Er gab gegenüber seinen Chatpartnern an, seine „Arbeit“ zu vermissen, darüber betrübt zu sein, dass er nicht mit den Brüdern „arbeiten“ könne, sich wünsche, wieder laufen zu können, um zur „Arbeit in den Irak“ zurückkehren zu können (pag. 10-01-0440 Fn. 155; pag. 10-01-0450 Fn. 173; pag. 13-01-0977; pag. 13-01-0391; 13-01-0973 ). Er wünscht sich die Enthauptung einer (nicht identifizierten) Person in den USA (pag. 10-01-0428 Fn. 130) und meint die Mitglieder gemässigter islamistischer Gruppen seien nur zum Enthaupten ("… ab der Kehle und danach den Kopf auf seine schmutzige Leiche stellen";</w:t>
      </w:r>
    </w:p>
    <w:p>
      <w:r>
        <w:t>- 44 - pag. 13-01-0297). „Arbeit“ kann im Zusammenhang mit den erwähnten Äusse- rungen des Beschuldigten 1 nur Kampf der kriminellen Organisation IS sein. In einem Chat vom 23. September 2012 sagt ihm dessen Chatpartner „P.“ „Ihr, die Gruppe Dawla hört nie auf“ (pag. 13-01-0263, zum Begriff Dawla als Islamischer Staat siehe vorne E. II. 2.1.12).</w:t>
      </w:r>
    </w:p>
    <w:p>
      <w:r>
        <w:rPr>
          <w:b/>
        </w:rPr>
        <w:t>E. 3.1.2.2</w:t>
      </w:r>
    </w:p>
    <w:p>
      <w:r>
        <w:t>Der Beschuldigte 1 hat sich immer wieder und intensiv über Facebook, aber auch über Skype, mit Abu Hajer über den Kampf des IS ausgetauscht. Zum Beispiel am 9. August 2013 (pag. 10-01-0877 f.): Beschuldigter 1: "Wie ist die Arbeit, die Probleme und das Durcheinander?" Abu Hajer: "Was Durcheinander? Haji, es gibt kein Durcheinander." […]. Er bleibt auch gegen den Willen von denjenigen, die nicht einverstanden oder einverstanden sind.“ Beschuldigter 1: "Wer bleibt aber? […] Ich meine zwischen euch und den anderen? Die Arbeiter, die sich abgespaltet hatten." Abu Hajer: "Du Haji, die Karawane läuft und der Hund bellt nur. […]. Gott, Haji, es gibt Befreiung und dann Befreiung {Anm. des Übersetzers: Es wurden Ortschaften hintereinander eingenommen}. Beschuldigter 1: "Gut, was ist aber mit diesen Nachrichten in den Medien, dass die reguläre Armee siegt und nach vorne marschiert? […] Und dass sie in Aleppo und Hums umringt worden sind?” […] Abu Hajer: "Haji, sie alle sind nicht wahr." [...] Beschuldigter 1: "Aber wo ist dann die Partei des Teufels, wo befinden sie sich?" Abu Hajer: "Umgekehrt, in Aleppo gibt es Befreiung. Grosse." Beschuldigter 1: "Weisst du, was TT. mir sagt? […]. Gott, er sagte mir, «Tag zu Tag kontrolliert die reguIäre Armee mehr und mehr.»" Oder aus einem Chat zwischen Abu QQ. und dem Beschuldigten 1 vom 15. Au- gust 2014 (pag. 10-01-0922): QQ.: "Hast du was Neues über G.? Heute habe ich gehört, dass sie R. und KK. umgebracht haben, stimmt das?" Beschuldigter 1: "Hahahahaha. Täglich gibt es neue Aussagen."</w:t>
      </w:r>
    </w:p>
    <w:p>
      <w:r>
        <w:t>- 45 - QQ.: "Warum lachst du? Vor einer Weile habe ich gehört, dass G. umgebracht worden ist. Es hat sich herausgestellt, dass es eine Lüge ist. Ich weiss es bei Gott nicht. Vor zwei Tagen habe ich mit Abu Hajer gesprochen und der hat es mir nicht gesagt. Ich lache über die Gerüchte. So Gott will, es geht denen gut, Wohlbefinden und erfolgreich." Beschuldigter 1 "Jetzt hat mich BBB. angerufen, sie hat mir gesagt: Jemand hat die Verwandten von R. angerufen und ihnen gesagt, dass R. umgebracht worden ist. Sie hat mich angerufen, um sicher zu gehen. Zu welcher Zeit war Abu Hajer online? Ich erreiche ihn nicht übers Netz und auch nicht über das Mobil." Die IP-Adresse 19, die I. zugeordnet werden kann, lautet gemäss Ermittlungen der BKP auf A., d.h. den Beschuldigten 1 (pag. 10-01-0047). Im Laptop Toshiba des Beschuldigten 1 (Asservat-Nr. […]) konnte eine Vielzahl an Skype-Chatpro- tokollen zwischen "10" mit dem Displaynamen Abu Q. (arab. Schreibweise) und "11" respektive "20" mit den Displaynamen A., resp. CCC., ursprüngliche Inha- berin der Rufnummer, festgestellt werden. Rund 665 Chat-Meldungen erfolgten zwischen dem 22. Dezember 2013 und 16. März 2014. Am 7. März 2014 fragte der Beschuldigte 1 mit dem Skype-Konto "11", ob die Rufnummer 21 ihm ("10") gehöre. Die Rufnummer konnte im Mobiltelefon Nokia N8 des Beschuldigten 1 (Asservat-Nr. […]) mit dem Kontaktnamen Abu Q. (arab. Schreibweise) in der Kontaktliste festgestellt werden (pag. 10-01-0054 mit Verweisen).</w:t>
      </w:r>
    </w:p>
    <w:p>
      <w:r>
        <w:rPr>
          <w:b/>
        </w:rPr>
        <w:t>E. 3.1.2.3</w:t>
      </w:r>
    </w:p>
    <w:p>
      <w:r>
        <w:t>Gesamthaft betrachtet, bezeichnete sich der Beschuldigte 1 stets selbst als An- gehöriger des IS, wurde von anderen Chatpartner als solcher bezeichnet und betrachtet. Der Beschuldigte 1 hat auch von Taten (Anschlägen) des IS gespro- chen, an denen er selbst beteiligt gewesen war. Der Beschuldigte 1 war somit funktionell in die kriminelle Organisation eingegliedert.</w:t>
      </w:r>
    </w:p>
    <w:p>
      <w:r>
        <w:rPr>
          <w:b/>
        </w:rPr>
        <w:t>E. 3.1.3</w:t>
      </w:r>
    </w:p>
    <w:p>
      <w:r>
        <w:t>spätestens ab dem 12. März 2013 bis 14. Mai 2013 wissentlich und willentlich die rechtswidrige Einreise in die Schweiz von MMM. erleichtert bzw. vorbereitet zu haben (Anklagepunkt 5.2.5).</w:t>
      </w:r>
    </w:p>
    <w:p>
      <w:r>
        <w:rPr>
          <w:b/>
        </w:rPr>
        <w:t>E. 3.2</w:t>
      </w:r>
    </w:p>
    <w:p>
      <w:r>
        <w:t>Fürsprecher Kunz beziffert seinen Honoraranspruch plus Auslagen plus Mehr- wertsteuer mit CHF 71‘986, basierend auf 214.5 Stunden Arbeitszeit à CHF 230, 44.4 Stunden Reisezeit à CHF 200 und 58.5 Praktikantenstunden à CHF 100 sowie Auslagen von CHF 11‘468.70. Dabei sind die geltend gemachten Kosten für Fotokopien auf angemessene CHF 721.60 zu halbieren (vgl. vorne E. XII. 2). Die übrigen Positionen sind angemessen und werden akzeptiert. Nach entspre- chender Korrektur der Mehrwertsteuer ergibt sich eine Entschädigung von CHF 71‘206.70. 4. Rechtsanwalt Andreas Damke wurde von der Bundesanwaltschaft mit mündli- cher Verfügung vom 22. März 2014, schriftlich bestätigt am 28. März 2014, zum amtlichen Verteidiger des Beschuldigten 3 bestellt (pag. 16-03-0002). Rechtsanwalt Damke macht mittels Kostennote eine Entschädigung von CHF 130‘342.25 (inkl. Mehrwertsteuer) geltend. Er weist 612.08 Stunden eigene Arbeitszeit zu einem Ansatz von CHF 230, 31 Stunden Reisezeit zu einem Ansatz von CHF 200 (korrekt gerechnet mit 87% des vollen Ansatzes von CHF 230) so- wie 16.52 Praktikantenstunden zu einem Ansatz von CHF 100 aus. Dafür macht er total CHF 113‘288.80 geltend. Hinzu rechnet er „MWST-pflichtige“ Auslagen von CHF 3‘120.70, die Mehrwertsteuer auf alledem (CHF 9‘312.75) sowie „Aus- lagen ohne MWST“ von CHF 4‘620 (Dolmetscher und Hotelkosten). Die nicht geltend gemachten Essensspesen werden mit CHF 247.50 für 9 Mahlzeiten ver- gütet. Die Dossierführungspauschale von CHF 200 wird gestrichen, da alle Kanz- leikosten im Honorar inbegriffen sind. Damit reduziert sich die Mehrwertsteuer auf den als MWST-pflichtig aufgeführten Positionen auf CHF 9‘296.75. Ob die als „Auslagen ohne MWST“ geltend gemachten Auslagen wirklich mehrwertsteuer- frei sind, hat das Gericht nicht zu entscheiden. Die Entschädigung wird gesamt- haft auf CHF 130‘373.75 (inkl. MWST) festgesetzt. 5. Rechtsanwalt Daniel Schütz wurde von der Bundesanwaltschaft mit Verfügung vom 10. August 2015 rückwirkend ab dem 17. Juli 2015 zum amtlichen Verteidi- ger des Beschuldigten 4 bestellt (pag. 16-06-0013). Rechtsanwalt Schütz macht mittels Kostennote eine Entschädigung von</w:t>
      </w:r>
    </w:p>
    <w:p>
      <w:r>
        <w:t>- 122 - CHF 72‘576.20 (inkl. Mehrwertsteuer) geltend. Er weist 281 Stunden 10 Minuten Arbeitszeit zu einem Ansatz von CHF 230 und 18.5 Stunden Reisezeit zu einem Ansatz von CHF 200 aus und macht dafür ein Honorar von CHF 64‘113.35 gel- tend. Hinzu rechnet er Auslagen von CHF 3‘078.50 und die Mehrwertsteuer auf alledem (CHF 5‘375.35). Beim Honorar sind 5 Stunden für die Redaktion der Kostennote und Nachbereitung, total CHF 1‘150, wegzustreichen, da es sich beim ersteren um Kanzleikosten handelt und die Nachbereitung bei einem Frei- spruch nicht ins Gewicht fällt. Es resultiert ein Honorar von CHF 62‘963.35. Bei den Auslagen sind die Essensspesen auf CHF 247.50 (9 Mahlzeiten) und die Übernachtungskosten auf CHF 845 (5 Übernachtungen) zu normieren. Damit re- duziert sich die Mehrwertsteuer auf CHF 5‘263. Die Entschädigung wird gesamt- haft auf CHF 71‘050.35 (inkl. MWST) festgesetzt. 6. Nach Art. 135 Abs. 4 lit. a StPO hat die beschuldigte Person, welche zu Verfah- renskosten verurteilt wird, dem Bund die Entschädigung der amtlichen Verteidi- gung zurückzuzahlen, sobald es ihre wirtschaftlichen Verhältnisse erlauben. Die vorliegend erfolgte teilweise Einstellung des Verfahrens und der teilweise Frei- spruch beim Beschuldigten 2 rechtfertigen keine reduzierte Kostenüberbindung. Für den eingestellten Verfahrensteil bzw. die Anklagepunkte, die zu den Frei- sprüchen führten, fiel kein nennenswerter Mehraufwand der Verteidigung an. Bei Eintreten der genannten Bedingung hat demnach der Beschuldigte 1 den Betrag von CHF 172‘242.80, der Beschuldigte 2 den Betrag von CHF 119‘623.10 und der Beschuldigte 3 den Betrag von CHF 130‘373.75 dem Bund zurückzuzahlen. Den Beschuldigten 4 trifft wegen des Freispruchs keine Rückerstattungspflicht.</w:t>
      </w:r>
    </w:p>
    <w:p>
      <w:r>
        <w:t>XIII. Entschädigung an den Beschuldigten 4</w:t>
      </w:r>
    </w:p>
    <w:p>
      <w:r>
        <w:rPr>
          <w:b/>
        </w:rPr>
        <w:t>E. 3.2.1</w:t>
      </w:r>
    </w:p>
    <w:p>
      <w:r>
        <w:t>Aus dem Chat-Verkehr ergibt sich:</w:t>
      </w:r>
    </w:p>
    <w:p>
      <w:r>
        <w:rPr>
          <w:b/>
        </w:rPr>
        <w:t>E. 3.2.1.1</w:t>
      </w:r>
    </w:p>
    <w:p>
      <w:r>
        <w:t>Der Beschuldigte 2 erhielt am 7. Dezember 2012 vom Beschuldigten 1 Informa- tionen über den aktuellen Aufenthaltsort von G. und teilte diesem am 8. Dezem- ber 2012 mit, dass er die Reise organisieren werde. Der Beschuldigte 1 frägt zurück: "Sag mal, warum sollten wir demjenigen, der ihn aus Rom bringt, 1'000 oder 1'500 Dollar bezahlen? Warum profitierst du nicht selber, wenn du es kannst? Das ist meine Meinung." (pag. 13-02-0429).</w:t>
      </w:r>
    </w:p>
    <w:p>
      <w:r>
        <w:rPr>
          <w:b/>
        </w:rPr>
        <w:t>E. 3.2.1.2</w:t>
      </w:r>
    </w:p>
    <w:p>
      <w:r>
        <w:t>Am 12. Dezember 2012 teilte der Beschuldigte 2 dem Beschuldigten 1 mit, dass G. das Geld erhalten habe; jener antwortete, dass er ihm (dem Beschuldigten 2) den grössten Betrag des Geldes überweisen werde (pag. B13-02-0054).</w:t>
      </w:r>
    </w:p>
    <w:p>
      <w:r>
        <w:rPr>
          <w:b/>
        </w:rPr>
        <w:t>E. 3.2.1.3</w:t>
      </w:r>
    </w:p>
    <w:p>
      <w:r>
        <w:t>Gemäss einem Chat zwischen den Beschuldigten 1 und 3 nahm der Beschul- digte 2 spätestens am 23. Dezember 2012 EUR 2'500 entgegen, welche G. am 12. Dezember 2012 selbst von Dritten erhalten hatte, wobei G. zu diesem Zeit- punkt mit einem Schlepper, dem er EUR 6'500 gezahlt hatte, bereits in die Türkei und von dort nach Italien gereist war, wo der Beschuldigte 2 ihn abholen sollte (pag. 13-02-0514).</w:t>
      </w:r>
    </w:p>
    <w:p>
      <w:r>
        <w:rPr>
          <w:b/>
        </w:rPr>
        <w:t>E. 3.2.1.4</w:t>
      </w:r>
    </w:p>
    <w:p>
      <w:r>
        <w:t>Der Beschuldigte 1 ermutigte den Beschuldigten 4 am 18. November 2012, den „Brüdern“ in Syrien mit Religion und Wissen beiseite zu stehen. Er sagte, dass wenn der Beschuldigte 4 dies tun wolle, er (der Beschuldigte 1) den „grossen Onkel“ anrufen werde, um ihn empfehlen und empfangen zu lassen. Die Muslime wollten nicht, dass der Beschuldigte 4 eine Waffe trage, sondern sie bräuchten seine Zunge, Weisheit und seinen Verstand (pag. 13-01-1055). Der Beschuldigte 1 wollte sich dazu nicht äussern (pag. 13-01-0846). Der Chat beweist, dass der Beschuldigte 1 eine vermittelnde Funktion innerhalb der Organisation ausübte und dabei für andere die Weichen zwischen kämpfen- den und glaubensvermittelnden Funktionen zu stellen half. Diese aktive Tätigkeit war organisierend.</w:t>
      </w:r>
    </w:p>
    <w:p>
      <w:r>
        <w:rPr>
          <w:b/>
        </w:rPr>
        <w:t>E. 3.2.1.5</w:t>
      </w:r>
    </w:p>
    <w:p>
      <w:r>
        <w:t>Der Beschuldigte 1 ermutigte den Beschuldigten 2 am 5. Dezember 2012, betref- fend seiner geplanten Syrienreise mit dem Beschuldigten 3 Kontakt aufzuneh- men, da dieser die meisten Sachen organisieren könne, weil er momentan „mit der Gemeinschaft“ sei (pag. 13-01-1063). Der Beschuldigte 1 machte hierzu keine Aussage (pag. 13-01-0847). „Gemeinschaft“ meint hier den IS, deren Beteiligter der Beschuldigte 3 damals war (vgl. E. II. 2.1.4 und E. II. 5.3.4). Der Chat beweist, dass der Beschuldigte 1 für Leute aus dem IS-Umfeld Beziehungen knüpfte und dabei Aktivitäten für die Organisation entfaltete.</w:t>
      </w:r>
    </w:p>
    <w:p>
      <w:r>
        <w:rPr>
          <w:b/>
        </w:rPr>
        <w:t>E. 3.2.1.6</w:t>
      </w:r>
    </w:p>
    <w:p>
      <w:r>
        <w:t>Dasselbe Ergebnis folgert aus dem Umstand, dass der Beschuldigte 1 Abu Hajer am 8. Dezember 2012 via KK. mitteilen Iiess, dass dieser G. anrufen solle (pag. 13-01-0787). Auch hierzu machte der Beschuldigte 1 keine Aussage (pag. 13-01-0752 f.).</w:t>
      </w:r>
    </w:p>
    <w:p>
      <w:r>
        <w:rPr>
          <w:b/>
        </w:rPr>
        <w:t>E. 3.2.1.7</w:t>
      </w:r>
    </w:p>
    <w:p>
      <w:r>
        <w:t>Der Beschuldigte 1 sprach am 11. Dezember 2012 mit dem Beschuldigten 3 über „die Jungs“. Dabei erfuhr er, dass dieser „offiziell bei ihnen eingetreten“ ist (pag. 13-01-0447).</w:t>
      </w:r>
    </w:p>
    <w:p>
      <w:r>
        <w:t>- 48 - Der Beschuldigte 1 machte hierzu keine Aussage (pag. 13-01-0417). Dieser Chat belegt, dass „die Jungs“ eine Organisation bilden, in die man eintre- ten kann. Im Gesamtzusammenhang kann nur der IS gemeint sein. Der Um- stand, dass der Beschuldigte 3 dem Beschuldigten 1 seinen offiziellen Eintritt mitteilte, indiziert, dass der Beschuldigte 1 als Insider zu gelten hat.</w:t>
      </w:r>
    </w:p>
    <w:p>
      <w:r>
        <w:rPr>
          <w:b/>
        </w:rPr>
        <w:t>E. 3.2.1.8</w:t>
      </w:r>
    </w:p>
    <w:p>
      <w:r>
        <w:t>Der Beschuldigte 1 mahnte am 15. Dezember 2012 den Beschuldigten 3 zur Vor- sicht, wenn er immer wieder nach „AI-Gatton“ gehe. Vielleicht würde ihn jemand dabei sehen. Oder er werde dabei verkauft (pag. 13-01-0450). Der Beschuldigte 1 machte hierzu keine Aussage (pag. 13-01-0418). Der Chat belegt, dass der Beschuldigte 1 weiss, dass der Beschuldigte 3 sich ins Gefahrengebiet begibt und dabei das Risiko einer Verschleppung trägt. Durch seine Verhaltensratschläge manifestiert er seine Verbundenheit mit dem Be- schuldigten 3 und dessen Handeln.</w:t>
      </w:r>
    </w:p>
    <w:p>
      <w:r>
        <w:rPr>
          <w:b/>
        </w:rPr>
        <w:t>E. 3.2.1.9</w:t>
      </w:r>
    </w:p>
    <w:p>
      <w:r>
        <w:t>Der Beschuldigte 1 sprach mit Abu Hajer Ende 2012 ab, dass der Beschuldigte 2 zwei „Bräutigame“ nach Syrien bringen würde (pag. 13-01-0444). Der Beschuldigte 1 machte zum Chat keine Aussage (pag. 13-01-0412). Der Begriff „Bräutigam“ dürfte im Zusammenhang mit dem Begriff „Hochzeit“ als Selbstmord- oder Kampfkommando zu definieren sein. Siehe vorne E. II. 2.1.3. Der Chat-Inhalt beweist, dass der Beschuldigte 1 über den geplanten Nachschub von Leuten nach Syrien informiert war (was ein weiteres Indiz seiner Zugehörig- keit zur Organisation ist) und dass er diese Informationen weiterleitete und somit für die Organisation Aktivitäten entfaltete.</w:t>
      </w:r>
    </w:p>
    <w:p>
      <w:r>
        <w:rPr>
          <w:b/>
        </w:rPr>
        <w:t>E. 3.2.1.10</w:t>
      </w:r>
    </w:p>
    <w:p>
      <w:r>
        <w:t>Der Beschuldigte 1 sprach mit Abu Fatima, Abu NN. und Abu Hajer am 15., 19. und 25. August 2013, 29. September 2013, 14. Januar 2014 und 20. Februar 2014 über den Verbleib von G., R., KK. und MM. und gab dabei an, über Face- book und Skype täglich mit den Jungen in Syrien in Kontakt zu stehen (pag. 13- 01-1032 ff.). Der Beschuldigte 1 bestritt entsprechende Vorhalte. Er sei mit G., dem Beschul- digten 3 und dessen Freunden in Syrien in Kontakt gestanden (pag. 13-01-0844 f.).</w:t>
      </w:r>
    </w:p>
    <w:p>
      <w:r>
        <w:t>- 49 - Mindestens Abu Hajer und G. sind dem IS zuzurechnen. Siehe E. II. 2.2. Zum Begriff der „Jungen“ („Jungs“) als Kampfgenossen siehe E. II. 2.1.6. Die Chats weisen auf den ständigen Kontakt des Beschuldigten 1 zu IS-Leuten hin, was auf einen entsprechenden Informationsaustausch hindeutet.</w:t>
      </w:r>
    </w:p>
    <w:p>
      <w:r>
        <w:rPr>
          <w:b/>
        </w:rPr>
        <w:t>E. 3.2.1.11</w:t>
      </w:r>
    </w:p>
    <w:p>
      <w:r>
        <w:t>Der Beschuldigte 1 holte am 9. August 2013 bei Abu Hajer Informationen über die Lage in der Stadt Al-Qasier und seine Tätigkeit ein (pag. 13-01-1031). Der Beschuldigte 1 sagte dazu, der Beschuldigte 3 habe ihm viel über die dortige Lage erzählt, sodass er verrückt geworden sei. Nur weil es ihn interessiere. Er wisse nicht einmal, wo diese Stadt liege (pag. 13-01-0844). Die Tätigkeit, in die Abu Hajer involviert ist, ist IS-Tätigkeit. Der Chat belegt den Informationsaustausch in Bezug auf dessen Aktivitäten.</w:t>
      </w:r>
    </w:p>
    <w:p>
      <w:r>
        <w:rPr>
          <w:b/>
        </w:rPr>
        <w:t>E. 3.2.1.12</w:t>
      </w:r>
    </w:p>
    <w:p>
      <w:r>
        <w:t>Der Beschuldigte 1 informierte Abu Hajer am 24. Februar 2014, dass es einen „Bruder“ gebe, welcher USD 3‘000 für Familien spenden will (pag. 13-01-0199). Der Beschuldigte 1 wollte sich dazu nicht äussern (pag. 13-01-0173 f.). Im Zusammenhang gesehen hat der Beschuldigte 1 eine finanzielle Unterstüt- zung Angehöriger von Kämpfern vermittelt, was das finanzielle Potenzial der Or- ganisation IS, zu der Abu Hajer gehört, insgesamt stärkt.</w:t>
      </w:r>
    </w:p>
    <w:p>
      <w:r>
        <w:rPr>
          <w:b/>
        </w:rPr>
        <w:t>E. 3.2.2</w:t>
      </w:r>
    </w:p>
    <w:p>
      <w:r>
        <w:t>G. reiste – soweit aktenkundig – nie in die Schweiz ein (vorne E. V. 2.2.2.4 f.).</w:t>
      </w:r>
    </w:p>
    <w:p>
      <w:r>
        <w:rPr>
          <w:b/>
        </w:rPr>
        <w:t>E. 3.2.3</w:t>
      </w:r>
    </w:p>
    <w:p>
      <w:r>
        <w:t>Der Beschuldigte 2 sagt, G. sei von sich aus in die Türkei gegangen. Auf den Vorschlag des Beschuldigten 1, dass er (der Beschuldigte 2) G. aus Italien in die Schweiz führe, sei er nicht eingegangen. Er kenne G. nicht und wisse nicht, zu welcher Organisation er gehöre (pag. 13-02-0404; …-0543 f.; …-0758).</w:t>
      </w:r>
    </w:p>
    <w:p>
      <w:r>
        <w:rPr>
          <w:b/>
        </w:rPr>
        <w:t>E. 3.2.4</w:t>
      </w:r>
    </w:p>
    <w:p>
      <w:r>
        <w:t>Der Beschuldigte 3 bestätigte die Absicht von G., nach Europa zu reisen (pag. 13-03-0348 f.) Ebenso der Beschuldigte 1 (vorne E. V. 2.2.4).</w:t>
      </w:r>
    </w:p>
    <w:p>
      <w:r>
        <w:rPr>
          <w:b/>
        </w:rPr>
        <w:t>E. 3.2.5</w:t>
      </w:r>
    </w:p>
    <w:p>
      <w:r>
        <w:t>„Aus Rom bringen“ kann für Gesprächspartner, die sich beide in der Schweiz befinden, nur gleichviel heissen wie „in die Schweiz bringen“. Es ist somit erwie- sen, dass der Beschuldigte 2 bei der nicht zustande gekommenen Schleusung</w:t>
      </w:r>
    </w:p>
    <w:p>
      <w:r>
        <w:t>- 93 - von G. in die Schweiz eine aktive Rolle spielte (Organisation, Geldfluss). Somit ist der Tatbestand gemäss Anklagepunkt 5.2.1 erwiesen. Vorsatz ist unzweifel- haft. Der Beschuldigte 2 ist wegen versuchten Erleichterns oder Vorbereitens der rechtswidrigen Einreise in die Schweiz im Sinne von Art. 116 Abs. 1 lit. a AuG i.V.m. Art. 22 StGB schuldig zu sprechen.</w:t>
      </w:r>
    </w:p>
    <w:p>
      <w:r>
        <w:rPr>
          <w:b/>
        </w:rPr>
        <w:t>E. 3.2.6</w:t>
      </w:r>
    </w:p>
    <w:p>
      <w:r>
        <w:t>Planung eines terroristischen Anschlags (Anklageschrift Ziffer 2.2.1.5)</w:t>
      </w:r>
    </w:p>
    <w:p>
      <w:r>
        <w:rPr>
          <w:b/>
        </w:rPr>
        <w:t>E. 3.2.6.1</w:t>
      </w:r>
    </w:p>
    <w:p>
      <w:r>
        <w:t>Gemäss Skype-Chatprotokoll vom 20. Februar 2014 führten "10" (Abu Hajer) und "11" (Beschuldigter 1) an jenem Tag folgendes Gespräch (pag. 13-01-0101 ff.): ["11":] "[...] Was ist die Lage bei euch? In den Nachrichten ist es so, dass ihr keine Wirkung habt! Warum?" […] ["10":] "Aber, vor einigen Tagen hatten wir eine schöne Tat […] trotz der syrischen Bedrängnisse." […] ["11":] "Was ist mit meiner Arbeit?" […] ["10":] "Du Haji bei Gott, die Arbeit bei euch ist sehr schwierig." […] ["11":] "lch will, dass du deinem älteren Bruder mein Vertrauen weiterleitest. Ich werde ihn verste- hen und ihm unsere Möglichkeiten erläutern. Und was wir können und was wir nicht machen kön- nen." […] ["10":] "Wie viele seid ihr?" ["11":] "Auch wenn wir das Fundament des Hauses im jetzigen Zeitpunkt bereit machen würden. Die Arbeit ist dann für die Zukunft." […] ["11":] "Wir sind zurzeit zu zweit. Es gibt noch einen Dritten. Gott ist barmherzig. Du kennst mich. Ich tue meine Hand in keine (Anmerkung: unklar), wenn ich nicht weiss, was drin ist." […] ["10":] "Haji, ich werde dir jemanden schicken. Er ist in deiner Nähe, von der Firma. Er hat die gleichen Interessen wie bei dir." ["11":] "Wenn ich jemanden nicht kenne, arbeite ich mit ihm nicht. Du kennst mich. […] ["11":] "Ist dieser aber nur ein einfacher Arbeiter oder hat er etwas anderes." […] ["10":] "Nein, Arbeiter, er hat aber mit «Wassermelonen» gearbeitet." ["11":] "Aber lieber Bruder, wenn ich Brot backen möchte, brauche ich viele Sachen. Das weisst du ja. Und deswegen wollte ich, dass du mich mit einem vom Zentrum in Verbindung bringst, damit sie alles garantieren." ["11":] "Und du musst nicht vergessen, dass hier alles teuer ist und auch nicht vorhanden ist." ["10":] "Schaut zuerst eine wertvolle Bäckerei damit wir darüber sprechen." […] ["11":] "Ich wiederhole die Frage an dich: Dieser Arbeiter, kennst du ihn genau, ich meine wie mich</w:t>
      </w:r>
    </w:p>
    <w:p>
      <w:r>
        <w:t>- 52 - und dich." ["10":] "Ja wohl." ["11":] "Weil die Situation hier keinen Fehler akzeptiert." ["10":] "Von seiner Seite hab keine Sorgen." ["11":] "In Ordnung. Gut, verbinde mich mit ihm. Gott ist barmherzig." […] ["10":] "Passt aber auf dem «Netz» auf!" […] ["11":] "lch werde aufpassen." ["10":] "Haji, schau mal die Bäckerei und einigt euch darüber. Aber eine starke Bäckerei. Schaut mal, wieviel es kostet. Und steht dann in Verbindung mit mir." […] ["10":] "Aber hat dein Freund gute Bäckereien?" ["11":] "Bruder, wir haben noch nichts organisiert. Du weisst, ich habe die Details mit meinem Freund nicht besprochen weil ich das «Ok» von euch nicht bekommen habe. Gott ist barmherzig, ich werde deinen Freund und meinen Freund kontaktieren und wir werden uns einigen."</w:t>
      </w:r>
    </w:p>
    <w:p>
      <w:r>
        <w:rPr>
          <w:b/>
        </w:rPr>
        <w:t>E. 3.2.6.2</w:t>
      </w:r>
    </w:p>
    <w:p>
      <w:r>
        <w:t>Der Beschuldigte 1 wollte sich im Vorverfahren zu den Chats mit Abu Hajer grundsätzlich nicht äussern (z.B. pag. 13-01-0084 ff., 13-01-0119 f.; 13-01-0136 ff.; 13-01-0172 ff. ). In einer Eingabe an das Gericht vom 11. Februar 2016 er- klärte er schliesslich zusammengefasst, dass er die Absicht gehabt habe, Doku- mente in Bezug auf die Regierung von Al-Maliki zusammenzutragen (zum Gan- zen siehe E. II 3.1.1).</w:t>
      </w:r>
    </w:p>
    <w:p>
      <w:r>
        <w:rPr>
          <w:b/>
        </w:rPr>
        <w:t>E. 3.2.6.3</w:t>
      </w:r>
    </w:p>
    <w:p>
      <w:r>
        <w:t>Die Bundesanwaltschaft hat die Kommunikationen des Beschuldigten 1 auf Facebook, WhatsApp und Skype seit Herbst 2011 ausgewertet. Die Kommuni- kation gemäss E. II. 3.2.6.1 hat im Februar des Jahres 2014 stattgefunden. Be- züglich den ganzen Zeitraum wurden die Kommunikationswege von den Bundes- behörden ausgewertet. Ein Gespräch zur Veröffentlichung von Al-Maliki belas- tenden Dokumenten, wie der Beschuldigte 1 es darstellt (vorne E. II. 3.1.1), findet sich nicht in den Akten. Ganz generell mutet es seltsam an, dass der Beschul- digte 1 seine Erklärung zum Inhalt des „Flash“ sowie zur verklausulierten Spra- che in den Gesprächen mit Abu Hajer erst kurz vor sowie an der Hauptverhand- lung vorbrachte und nicht bereits in den Einvernahmen vor der Bundesanwalt- schaft. Wie an mehreren Orten im Urteil gezeigt wird, waren auch Gespräche des Beschuldigten 1 und weiterer relevanter Personen in anderen Zusammenhängen mit verklausulierten Begriffen gespickt, deren Bedeutung die Beteiligten nicht</w:t>
      </w:r>
    </w:p>
    <w:p>
      <w:r>
        <w:t>- 53 - klarzustellen bereit waren.</w:t>
      </w:r>
    </w:p>
    <w:p>
      <w:r>
        <w:rPr>
          <w:b/>
        </w:rPr>
        <w:t>E. 3.2.6.4</w:t>
      </w:r>
    </w:p>
    <w:p>
      <w:r>
        <w:t>Die verwendeten Deckbegriffe (Arbeit, Bäckerei, Firma, Jungs, Wassermelone) wurden bereits vorne erläutert (vgl. E. II. 2.1).</w:t>
      </w:r>
    </w:p>
    <w:p>
      <w:r>
        <w:rPr>
          <w:b/>
        </w:rPr>
        <w:t>E. 3.2.6.5</w:t>
      </w:r>
    </w:p>
    <w:p>
      <w:r>
        <w:t>Dass sich der Beschuldigte 1 mit der terroristischen Tätigkeit des IS vollumfäng- lich identifiziert, geht auch aus den Ausführungen betr. seiner Eingliederung/Zu- gehörigkeit (vorne E. 3.1.2) hervor.</w:t>
      </w:r>
    </w:p>
    <w:p>
      <w:r>
        <w:rPr>
          <w:b/>
        </w:rPr>
        <w:t>E. 3.2.6.6</w:t>
      </w:r>
    </w:p>
    <w:p>
      <w:r>
        <w:t>Es ergibt sich somit, dass sich der oben erwähnte Chat-Text im Kontext gesehen um ein Zielobjekt einer terroristischen Aktion („Bäckerei“) und um die Aktion selbst („Brot backen“) dreht. Das Gespräch handelt von einer illegalen Aktion, die gegen Personen oder Objekte gerichtet ist und der islamistischen Sache dient. Im personellen (IS-Arbeiter) und im sprachlichen Zusammenhang (Arbeit mit Wassermelonen) gesehen, ist die Planung einer gewalttätigen Aktion nahelie- gend. Wobei der Bezug zu „Wassermelonen“ allerdings nur zum Belegen der Erfahrenheit eines ins Auge gefassten Helfers hergestellt wird, und nicht auf die geplante Aktion. Die Details der Aktion sind aufgrund des Gesprächs Sache des Beschuldigten 1, was seine Aktivität innerhalb der Organisation bekundet. Das "Ok" ist Sache der Oberen, bei Gebrauch des (Kommunikations-)Netzes ist Vor- sicht geboten. In der Anklageschrift wird behauptet, Abu Hajer habe E. zur Vorbereitung und Ausführung des Anschlags in die Schweiz schicken wollen. Ob dies der Fall war, ist für die Tatbestandserfüllung des Beschuldigten 1 ohne Relevanz.</w:t>
      </w:r>
    </w:p>
    <w:p>
      <w:r>
        <w:rPr>
          <w:b/>
        </w:rPr>
        <w:t>E. 3.3</w:t>
      </w:r>
    </w:p>
    <w:p>
      <w:r>
        <w:t>Unterstützung einer kriminellen Organisation</w:t>
      </w:r>
    </w:p>
    <w:p>
      <w:r>
        <w:rPr>
          <w:b/>
        </w:rPr>
        <w:t>E. 3.3.1</w:t>
      </w:r>
    </w:p>
    <w:p>
      <w:r>
        <w:t>Der Beschuldigte 2 hat den IS, eine kriminelle (terroristische) Organisation im Sinne von Art. 260ter StGB, aktiv unterstützt. Der IS verübt zur Durchsetzung ide- ologisch-religiöser Interessen mit letztlich politischer Zielsetzung Gewaltverbre- chen gegen oftmals zufällig ausgewählte Individuen, aber auch gezielt gegen be- stimmte Personengruppen. Die Terrorakte sind zuweilen nicht nur gegen Men- schen, sondern auch gegen private und staatliche Einrichtungen gerichtet. Es wird eine in Wort und Bild äusserst detaillierte Darstellung der verübten Gewalt- akte mit möglichst grossem Blutzoll und damit einhergehend eine Demonstration des Gewaltpotenzials der Gruppierung angestrebt. Dazu pflegen alle zur Verfü- gung stehenden Medien genutzt zu werden. Die Terrorakte bewirken eine gene- relle Verunsicherung in der Zivilbevölkerung und destabilisieren bestehende oder behindern den Aufbau neuer staatlicher Strukturen. Auf diese Art soll den eige- nen ideologisch-religiösen, letztlich aber vor allem politischen, Zielen zum Durch- bruch verholfen werden. Die Unterstützung durch den Beschuldigten 2 geschah mittels Einrichtens eines Facebook-Kontos und mittels bewusster Förderung der Vernetzung Gleichgesinnter. Die Vernetzung in den social media ist ein zentrales Mittel zur Stärkung der Organisation IS in ihrer verbrecherischen Tätigkeit. Die</w:t>
      </w:r>
    </w:p>
    <w:p>
      <w:r>
        <w:t>- 106 - Tätigkeit des Beschuldigten 2 endete mit seiner Verhaftung und es deutet alles darauf hin, dass sich sein tatbestandsmässiges Verhalten andernfalls weiter ent- wickelt hätte. Es handelt sich gesamthaft um eine Unterstützung der kriminellen Organisation IS, die als nicht mehr leicht zu bezeichnen ist. Was die subjektive Tatkomponente betrifft, so hat der Beschuldigte 2 im Oktober 2004 in der Schweiz Aufnahme gefunden, diesen Umstand aber dazu miss- braucht, eine international tätige hochgefährlich terroristische Organisation logis- tisch zu unterstützen. Er stand nicht unter äusserem Druck oder Einfluss, hatte er doch seine Heimat gemäss eigenen Angaben vor 12 Jahren verlassen und in der Schweiz um Schutz nachgesucht, um solchen Kräften zu entfliehen. Er han- delte aus eigenem Antrieb und es wäre für ihn ein Leichtes gewesen, die von ihm verletzte Rechtsnorm zu respektieren, zumal ihm in der Schweiz auch ein beruf- licher Einstieg gelungen war (siehe unten). Sein Handlungsziel lag in der Stär- kung einer religiös-politischen Organisation, die ihren Glauben und ihre Weltord- nung zu einem wesentlichen Teil mittels einer rücksichtslosen Gewaltstrategie andern aufzuzwingen versucht, im abendländischen Kulturraum. Es liegt ein äus- serst verwerfliches Motiv vor, was in erheblichem Mass verschuldenserhöhend zu berücksichtigen ist (vgl. BGE 136 IV 55 E. 5.6). Die Tatkomponenten wiegen nach dem Gesagten nicht mehr leicht.</w:t>
      </w:r>
    </w:p>
    <w:p>
      <w:r>
        <w:rPr>
          <w:b/>
        </w:rPr>
        <w:t>E. 3.3.1.1</w:t>
      </w:r>
    </w:p>
    <w:p>
      <w:r>
        <w:t>Der Beschuldigte 2 teilte dem Beschuldigten 3, der sich zu dieser Zeit in Syrien aufhielt, am 27. Januar 2013 mit, dass, wenn dieser nach Europa kommen möchte, er sich bei ihm melden soIIe (pag. 13-02-0675).</w:t>
      </w:r>
    </w:p>
    <w:p>
      <w:r>
        <w:rPr>
          <w:b/>
        </w:rPr>
        <w:t>E. 3.3.1.2</w:t>
      </w:r>
    </w:p>
    <w:p>
      <w:r>
        <w:t>Am 19. März 2013 erteilte der Beschuldigte 2 dem Beschuldigten 3 Anweisungen betreffend der Beantragung des Asylgesuchs. Er empfahl ihm, sich einen ge- fälschten Ausweis zu besorgen und diesen dann abzugeben; weiter könne er auch im Gesuch den Namen eines gefallenen Märtyrers verwenden, um Beweis- mittel in seinem Namen zu besorgen (pag. B13-02-0075).</w:t>
      </w:r>
    </w:p>
    <w:p>
      <w:r>
        <w:rPr>
          <w:b/>
        </w:rPr>
        <w:t>E. 3.3.1.3</w:t>
      </w:r>
    </w:p>
    <w:p>
      <w:r>
        <w:t>Am 13. August 2013 bot er dem Beschuldigten 3 an: "Bruder, sobald du in der Türkei angekommen bist, werden wir für dich eine Reise organisieren. Sobald du in Italien ankommst, werde ich dich mitnehmen. Bei Gott, wo du ankommst, komme ich zu dir, um dich mitzunehmen" (pag. 13-02-0513).</w:t>
      </w:r>
    </w:p>
    <w:p>
      <w:r>
        <w:rPr>
          <w:b/>
        </w:rPr>
        <w:t>E. 3.3.2</w:t>
      </w:r>
    </w:p>
    <w:p>
      <w:r>
        <w:t>Der Beschuldigte 2 ist in Kirkuk/Irak – im gleichen Quartier wie der Beschuldigte 3 – aufgewachsen. Er hat dort die Schulen besucht und sich zum Lüftungstechniker ausbilden lassen. Gemäss seinen Angaben hat er den Irak verlassen, weil ein Iraker namens BBBB. Druck auf ihn ausgeübt habe, damit er gegen die Ameri- kaner kämpfe. Ein zweiter Grund sei gewesen, dass er eine kurdisch-türkische Schiiten-Frau habe heiraten wollen. Für die Sunniten bedeute das, dass man sich von der Religion abwende. Diese Frau sei Mitglied der PKK gewesen. Daher habe er sie auch in der Türkei nicht heiraten können. So sei er via Türkei und Italien in die Schweiz geflohen (pag. 13-02-0105; TPF pag. 52-930-033 ff.). Von dieser Frau, welche in U. lebt, ist der Beschuldigte 2 geschieden. Sie haben eine gemeinsame achtjährige Tochter. Der Beschuldigte 2 hat 2011 in Syrien seine jetzige Frau kennengelernt. Im Juni 2012 hat er sie im Irak geheiratet. Bis zu seiner Verhaftung lebte er mit ihr in einer Mietwohnung in X.. Während seiner Haft kam 2014 seine zweite Tochter zur Welt. Der Beschuldigte 2 hat einen Aus- länderausweis C. Er hat von Dezember 2010 bis September 2012 bei CCCC. gearbeitet. Dabei verdiente er CHF 4‘215 im Monat. Gemäss seinen Angaben hat der Arbeitgeber das Vertragsverhältnis nach einem Unfall vom März 2012 (gebrochene Hand) Anfang des Jahres 2013 gekündigt. In der Folge erhielt der</w:t>
      </w:r>
    </w:p>
    <w:p>
      <w:r>
        <w:t>- 107 - Beschuldigte 2 pro Monat ca. CHF 3‘500 an Sozialhilfe. Das Geld von der Ar- beitslosenkasse ging direkt an das Sozialamt. Seine Ehefrau ist nicht berufstätig. Sie betreut das Kleinkind. Die Mietkosten betragen CHF 1‘370, die Kosten der Krankenkasse für die ganze Familie ca. CHF 600. Der Beschuldigte 2 hat kein Vermögen. Aus der Zeit nach seiner Verhaftung liegen Verlustscheine von rund CHF 45‘000 gegen ihn vor, resultierend vor allem aus Alimentenschulden (TPF pag. 52-930-035 f.; 52-262-003 ff.). Das Strafregister des Beschuldigten 2 weist eine Vorstrafe auf, nämlich eine bedingte Verurteilung (Probezeit 2 Jahre) durch die Staatsanwaltschaft Limmattal/Albis vom 14. Juni 2011 zu 20 Tagessätzen à je CHF 80 wegen Vergehens gegen das Waffengesetz (TPF pag. 52-222-002). Der Beschuldigte 2 bezeichnet sich als nicht religiös. Er trinke Alkohol und rauche Zigaretten. Aber er bete regelmässig fünfmal am Tag (TPF pag. 52-930-036).</w:t>
      </w:r>
    </w:p>
    <w:p>
      <w:r>
        <w:rPr>
          <w:b/>
        </w:rPr>
        <w:t>E. 3.3.2.1</w:t>
      </w:r>
    </w:p>
    <w:p>
      <w:r>
        <w:t>Er habe von den Beschuldigten 1 und 3 gehört, dass die Schleusung des Be- schuldigten 3 über den selben Schlepper, der auch den Beschuldigten 1 ge- schleust hatte, erfolgt sei. Der Beschuldigte 3 sei mit dessen Hilfe von Syrien über die Türkei nach Italien gebracht worden (pag. 13-02-0496 f.). Am 4. Oktober 2013 habe er den Beschuldigten 3 in Como und Mailand getroffen (pag. 13-02- 0496; …-0577). Er habe ihn mit seinem Fahrzeug zu sich nach Hause gebracht. Er sei in der Nacht in Mailand gewesen. „Der Schlepper wollte C. (den Beschul- digten 3) bei Morgengrauen in die Schweiz schleusen. Deshalb haben wir im Auto in Italien, ich, C. und der Schlepper, gewartet. Im Morgengrauen ist der Schlepper mit dem C. in die Schweiz gekommen. Auf Frage, ob ich mit dem lee- ren Auto nach Chiasso gefahren bin, um dort auf ihn zu warten: Glauben Sie mir, ich erinnere mich nicht mehr genau, aber ich weiss, dass ich mit ihm in Como war. Aber ich erinnere mich nicht mehr genau, wer ihn in die Schweiz gebracht hat. Ich oder der Schlepper aber sie können sagen, dass ich ihn in die Schweiz</w:t>
      </w:r>
    </w:p>
    <w:p>
      <w:r>
        <w:t>- 94 - gebracht habe“ (pag. 13-02-0578). Er habe ihn in Mailand getroffen, „um ihn zu sehen und um mit ihm zu sprechen. Und auch mit dem Schlepper zu sprechen, wie er ihn in die Schweiz bringen würde und wo wir uns treffen würden“ (pag. 13- 02-0577). Im gleichen Sinne auch in pag. 13-02-0548.</w:t>
      </w:r>
    </w:p>
    <w:p>
      <w:r>
        <w:rPr>
          <w:b/>
        </w:rPr>
        <w:t>E. 3.3.2.2</w:t>
      </w:r>
    </w:p>
    <w:p>
      <w:r>
        <w:t>Er habe ihn zu sich nach Hause (X.) genommen und ihn später zur Asyl-emp- fangsstelle gebracht (pag. 13-02-0577).</w:t>
      </w:r>
    </w:p>
    <w:p>
      <w:r>
        <w:rPr>
          <w:b/>
        </w:rPr>
        <w:t>E. 3.3.3</w:t>
      </w:r>
    </w:p>
    <w:p>
      <w:r>
        <w:t>Trotz mit staatlicher Sozialhilfe geregelter persönlicher und finanzieller Verhält- nisse hat der Beschuldigte 2 aus politischem und ideologisch-religiösem Antrieb eine hochgefährliche terroristische Organisation logistisch unterstützt. Trotz lang- jährigen Asylschutzes in der Schweiz entschied er sich zu seinem strafbaren Ver- halten. Damit missbrauchte er das gewährte Gastrecht. Es ist nicht verständlich und akzeptierbar, dass er in das soziale und politische Umfeld Schweiz, von dem er für sich und seine junge Familie Schutz und Frieden erwartete, seine Kampf- ideologie zu importieren versuchte, beziehungsweise aus diesem Umfeld heraus andere zur Vernetzung in einer hochgefährlichen terroristischen Organisation zu gewinnen versuchte. Das ist in hohem Mass verwerflich. Dieser Umstand hat die Strafzumessung mitgeprägt. Ausgehend von einer als nicht mehr leicht zu wertenden Tat ist beim Beschuldig- ten 2 aufgrund des Gesagten eine nicht unbedeutende kriminelle Energie festzu- stellen. Bezüglich persönlichen Verhältnissen und Vorleben wirkt lediglich die be- dingte Vorstrafe, deren Probezeit zur Zeit der erneuten Delinquenz noch nicht abgelaufen war, leicht straferhöhend aus, während die übrigen Komponenten neutral gewertet werden. Der Umstand, dass er seine kriminelle Energie wider die gesellschaftliche Ordnung richtete, welche ihm und seiner Familie Asyl und sozialen Schutz bot, wirkt sich stark straferhöhend aus. Der Beschuldigte 2 hat immer bestritten, mit dem IS etwas zu tun zu haben. Das Bestreiten an sich hat keinen Einfluss auf die Strafzumessung, zeigt aber auf, dass Einsicht und Reue fehlen. Eine besonders ausgeprägte Strafempfindlichkeit ist beim Beschuldig- ten 2 trotz junger Familie nicht auszumachen. Aber auch für eine fehlende Straf- empfindlichkeit bestehen keine Anzeichen. Während der Haft hat sich der Be- schuldigte 2 immer angenehm und korrekt verhalten. Während der Untersu- chungshaft hat er immer wieder suizidale Absichten geäussert. Vom 26. bis 29. August 2015 war er deswegen zu seinem eigenen Schutz hospitalisiert</w:t>
      </w:r>
    </w:p>
    <w:p>
      <w:r>
        <w:t>- 108 - (TPF pag. 52-882-034 f.). Im Ergebnis führt dies für das schwerste Delikt zu einer hypothetischen Einsatz- strafe von 3 Jahren Freiheitsstrafe.</w:t>
      </w:r>
    </w:p>
    <w:p>
      <w:r>
        <w:rPr>
          <w:b/>
        </w:rPr>
        <w:t>E. 3.3.4</w:t>
      </w:r>
    </w:p>
    <w:p>
      <w:r>
        <w:t>Der Beschuldigte 3 berichtete am 16. Januar 2014 in einem Chat an Abu Hajer über seine Schleusung in die Schweiz. Er bestätigt dabei die hier umschriebenen Erkenntnisse (pag. 13-02-0678).</w:t>
      </w:r>
    </w:p>
    <w:p>
      <w:r>
        <w:rPr>
          <w:b/>
        </w:rPr>
        <w:t>E. 3.3.5</w:t>
      </w:r>
    </w:p>
    <w:p>
      <w:r>
        <w:t>Der Beschuldigte 2 erhielt vom Beschuldigten 1 am 30. Dezember 2013 per Post- mandat CHF 650 (pag. 13-02-0683). Unter Hinweis auf E. V. 2.3.4 hiervor ist nicht erwiesen, dass diese Überweisung mit der Schleusung des Beschuldigten 3 in Verbindung stand.</w:t>
      </w:r>
    </w:p>
    <w:p>
      <w:r>
        <w:rPr>
          <w:b/>
        </w:rPr>
        <w:t>E. 3.3.6</w:t>
      </w:r>
    </w:p>
    <w:p>
      <w:r>
        <w:t>Der Beschuldigte 2 wusste über die illegale Einreise und den illegalen Aufenthalt des Beschuldigten 3 Bescheid. Der Beschuldigte 3 hatte sich die Fingerkuppen verbrannt, um seine Identifizierung zu erschweren. Der Beschuldigte 3 hat wis- sentlich und willentlich gehandelt.</w:t>
      </w:r>
    </w:p>
    <w:p>
      <w:r>
        <w:rPr>
          <w:b/>
        </w:rPr>
        <w:t>E. 3.3.7</w:t>
      </w:r>
    </w:p>
    <w:p>
      <w:r>
        <w:t>Im Ergebnis ist der Beschuldigte 2 wegen vorbereiten Helfens und Erleichterns der rechtswidrigen Einreise des Beschuldigten 3 im Sinne von Art. 116 Abs. 1 lit. a AuG schuldig zu sprechen.</w:t>
      </w:r>
    </w:p>
    <w:p>
      <w:r>
        <w:rPr>
          <w:b/>
        </w:rPr>
        <w:t>E. 3.4</w:t>
      </w:r>
    </w:p>
    <w:p>
      <w:r>
        <w:t>Strafschärfung (Widerhandlungen gegen das AuG)</w:t>
      </w:r>
    </w:p>
    <w:p>
      <w:r>
        <w:rPr>
          <w:b/>
        </w:rPr>
        <w:t>E. 3.4.1</w:t>
      </w:r>
    </w:p>
    <w:p>
      <w:r>
        <w:t>Das Verschulden wiegt hinsichtlich der zweimaligen Schleusung in die Schweiz nicht mehr leicht, auch wenn der Beschuldigte 2 nicht wusste, dass einer der Geschleusten (der Beschuldigte 3) IS-Mitglied war und hier eine IS-Zelle schaffen wollte.</w:t>
      </w:r>
    </w:p>
    <w:p>
      <w:r>
        <w:rPr>
          <w:b/>
        </w:rPr>
        <w:t>E. 3.4.2</w:t>
      </w:r>
    </w:p>
    <w:p>
      <w:r>
        <w:t>Bezüglich versuchten Förderns der rechtswidrigen Einreise in die Schweiz ist von Bedeutung, dass es nicht dem Willen des Beschuldigten 2 zuzuschreiben ist, dass der Erfolg ausblieb, sondern einer Willensänderung des zu schleppenden G.. Die fakultative Strafmilderung nach Art. 22 Abs. 1 StGB ist daher hier minim.</w:t>
      </w:r>
    </w:p>
    <w:p>
      <w:r>
        <w:rPr>
          <w:b/>
        </w:rPr>
        <w:t>E. 3.4.3</w:t>
      </w:r>
    </w:p>
    <w:p>
      <w:r>
        <w:t>Das dreimalige Verfehlen des Beschuldigten 2 gegenüber dem AuG stellt in ob- jektiver Hinsicht insgesamt eine nicht mehr unbedeutende Verletzung des ge- schützten Rechtsguts der öffentlichen Ordnung dar. Beim Beschuldigten 2 kommt dessen organisierte Schleusertätigkeit auch im Schuldspruch wegen Ver- letzung des Art. 260ter StGB zum Ausdruck, jedoch nur, soweit es um die in Zu- sammenwirken mit dem Beschuldigten 1 erfolgte Schleusung des Beschuldig- ten 3 geht. Im Fall der Schleusung von G. wirkt das organisierte Zusammenwir- ken mit dem Beschuldigten 1 leicht straferhöhend.</w:t>
      </w:r>
    </w:p>
    <w:p>
      <w:r>
        <w:rPr>
          <w:b/>
        </w:rPr>
        <w:t>E. 3.4.4</w:t>
      </w:r>
    </w:p>
    <w:p>
      <w:r>
        <w:t>Am 3. Mai 2013 flog der Beschuldigte 2 von Stuttgart nach Istanbul. Er reiste am 5. Mai 2013 über den International Airport in Erbil in den Irak ein. Am 9. Mai 2013 reiste er gemeinsam mit MMM. über den Baghdad International Airport aus dem lrak aus bzw. gleichentags gemeinsam in die Türkei ein. Aufgrund verwehrter Weiterreise anlässlich der Passkontrolle in der Türkei vom 13. Mai 2013 trennte er sich von MMM.. Sie reiste gleichentags mit ihrem Bruder QQQ. nach Mailand und anschliessend nach Basel-Mulhouse weiter (pag. 13-02-0586; 12-07-0013).</w:t>
      </w:r>
    </w:p>
    <w:p>
      <w:r>
        <w:rPr>
          <w:b/>
        </w:rPr>
        <w:t>E. 3.4.5</w:t>
      </w:r>
    </w:p>
    <w:p>
      <w:r>
        <w:t>Anlässlich der Einreise in den Irak übergab er zugegebenermassen MMM. den Pass von OOO., damit sie diesen für die Ein- bzw. Ausreise in die bzw. aus der Türkei vorweise (pag. 13-02-0586).</w:t>
      </w:r>
    </w:p>
    <w:p>
      <w:r>
        <w:rPr>
          <w:b/>
        </w:rPr>
        <w:t>E. 3.4.6</w:t>
      </w:r>
    </w:p>
    <w:p>
      <w:r>
        <w:t>Die gemeinsame Reise in die Türkei ist belegt, indem im Reiseausweis der OOO. und jenem des Beschuldigten 2 exakt dieselben türkischen Ein- und Ausreise- stempel mit exakt denselben Kontrollstempelnummern vorzufinden sind und der Reiseausweis von MMM. lediglich einen irakischen Ausreisestempel vom 9. Mai 2013 aufweist (pag. B13-02-0092 f.; …-0096 f.) Siehe auch Aussagen des Be- schuldigten 2 (pag. 13-02-0586) und MMM. (pag. 12-07-0013).</w:t>
      </w:r>
    </w:p>
    <w:p>
      <w:r>
        <w:rPr>
          <w:b/>
        </w:rPr>
        <w:t>E. 3.4.7</w:t>
      </w:r>
    </w:p>
    <w:p>
      <w:r>
        <w:t>Indem der Beschuldigte 2 den auf OOO. lautenden Schweizer Reisepass an MMM. zur Verfügung stellte, ermöglichte er es dieser, mittels eines Flugs von Istanbul via Basel-Mulhouse (pag. B13-02-0097) in rechtswidriger Weise in die Schweiz einzureisen.</w:t>
      </w:r>
    </w:p>
    <w:p>
      <w:r>
        <w:rPr>
          <w:b/>
        </w:rPr>
        <w:t>E. 3.4.8</w:t>
      </w:r>
    </w:p>
    <w:p>
      <w:r>
        <w:t>Der Beschuldigte 2 handelte mit Wissen und Willen.</w:t>
      </w:r>
    </w:p>
    <w:p>
      <w:r>
        <w:rPr>
          <w:b/>
        </w:rPr>
        <w:t>E. 3.4.9</w:t>
      </w:r>
    </w:p>
    <w:p>
      <w:r>
        <w:t>Mit diesem Verhalten hat der Beschuldigte 2 im Sinne von Art. 116 Abs. 1 lit. a AuG die rechtswidrige Einreise in die Schweiz von MMM. erleichtert. Auch soweit er sich bei seinem Handeln im Ausland befand, untersteht er aufgrund des Ge- setzestextes ("… im In- oder Ausland …") und des Erfolgseintritts in der Schweiz (VETTERLI/D'ADDARIO DI PAOLO, a.a.O., vor Art. 115 – 120 AuG N. 11) dem</w:t>
      </w:r>
    </w:p>
    <w:p>
      <w:r>
        <w:t>- 96 - Schweizer Strafrecht. Er ist in diesem Sinne schuldig zu sprechen. 4. Anklagevorwürfe gegen die Beschuldigten 1 und 2 (Handlung in einer Gruppe oder Vereinigung; Art. 116 Abs. 3 Bst. b AuG)</w:t>
      </w:r>
    </w:p>
    <w:p>
      <w:r>
        <w:rPr>
          <w:b/>
        </w:rPr>
        <w:t>E. 3.5</w:t>
      </w:r>
    </w:p>
    <w:p>
      <w:r>
        <w:t>Andere straferhöhend oder -mindernd zu berücksichtigende Faktoren sowie an- dere Strafschärfungs- oder Strafmilderungsgründe liegen nicht vor.</w:t>
      </w:r>
    </w:p>
    <w:p>
      <w:r>
        <w:rPr>
          <w:b/>
        </w:rPr>
        <w:t>E. 3.6</w:t>
      </w:r>
    </w:p>
    <w:p>
      <w:r>
        <w:t>Zur Gewährleistung der öffentlichen Sicherheit ist auch in Bezug auf das AuG auf eine Freiheitsstrafe und nicht auf eine Geldstrafe zu erkennen. Siehe vorne E. VI 2.6. Somit ist auf eine Gesamtstrafe zu erkennen.</w:t>
      </w:r>
    </w:p>
    <w:p>
      <w:r>
        <w:rPr>
          <w:b/>
        </w:rPr>
        <w:t>E. 3.7</w:t>
      </w:r>
    </w:p>
    <w:p>
      <w:r>
        <w:t>Über alles gesehen führt die Tatmehrheit zu einer Erhöhung der hypothetischen Einsatzstrafe um 6 Monate. Damit ergibt sich gesamthaft eine Freiheitsstrafe für den Beschuldigten 2 von 3 Jahren und 6 Monaten.</w:t>
      </w:r>
    </w:p>
    <w:p>
      <w:r>
        <w:rPr>
          <w:b/>
        </w:rPr>
        <w:t>E. 3.8</w:t>
      </w:r>
    </w:p>
    <w:p>
      <w:r>
        <w:t>Der Beschuldigte 2 war vom 21. März 2014 bis 18. März 2016 (Tag der Urteilser- öffnung) 729 Tage in Untersuchungshaft. Diese Haft ist im Urteil auf die Strafe anzurechnen (Art. 51 StGB). Die Anrechnung der Haft nach Urteilseröffnung er- folgt im Vollzugsverfahren.</w:t>
      </w:r>
    </w:p>
    <w:p>
      <w:r>
        <w:t>- 109 - 4. Beschuldigter 3</w:t>
      </w:r>
    </w:p>
    <w:p>
      <w:r>
        <w:rPr>
          <w:b/>
        </w:rPr>
        <w:t>E. 4</w:t>
      </w:r>
    </w:p>
    <w:p>
      <w:r>
        <w:t>Die bis zur Urteilseröffnung erstandene Untersuchungs- und Sicherheitshaft von insgesamt 728 Tagen sei auf den Vollzug der Freiheitsstrafe anzurechnen.</w:t>
      </w:r>
    </w:p>
    <w:p>
      <w:r>
        <w:rPr>
          <w:b/>
        </w:rPr>
        <w:t>E. 4.1</w:t>
      </w:r>
    </w:p>
    <w:p>
      <w:r>
        <w:t>Der Beschuldigte 3 hat mehrere strafbare Handlungen begangen, wobei Art. 260ter Ziff. 1 StGB mit einer Freiheitsstrafe bis zu fünf Jahren die höchste Strafandrohung aufweist. Der rechtswidrige Aufenthalt in der Schweiz wird dem- gegenüber gemäss Art. 115 Abs. 1 AuG mit Freiheitsstrafe bis zu einem Jahr oder Geldstrafe bestraft. Der Strafrahmen liegt daher in Berücksichtigung von Art. 49 Abs. 1 StGB zwischen mehr als einem Tag, evtl. verbunden mit einer Geldstrafe, und 7½ Jahren Freiheitsstrafe. Zuerst ist die Tat gemäss Art. 260ter Ziff. 1 StGB zu prüfen.</w:t>
      </w:r>
    </w:p>
    <w:p>
      <w:r>
        <w:rPr>
          <w:b/>
        </w:rPr>
        <w:t>E. 4.2</w:t>
      </w:r>
    </w:p>
    <w:p>
      <w:r>
        <w:t>Beteiligung an einer kriminellen Organisation</w:t>
      </w:r>
    </w:p>
    <w:p>
      <w:r>
        <w:rPr>
          <w:b/>
        </w:rPr>
        <w:t>E. 4.2.1</w:t>
      </w:r>
    </w:p>
    <w:p>
      <w:r>
        <w:t>Der Beschuldigte 3 war bereits vor seiner Einreise in die Schweiz über längere Zeit hinweg am IS, einer kriminellen (terroristischen) Organisation im Sinne von Art. 260ter StGB, aktiv beteiligt, was sich aus der objektiven Entwicklung der ihm vorgeworfenen Tat ergibt. Der IS verübt zur Durchsetzung ideologisch-religiöser Interessen mit letztlich politischer Zielsetzung Gewaltverbrechen gegen oftmals zufällig ausgewählte Individuen, aber auch gezielt gegen bestimmte Personen- gruppen. Die Terrorakte sind zuweilen nicht nur gegen Menschen, sondern auch gegen private und staatliche Einrichtungen gerichtet. Es wird eine in Wort und Bild äusserst detaillierte Darstellung der verübten Gewaltakte mit möglichst gros- sem Blutzoll und damit einhergehend eine Demonstration des Gewaltpotenzials der Gruppierung angestrebt. Dazu pflegen alle zur Verfügung stehenden Medien genutzt zu werden. Die Terrorakte bewirken eine generelle Verunsicherung in der Zivilbevölkerung und destabilisieren bestehende oder behindern den Aufbau neuer staatlicher Strukturen. Auf diese Art soll den eigenen ideologisch-religiö- sen, letztlich aber vor allem politischen, Zielen zum Durchbruch verholfen wer- den. Die hier angeklagte Beteiligung des Beschuldigten 3 am IS betrifft die Zeit seit seiner Einreise in die Schweiz am 5. Oktober 2013. Er reiste mit Hilfe von Schleppern ein, um von hier aus eine Zelle des IS in Europa zu errichten. Seine Tätigkeit endete erst mit seiner Verhaftung am 8. April 2014 und es deutet alles darauf hin, dass sich sein tatbestandsmässiges Verhalten andernfalls im Sinne einer Intensivierung weiter entwickelt hätte. Auch die Errichtung eines Facebook- Kontos auf Wunsch von Abu Fatima, gefolgt von der entsprechenden Information an Abu Hajer, muss im Zusammenhang mit der Propagandastrategie des IS als gefährliche Betätigung gewertet werden. Es handelt sich gesamthaft um eine Beteiligung an der kriminellen Organisation IS in einer Stellung auf mittlerer hierarchischer Ebene und mit direktem Kontakt zu höherer Ebene (Abu Hajer). Durch Art. 260ter StGB erhalten die durch Gewalt-</w:t>
      </w:r>
    </w:p>
    <w:p>
      <w:r>
        <w:t>- 110 - und Bereicherungsverbrechen bedrohten Rechtsgüter zusätzlich einen präven- tiven Schutz (ENGLER, a.a.O., Art. 260ter StGB N. 4). Die Beteiligung des Beschul- digten 3 am IS stellt nach dem Gesagten in objektiver Hinsicht eine beträchtliche Verletzung dieses Rechtsgutschutzes dar. Was die subjektive Tatkomponente betrifft, so ist der Beschuldigte illegal in die Schweiz gekommen und hat beim Empfangszentrum in Z. unter Erschwerung seiner Identifizierbarkeit (siehe unten) ein Asylgesuch gestellt. Er hat seinen Auf- enthalt in der Schweiz dazu missbraucht, sich am organisatorischen Aufbau einer europäischen Zelle einer international tätigen hochgefährlich terroristischen Or- ganisation zu beteiligen. Er stand nicht unter äusserem Druck oder Einfluss. Er kam aus eigenem Antrieb hierher, um seine Aufbauarbeit zu tätigen. Es wäre für ihn ein Leichtes gewesen, die von ihm verletzte Rechtsnorm zu respektieren. Sein Handlungsziel lag in der Infiltration von Glaubensgenossen, die ihren Glau- ben und ihre Weltordnung zu einem wesentlichen Teil mittels einer rücksichtslo- sen Gewaltstrategie andern aufzuzwingen versuchen, in den abendländischen Kulturraum, und Organisation derselben. Es liegt ein äusserst verwerfliches Motiv vor, was in erheblichem Mass verschuldenserhöhend zu berücksichtigen ist (vgl. BGE 136 IV 55 E. 5.6). Die Tatkomponenten wiegen nach dem Gesagten schwer.</w:t>
      </w:r>
    </w:p>
    <w:p>
      <w:r>
        <w:rPr>
          <w:b/>
        </w:rPr>
        <w:t>E. 4.2.2</w:t>
      </w:r>
    </w:p>
    <w:p>
      <w:r>
        <w:t>Der Beschuldigte 3 stammt aus Kirkuk/Irak. Er ist zusammen mit drei Brüdern und sechs Schwestern bei seinen Eltern in Kirkuk – im gleichen Quartier wie der Beschuldigte 2 – aufgewachsen und hat da die Schule besucht. Die Sekundar- schule schloss er nicht ab. Mit 18 Jahren ging er für 3 Jahre ins Militär. Dann half er seinem Vater, der eine Autogarage hatte. Der Beschuldigte 3 bezeichnet sei- nen Vater als eine Art Stammesführer, nicht mächtig, aber bekannt. Als die Be- satzung kam, hätten die Amerikaner den Vater vergeblich für ihre Sache gewin- nen wollen. Dadurch habe er Probleme gekriegt, später auch mit den Kurden, da er dagegen gewesen sei, dass sie die Stadt einnehmen sollten. Die Familie sei an den Stadtrand gezogen. Die kurdischen Sicherheitskräfte hätten ihr Haus be- setzt. Gemäss Aussage des Beschuldigten 3 töteten sie seinen Vater und ver- hafteten seine drei Brüder. Erst nachdem sie ihre Häuser an die Kurden abgetre- ten hätten, seien sie freigelassen worden. Ihn selber hätten die Kurden im Juni 2007 in ein halboffizielles Gefängnis und schliesslich nach Bagdad transferiert. Sie hätten ihn gefoltert. Etwa im September 2009 sei er freigelassen worden. Etwas später sei er nach Syrien gegangen und nicht mehr zurückgekehrt (pag. 13-03-0127; …-0492 ff.; TPF pag. 52-930-038 ff.). Dieser Lebenslauf ist nicht nachprüfbar, wenn auch nicht widerlegt. Ab Januar 2013 bereitete der Beschul- digte 2 von langer Hand die Schleusung des Beschuldigten 3 nach Europa vor.</w:t>
      </w:r>
    </w:p>
    <w:p>
      <w:r>
        <w:t>- 111 - Am 1. Oktober 2013 erhielt Letzterer Asyl in Italien. Am 5. Oktober 2013 reiste er mit Hilfe des Beschuldigten 2 illegal in die Schweiz ein. Er fand beim Beschuldig- ten 1 in Y. Unterschlupf. Er verbrannte sich seine Fingerkuppen, um eine dakty- loskopische Identifizierung zu verhindern. Dann stellte er bei der Empfangsstelle Z. ein Asylgesuch. Dieses wurde am 8. November 2013 abgewiesen, da der Schwindel erkannt wurde. Der Beschuldigte 3 hätte innert 30 Tagen nach Italien zurückkehren müssen (pag. 13-03-0494 f.; …-0508; …-0034; …-0074). Er ist nicht vorbestraft (TPF pag. 52-223-002).</w:t>
      </w:r>
    </w:p>
    <w:p>
      <w:r>
        <w:rPr>
          <w:b/>
        </w:rPr>
        <w:t>E. 4.2.3</w:t>
      </w:r>
    </w:p>
    <w:p>
      <w:r>
        <w:t>Der Beschuldigte 3 hat aus politischem und ideologisch-religiösem Antrieb am Aufbau einer europäischen Zelle einer hochgefährlichen terroristischen Organi- sation mitgearbeitet. Trotz Asylschutzes in Italien und toleriertem Aufenthalt in der Schweiz bis zu verfügter Rückreise nach Italien entschied er sich zu seinem strafbaren Verhalten. Damit missbrauchte er das in den beiden Staaten gewährte Gastrecht, wobei hier wegen der Beschränkung durch die Anklage nur der in der Schweiz begangene Tatbeitrag relevant ist. Es ist nicht verständlich und akzep- tierbar, dass er in das soziale und politische Umfeld Schweiz, wo er Asyl bean- tragte, seine Kampfideologie zu importieren versuchte. Das ist in hohem Mass verwerflich. Dieser Umstand hat die Strafzumessung mitgeprägt. Ausgehend von einer als schwer zu wertenden Tat ist beim Beschuldigten 3 auf- grund des Gesagten eine nicht unbedeutende kriminelle Energie festzustellen. Die persönlichen Verhältnisse und das Vorleben (Vorstrafenlosigkeit) wirken sich bei der Strafzumessung neutral aus. Der Umstand, dass der Beschuldigte 3 seine kriminelle Energie wider die gesellschaftliche Ordnung richtete, welche ihm Auf- enthalt gewährte, wirkt sich leicht straferhöhend aus. Der Beschuldigte 3 hat im- mer bestritten, mit dem IS etwas zu tun zu haben. Das hat keinen Einfluss auf die Strafzumessung, zeigt aber auf, dass Einsicht und Reue fehlen. Eine beson- ders ausgeprägte oder fehlende Strafempfindlichkeit ist beim Beschuldigten 3 nicht auszumachen. Während der Haft hat er sich manipulativ und – wenn er Gefordertes nicht erhielt oder ihm Bewilligungen nicht erteilt wurden – zum Teil subtil drohend verhalten. Auch stellte die Leitung des Regionalgefängnisses Burgdorf fest, dass der Beschuldigte 3 alles daran setzte, medizinische Probleme vorzuschieben, um in die Bewachungsstation des Inselspitals Bern, und somit in ein erwünschteres Haftregime, verlegt zu werden (TPF pag. 52-883-033 f.). Im Ergebnis führt dies für das schwerste Delikt zu einer hypothetischen Einsatz- strafe von 4 Jahren und 6 Monaten Freiheitsstrafe.</w:t>
      </w:r>
    </w:p>
    <w:p>
      <w:r>
        <w:rPr>
          <w:b/>
        </w:rPr>
        <w:t>E. 4.3</w:t>
      </w:r>
    </w:p>
    <w:p>
      <w:r>
        <w:t>Strafschärfung (Widerhandlungen gegen das AuG) Der Schuldspruch wegen rechtswidrigen Aufenthalts in der Schweiz (Verbleiben</w:t>
      </w:r>
    </w:p>
    <w:p>
      <w:r>
        <w:t>- 112 - nach ablehnendem Asylentscheid) hat – bei leichtem Verschulden – nebst jenem für die Beteiligung an einer kriminellen Organisation nur leicht straferhöhende Wirkung.</w:t>
      </w:r>
    </w:p>
    <w:p>
      <w:r>
        <w:rPr>
          <w:b/>
        </w:rPr>
        <w:t>E. 4.3.1</w:t>
      </w:r>
    </w:p>
    <w:p>
      <w:r>
        <w:t>Die Anklage wirft dem Beschuldigten 2 vor, er habe im Zeitraum vom 20. Oktober 2012 bis 15. Februar 2013 dem ISI Funkgeräte nach Syrien überbracht und damit diese kriminelle Organisation unterstützt (Anklageschrift Ziff. 2.3.1.1). Zum Be- weis stützt sich die Bundesanwaltschaft auf folgende Erkenntnisse:  Der Beschuldigte 2 habe am 21. Oktober 2012 und 24. November 2012 vom Beschuldigten 1 Informationen über die Lage in Syrien und die iraki- schen Gruppierungen vor Ort eingeholt.  Der Beschuldigte 1, welcher mit Vertretern des IS in Syrien Kontakt aufge- nommen habe, habe dem Beschuldigten 2 am 3. Dezember 2012 mitge- teilt, dass der Beschuldigte 3, der sich damals noch in Damaskus aufge- halten habe, das Einverständnis einholen werde, damit der Beschuldigte 2 mit zwei Tunesiern resp. „Bräutigamen“ nach „AI-Sham“ zur Gruppierung um Abu Hajer reisen könne. Am 5. Dezember 2012 habe der Beschul- digte 2 mit dem Beschuldigten 3 Kontakt aufgenommen und angekündigt, nach Syrien gehen zu wollen, um dort zu sehen, was „ihr braucht" und dies dann in der Schweiz zu besorgen. Am 7. Dezember 2012 habe der Be- schuldigte 2 dem Beschuldigten 3 mitgeteilt, dass er bis spätestens Januar 2013 nach Damaskus kommen werde. Laut einem Chat zwischen den Mit- beschuldigten 1 und 3 vom 6. Dezember 2012 habe der Beschuldigte 2 gemeinsam mit zwei Tunesiern nach Syrien zu Abu Hajer reisen wollen.</w:t>
      </w:r>
    </w:p>
    <w:p>
      <w:r>
        <w:t>- 55 -  Am 8. Dezember 2012 habe der Beschuldigte 3 dem Beschuldigten 2 mit- geteilt, dass er mit dem „Direktor der Firma“ sprechen werde. Am 10. De- zember 2012 habe der Beschuldigte 3 bestätigt, dass das IS-Führungsmit- glied Abu Fatima damit einverstanden sei, dass er mit den beiden Tunesi- ern nach Syrien reise.  Am 8. Dezember 2012 habe der Beschuldigte 2 erneut mit dem Beschul- digten 3 in Kontakt gestanden, wobei Letzterer ihn aufgefordert habe, ge- meinsam mit den Tunesiern so schnell wie möglich zu kommen. Am</w:t>
      </w:r>
    </w:p>
    <w:p>
      <w:r>
        <w:rPr>
          <w:b/>
        </w:rPr>
        <w:t>E. 4.3.2</w:t>
      </w:r>
    </w:p>
    <w:p>
      <w:r>
        <w:t>Der Beschuldigte 2 sagte dazu, er und zwei syrische Freunde hätten Medika- mente von Spitälern und Ärzten sowie Kleider für die Syrer sammeln wollen (pag. 13-02-0498). Das Bild mit den Funkgeräten auf seinem Smartphone habe er im Januar 2014 in einem Mediamarkt aufgenommen, weil ein Freund namens DDD. aus der Türkei ihn um einen Preisvergleich gebeten habe (pag. 13-02-0502). Das kann nicht widerlegt werden. Die oben erwähnten Indizien lassen auch einen sol- chen Schluss zu. Der einzige konkrete Hinweis auf Funkgeräte ist das Foto von originalverpackten Geräten auf einer Ablage und einem Preisschild mit Angaben auf Deutsch, welche sich auf dem Smartphone des Beschuldigten 2 befanden (pag. 13-02-0188; …-0225). Die Funkgeräte wurden am 13. Februar 2014 foto- grafiert (TPF pag. 52-510-038) und stehen somit nicht in Zusammenhang mit ei- ner Reise des Beschuldigten 2 in der Zeit 2012/2013.</w:t>
      </w:r>
    </w:p>
    <w:p>
      <w:r>
        <w:t>- 56 -</w:t>
      </w:r>
    </w:p>
    <w:p>
      <w:r>
        <w:rPr>
          <w:b/>
        </w:rPr>
        <w:t>E. 4.3.3</w:t>
      </w:r>
    </w:p>
    <w:p>
      <w:r>
        <w:t>Die Anklage wegen Unterstützung des IS erweist sich in diesem Punkt als unbe- gründet.</w:t>
      </w:r>
    </w:p>
    <w:p>
      <w:r>
        <w:rPr>
          <w:b/>
        </w:rPr>
        <w:t>E. 4.4</w:t>
      </w:r>
    </w:p>
    <w:p>
      <w:r>
        <w:t>Andere straferhöhend oder -mindernd zu berücksichtigende Faktoren sowie an- dere Strafschärfungs- oder Strafmilderungsgründe liegen nicht vor.</w:t>
      </w:r>
    </w:p>
    <w:p>
      <w:r>
        <w:rPr>
          <w:b/>
        </w:rPr>
        <w:t>E. 4.4.1</w:t>
      </w:r>
    </w:p>
    <w:p>
      <w:r>
        <w:t>Die Bundesanwaltschaft stützt sich bei ihrem Vorwurf des Zusammenschlusses der Beschuldigten 1 und 2 zur fortgesetzten Tatbegehung nebst den vorne ge- schilderten vollendeten Sachverhalten auf Vorwürfe im Zusammenhang mit den beabsichtigten bzw. nicht vollendeten Schleusungen einer nicht näher identifi- zierten Person namens H., einer nicht näher bekannten Person namens Abu F. und weiterer unbekannter Personen (Anklagepunkte 5.3.2.2 – 5.3.2.4).</w:t>
      </w:r>
    </w:p>
    <w:p>
      <w:r>
        <w:rPr>
          <w:b/>
        </w:rPr>
        <w:t>E. 4.4.2</w:t>
      </w:r>
    </w:p>
    <w:p>
      <w:r>
        <w:t>Gemäss Anklageschrift bezweckten die Aktivitäten der Beschuldigten 1 und 2 die Schleusung von H. von Saudi-Arabien nach Österreich, die Aktivitäten der Be- schuldigten 1 und 2 bezüglich Abu F. die Schleusung aus einem nicht genannten</w:t>
      </w:r>
    </w:p>
    <w:p>
      <w:r>
        <w:t>- 97 - Land nach Finnland und die Aktivitäten der Beschuldigten 1 und 2 bezüglich min- destens dreier weiterer Personen deren Schleusung aus einem nicht genannten Land nach Australien oder Kanada. Aufgrund des vorne in E. V. 1.5.2 Gesagten, sind Schleusungen ausserhalb des Schengen-Raums sowie ausserhalb der Schweiz begangene Handlungen ohne Schweiz-Bezug für die Frage der Qualifizierung der Schleppertätigkeit nicht von Bedeutung. Von den in E. V. 4.4.2 hiervor genannten Ländern gehören Öster- reich und Finnland zum Schengen-Raum, sodass im Folgenden die Beweise be- treffend Schleusung von H. und Abu F. als Elemente für eine qualifizierte Tatbe- gehung zu würdigen sind.</w:t>
      </w:r>
    </w:p>
    <w:p>
      <w:r>
        <w:rPr>
          <w:b/>
        </w:rPr>
        <w:t>E. 4.4.3</w:t>
      </w:r>
    </w:p>
    <w:p>
      <w:r>
        <w:t>Der Beschuldigte 2 gibt ein gemeinsames Handeln mit dem Beschuldigten 1 bei Schleusungs-Unterstützung von H. und Abu F. zu (mindestens Geldverkehr teil- weise in der Schweiz begangen; pag. 13-020188; …-0581 ff.; …-0707; …-0760; …-0773 ff.; TPF pag. 52-925-288). Der Beschuldigte 1 gibt entweder keine Ant- wort auf entsprechende Fragen (pag. 13-01-0038; …-0082 f.; …-1133 ff.) oder er will von eigener Beteiligung an den Schleusungen nichts wissen (pag. 13-01- 0762 ff.; …-1109 ff.). In pag. 13-01-1139 sagt er bezüglich Schleppergruppe: „Es gab keine Gruppe, welche dieses Land durcheinander bringen wollte. Diese Gruppe gab es nur, um sich gegenseitig zu unterstützen.“</w:t>
      </w:r>
    </w:p>
    <w:p>
      <w:r>
        <w:rPr>
          <w:b/>
        </w:rPr>
        <w:t>E. 4.4.4</w:t>
      </w:r>
    </w:p>
    <w:p>
      <w:r>
        <w:t>Aus Chat-Protokollen geht hervor, dass die Beschuldigten 1 und 2 gemeinsam und zusammen mit weiteren Personen für die Beschaffung von Reisepapieren für die Reise von H. und Abu F. besorgt waren:</w:t>
      </w:r>
    </w:p>
    <w:p>
      <w:r>
        <w:rPr>
          <w:b/>
        </w:rPr>
        <w:t>E. 4.4.4.1</w:t>
      </w:r>
    </w:p>
    <w:p>
      <w:r>
        <w:t>Auszug aus einem Gespräch zwischen dem Beschuldigten 1 und H. vom 24. Februar 2014 (pag. 13-01-0092): H.: "Ich habe soeben mit B. gesprochen und ich habe ihm ein Foto und eine Kopie des Reisepass gesendet. […] Sende mir ein Bild einer belgischen Aufenthaltsbewilligung […]" Beschuldigter 1: "Kannst du Saudi Arabien auf dem illegalen Weg verlassen? […] Bruder H., bitte ruf mich an, weil Bruder B. etwas besorgt ist, weil du mit der Zahlung verspätet bist."</w:t>
      </w:r>
    </w:p>
    <w:p>
      <w:r>
        <w:rPr>
          <w:b/>
        </w:rPr>
        <w:t>E. 4.4.4.2</w:t>
      </w:r>
    </w:p>
    <w:p>
      <w:r>
        <w:t>Auszug aus einem Gespräch zwischen dem Beschuldigten 2 und RRR. vom 13. März 2014 (pag. 13-02-0694): Beschuldigter 2: "[…] Wann erhalten ich Geld für die Papiere. […] Bitte unternimmt etwas und sprich mit Abu F.."</w:t>
      </w:r>
    </w:p>
    <w:p>
      <w:r>
        <w:t>- 98 -</w:t>
      </w:r>
    </w:p>
    <w:p>
      <w:r>
        <w:rPr>
          <w:b/>
        </w:rPr>
        <w:t>E. 4.4.4.3</w:t>
      </w:r>
    </w:p>
    <w:p>
      <w:r>
        <w:t>Auszug aus einem Gespräch zwischen dem Beschuldigten 1 und dem Beschul- digten 2 vom 15. März 2014 (pag. 13-01-0065): Beschuldigter 2: "[…] Einerseits ist dieser H., der immer Heute und Morgen sagt (Anmerkung des Übersetzers: Er verschiebt die Zahlung immer wieder) und dann dieser Abu HH., der verschwun- den ist. […]. Unsere Arbeit geht nicht nach Lust und Laune von Abu HH.. Ich arbeite auch nicht bei ihm. Ich werde mich nicht mehr für die Papiere einsetzen. Die Papiere sind da. Zuerst müsst ihr das Geld heute, morgen, in einer oder in zwei Wochen überweisen und erst dann könnt ihr eure Papiere holen. […] Ich habe von anderer Arbeit etwas Gewinn erzielt. Ich sagte mir, dass ich mit dem Gewinn die Ausgaben für diesen H. bezahlen werde und dieser wird mir morgen oder über- morgen Geld schicken. Ich habe seine und meine Papiere fertig gemacht und dem Mann bezahlt, der hin- und zurückreist. Dieser wird die Papiere mitbringen. […] Abu F., Abu F., SSS. und TTT.. Ich vertraue TTT. habe mit keinem Wort. Aber bei SSS., die Rede ist davon, dass das Geld von SSS. morgen gesendet wird. Ich habe darüber mit Abu F. gesprochen. Sie werden es schicken. Abu F. hat sein Versprechen eingehalten und hat die Hälfte des Geldes überwiesen."</w:t>
      </w:r>
    </w:p>
    <w:p>
      <w:r>
        <w:rPr>
          <w:b/>
        </w:rPr>
        <w:t>E. 4.4.4.4</w:t>
      </w:r>
    </w:p>
    <w:p>
      <w:r>
        <w:t>Auszug aus einem Gespräch zwischen dem Beschuldigten 1 und dem Beschul- digten 2 vom 17. März 2014 (pag. 13-01-0059): Beschuldigter 1: "[…] Ich und H., wir hatten miteinander telefoniert […]." Beschuldigter 2: "[…] es scheint, dass er heute den Flug hat. Heute wird er im Irak ankommen […]." "Ich sagte ihm: So Gott will, werden wir dich nicht alleine lassen. Wir werden dir helfen."</w:t>
      </w:r>
    </w:p>
    <w:p>
      <w:r>
        <w:rPr>
          <w:b/>
        </w:rPr>
        <w:t>E. 4.4.5</w:t>
      </w:r>
    </w:p>
    <w:p>
      <w:r>
        <w:t>Bezüglich von ihm selbst geposteter Inhalte und damit verfolgter Absichten liegt die Verantwortung hingegen beim Kontoinhaber. In concreto ist belegt, dass das Konto am 27. August 2013 vom Beschuldigten 2 errichtet und das Profilbild mit der ISIS-Flagge und einem ISIS-Kämpfer zeitgleich damit hochgeladen worden ist, d.h. unzweifelhaft ebenfalls vom Beschuldigten 2 (pag. 10-01-1225; Face- book Business Record Seiten 45/46). Das Konto hat eindeutig IS-Prägung und richtete sich demzufolge an einschlägige Kreise. Mit dem Akzeptieren von Freundschaftsanfragen hat der Beschuldigte 2 daher offensichtlich bewusst die Vernetzung Gleichgesinnter fördern wollen. Die Vernetzung in den Social Media ist ein zentrales Mittel zur Stärkung der Organisation IS in ihrer verbrecherischen Tätigkeit. Sie ist nicht bloss Propaganda. Im Ergebnis hat der Beschuldigte 2 den IS im Sinne des Art. 260ter Ziff. 1 Abs. 2 StGB in objektiver Hinsicht aktiv unter- stützt.</w:t>
      </w:r>
    </w:p>
    <w:p>
      <w:r>
        <w:rPr>
          <w:b/>
        </w:rPr>
        <w:t>E. 4.4.6</w:t>
      </w:r>
    </w:p>
    <w:p>
      <w:r>
        <w:t>Vorsatz steht bei den Errichtungs- und Gestaltungshandlungen ausser Zweifel.</w:t>
      </w:r>
    </w:p>
    <w:p>
      <w:r>
        <w:rPr>
          <w:b/>
        </w:rPr>
        <w:t>E. 4.4.7</w:t>
      </w:r>
    </w:p>
    <w:p>
      <w:r>
        <w:t>Der Beschuldigte 2 ist im Ergebnis wegen Unterstützung einer kriminellen Orga- nisation im Sinne von Art. 260ter Ziff. 1 Abs. 2 StGB schuldig zu sprechen.</w:t>
      </w:r>
    </w:p>
    <w:p>
      <w:r>
        <w:rPr>
          <w:b/>
        </w:rPr>
        <w:t>E. 4.5</w:t>
      </w:r>
    </w:p>
    <w:p>
      <w:r>
        <w:t>Zur Gewährleistung der öffentlichen Sicherheit ist auch in Bezug auf das AuG auf eine Freiheitsstrafe und nicht auf eine Geldstrafe zu erkennen. Siehe vorne E. VI. 2.6. Somit ist auf eine Gesamtstrafe zu erkennen.</w:t>
      </w:r>
    </w:p>
    <w:p>
      <w:r>
        <w:rPr>
          <w:b/>
        </w:rPr>
        <w:t>E. 4.5.1</w:t>
      </w:r>
    </w:p>
    <w:p>
      <w:r>
        <w:t>Der Beschuldigte 2 spielte im Umfeld der Schleusung von G. eine aktive Rolle:  Er hätte – dem Ansinnen des Beschuldigten 1 entsprechend – G. im Aus- land abholen und in die Schweiz bringen sollen (pag. 13-02-0046 ff.; …- 0404; …-0776). Am 7. Dezember 2012 orientierte ihn der Beschuldigte 1, dass G. in der Türkei angekommen sei und in einigen Tagen nach Italien weiterreisen sollte (pag. 10-01-0481; …-0824). Ob er auch wusste, dass die Schleusung von G. letztendlich in die Schweiz führen sollte, ist nicht klar (hinten E. V. 3.2).  Spätestens am 23. Dezember 2012 nahm der Beschuldigte 2 EUR 2'500 entgegen, welche G. am 12. Dezember 2012 selbst von Dritten (den „Jungs“) erhalten hatte. Damals war G. bereits von der Türkei nach Italien gereist, wo der Beschuldigte 2 ihn abholen solIte (pag. 10-01-0824; 13-02- 0404; …-0504; …-0540).</w:t>
      </w:r>
    </w:p>
    <w:p>
      <w:r>
        <w:t>- 59 -  Der Beschuldigte 2 hielt hierzu fest, dass er mit der Schleusung von G. nichts zu tun gehabt habe. Auch wisse er nicht, ob es sich bei G. um ein Mitglied des ISI respektive einer Al-Qaïda nahestehenden Organisationen handle und dieser zur Gruppe um Abu Hajer, Benutzer des FB-Kontos DD. und des Skype-Kontos "10", in Syrien gehöre (pag. 13-02-0404; …-0504; …-0540 ff. …-0767; …-0772). Die EUR 2'500 habe er für die Schleusung von G. erhalten, aber nicht gebraucht, da jener selbst gereist sei. Er habe sie via den Beschuldigten 4 an G. zurückerstatten wollen. Jener habe das Geld aber selber verbraucht. Um das zu vertuschen, habe der Beschul- digte 4 die Lügengeschichte mit den Funkgeräten, die von der Türkei be- schlagnahmt worden seien (hinten E. II. 6.3.7.1), erfunden (pag. 13-02- 0499 ff.).</w:t>
      </w:r>
    </w:p>
    <w:p>
      <w:r>
        <w:rPr>
          <w:b/>
        </w:rPr>
        <w:t>E. 4.5.2</w:t>
      </w:r>
    </w:p>
    <w:p>
      <w:r>
        <w:t>Durch seine Beteiligung am Geldtransfer für die Schleusung von G. hat der Be- schuldigte 2 den Tatbestand der Unterstützung einer kriminellen Organisation (Art. 260ter Ziff. 1 Abs. 2 StGB) in objektiver Hinsicht erfüllt.</w:t>
      </w:r>
    </w:p>
    <w:p>
      <w:r>
        <w:rPr>
          <w:b/>
        </w:rPr>
        <w:t>E. 4.5.3</w:t>
      </w:r>
    </w:p>
    <w:p>
      <w:r>
        <w:t>Hingegen ist nicht bewiesen, dass er um die IS-Beteiligung von G. wusste und somit wusste oder zumindest in Kauf nahm, dass er mit seinem Handeln dem IS in die Hände spielte und das auch wollte. Damit fehlt der Vorsatz.</w:t>
      </w:r>
    </w:p>
    <w:p>
      <w:r>
        <w:rPr>
          <w:b/>
        </w:rPr>
        <w:t>E. 4.6</w:t>
      </w:r>
    </w:p>
    <w:p>
      <w:r>
        <w:t>Über alles gesehen führt die Tatmehrheit zu einer Erhöhung der hypothetischen Einsatzstrafe um 2 Monate. Damit ergibt sich gesamthaft eine Freiheitsstrafe für den Beschuldigten 3 von 4 Jahren und 8 Monaten.</w:t>
      </w:r>
    </w:p>
    <w:p>
      <w:r>
        <w:rPr>
          <w:b/>
        </w:rPr>
        <w:t>E. 4.7</w:t>
      </w:r>
    </w:p>
    <w:p>
      <w:r>
        <w:t>Der Beschuldigte 3 war vom 8. April 2014 bis zum 18. März 2016 (Tag der Ur- teilseröffnung) 711 Tage in Untersuchungshaft. Diese Haft ist auf die Strafe an- zurechnen (Art. 51 StGB). Die Anrechnung der Haft nach Urteilseröffnung erfolgt im Vollzugsverfahren.</w:t>
      </w:r>
    </w:p>
    <w:p>
      <w:r>
        <w:t>VII. Vollzugskanton Der Kanton Schaffhausen ist für die drei Verurteilten als Vollzugskanton zu be- stimmen (Art. 74 StBOG i.V.m. Art. 31 und 33 Abs. 2 StPO).</w:t>
      </w:r>
    </w:p>
    <w:p>
      <w:r>
        <w:t>VIII. Widerruf 1. Begeht der Verurteilte während der Probezeit ein Verbrechen oder Vergehen und ist deshalb zu erwarten, dass er weitere Straftaten verüben wird, so widerruft das Gericht gemäss Art. 46 Abs. 1 StGB die bedingt aufgeschobene Strafe oder den bedingt aufgeschobenen Teil der Strafe. Gemäss Art. 46 Abs. 5 StGB darf der Widerruf nicht mehr angeordnet werden, wenn seit dem Ablauf der Probezeit drei Jahre vergangen sind. Die Probezeit beginnt für bedingte Strafen mit der Eröff- nung des Urteils zu laufen (SCHNEIDER/GARRÉ, Basler Kommentar, 3. Auflage, Basel 2013, Art. 44 StGB N. 5; Urteil des Bundesgerichts 6S.49/2005 vom 21. Mai 2005; E. 2). Ist nicht zu erwarten, dass der Verurteilte weitere Straftaten</w:t>
      </w:r>
    </w:p>
    <w:p>
      <w:r>
        <w:t>- 113 - begehen wird, so verzichtet das Gericht auf einen Widerruf. Es kann den Verur- teilten verwarnen oder die Probezeit um höchstens die Hälfte der im Urteil fest- gesetzten Dauer verlängern. Für die Dauer der verlängerten Probezeit kann das Gericht Bewährungshilfe anordnen und Weisungen erteilen. Erfolgt die Verlän- gerung erst nach Ablauf der Probezeit, so beginnt sie am Tag der Anordnung (Art. 46 Abs. 2 StGB). 2. Der Beschuldigte 2 ist am 14. Juni 2011 durch die Staatsanwaltschaft Limmattal/Albis wegen Widerhandlung gegen das Waffengesetz (Art. 33 Abs. 1 lit. a WG i.V.m. Art. 4 Abs. 1 lit. d WG und Art. 5 Abs. 1 lit. d und Abs. 4 WG zu einer Geldstrafe von 20 Tagessätzen zu CHF 80, bedingt vollziehbar bei einer Probezeit von 2 Jahren, und einer Busse von CHF 300 verurteilt worden (Tatzeit: Januar 2010). 3. Die Tatzeit des 2011 beurteilten Delikts liegt vor den Tatzeiten gemäss der hier zu beurteilenden Anklage. Die Tatzeit gemäss Anklage liegt teilweise innerhalb der Probezeit (pag. 18-01-07-0021 ff.). Die Probezeit ist noch nicht seit mehr als 3 Jahren abgelaufen. Somit stellt sich die Frage eines Widerrufs. 4. Das Gericht sieht von einem Widerruf des bedingten Vollzugs der von der Staats- anwaltschaft Limmattal/Albis gegenüber dem Beschuldigten 2 ausgefällten Geld- strafe oder einer Verlängerung der Probezeit ab, obwohl es sich um eine ein- schlägige Vorstrafe handelt. Bei der Beurteilung der Bewährungsaussichten fällt ins Gewicht, dass die heute ausgesprochene und durch Untersuchungs- und Si- cherheitshaft teilweise schon verbüsste Freiheitsstrafe auch ohne die Warnwir- kung des Widerrufs ein genügend spürbarer Denkzettel sein sollte, um den Be- schuldigten 2 von der Begehung weiterer Delikte abzuhalten.</w:t>
      </w:r>
    </w:p>
    <w:p>
      <w:r>
        <w:t>IX. Einziehung / Aufhebung der Beschlagnahme 1. Nach Art. 69 Abs. 1 StGB ordnet das Gericht die Einziehung unter anderem sol- cher Gegenstände an, die zur Begehung einer Straftat gedient haben oder be- stimmt waren, wenn sie die öffentliche Ordnung gefährden. Insoweit das Gesetz von der Bestimmung zu deliktischem Zweck spricht, so ist dafür nicht erforderlich, dass die Gegenstände bereits solchermassen verwendet worden sind (BGE 130</w:t>
      </w:r>
    </w:p>
    <w:p>
      <w:r>
        <w:t>- 114 - IV 143 E. 3.3.1). Unter der öffentlichen Ordnung, die mit der Einziehung ge- schützt werden soll, ist die strafrechtlich geschützte Ordnung zu verstehen (SCHMID, Kommentar Einziehung, Organisiertes Verbrechen, Geldwäscherei, Band I, 2. Auflage, Zürich/Basel/Genf 2007, Art. 69 StGB N. 63). Es genügt aller- dings nicht, dass ein deliktischer Gebrauch abstrakt möglich ist, sondern es muss ein ernstliches Risiko bestehen, dass es gerade der Besitzer solchermassen ver- wende (BGE 125 IV 185 E. 2b, 127 IV 203 E. 7b). In der Praxis wurden der Ein- ziehung unterworfen die Werkzeuge oder das Haus, mit oder in welchem Spio- nage betrieben worden war (BGE 101 IV 177 E. III.4 S. 211, 114 IV 98), die Kleinkaliberwaffe, mit welcher ein Tier erschossen worden war (BGE 103 IV 76 E. 2) oder Propagandamaterial mit rassistischem Inhalt (BGE 127 IV 203 E. 7b und c).</w:t>
      </w:r>
    </w:p>
    <w:p>
      <w:r>
        <w:rPr>
          <w:b/>
        </w:rPr>
        <w:t>E. 4.8</w:t>
      </w:r>
    </w:p>
    <w:p>
      <w:r>
        <w:t>Planung eines terroristischen Anschlags zusammen mit dem Beschuldigten 1 und E. (Anklagepunkt 2.3.1.4) Bezüglich Vorwurf der Planung eines terroristischen Anschlags kann zunächst auf das in E. II. 3.2.6 Gesagte verwiesen werden. Die Aktivitäten des Beschul- digten 2 weisen keinen beweiskräftigen Zusammenhang mit einem mit seinem Wissen geplanten Terroranschlag auf. Es finden sich insbesondere keine ausrei- chenden Beweise, welche belegen, dass der Beschuldigte 2 in der Türkei einen „Flash“ geholt hat, welcher im Zusammenhang mit den Gesprächen zwischen dem Beschuldigten 1 und Abu Hajer stand, bzw. dass er hätte wissen können oder wissen müssen, dass seine Reise in die Türkei und der Transport des "Flash" – so solches denn tatsächlich stattgefunden hat – zwingend mit Delikten gegen Leib und Leben oder Sachen zu tun haben. Entsprechende Aktivitäten des Beschuldigten 2 können ebenso gut im Zusammenhang mit Schleppertätigkeit gesehen werden (hinten E. II. 4.5 ff.). 5. Anklagevorwurf gegen den Beschuldigten 3</w:t>
      </w:r>
    </w:p>
    <w:p>
      <w:r>
        <w:rPr>
          <w:b/>
        </w:rPr>
        <w:t>E. 5</w:t>
      </w:r>
    </w:p>
    <w:p>
      <w:r>
        <w:t>Die Verfahrenskosten bestehend aus:  CHF 50'000 Gebühr für das Vorverfahren  CHF 357'459 für Auslagen der Bundesanwaltschaft im Vorverfahren  CHF 8'000 für Auslagen und Gebühr der Bundesanwaltschaft für Anklageer- hebung und Anklagevertretung vor Gericht im Hauptverfahren</w:t>
      </w:r>
    </w:p>
    <w:p>
      <w:r>
        <w:t>seien zu 1/3 A. aufzuerlegen.</w:t>
      </w:r>
    </w:p>
    <w:p>
      <w:r>
        <w:rPr>
          <w:b/>
        </w:rPr>
        <w:t>E. 5.1</w:t>
      </w:r>
    </w:p>
    <w:p>
      <w:r>
        <w:t>Die Bundesanwaltschaft wirft dem Beschuldigten 3 in Anklagepunkt 2.4. zusam- mengefasst vor, sich in der Zeit von seiner Einreise in die Schweiz am 5. Oktober 2013 bis zu seiner Verhaftung am 8. ApriI 2014 in Z., Y. und anderswo an der kriminellen Organisation Islamischer Staat im Irak und Syrien wissentlich und wil- lentlich beteiligt und im Hinblick auf deren verbrecherische Zweckverfolgung Ak- tivitäten entfaltet zu haben.</w:t>
      </w:r>
    </w:p>
    <w:p>
      <w:r>
        <w:rPr>
          <w:b/>
        </w:rPr>
        <w:t>E. 5.2</w:t>
      </w:r>
    </w:p>
    <w:p>
      <w:r>
        <w:t>Der Beschuldigte 3 hat sich in der Hauptverhandlung zum Vorwurf nicht geäus- sert (TPF pag. 52-930-001 ff.). Im Vorverfahren sagte er in genereller Hinsicht, er habe unter dem IS gelitten. Er lehne ihn vollständig ab, deren Mitglieder seien Verrückte oder Kriminelle (pag. 13-03-0025 und …-0027). Allfällige Stellungnah- men des Beschuldigten 3 zu den einzelnen Vorwürfen sind in den entsprechen- den Erwägungen wiedergegeben.</w:t>
      </w:r>
    </w:p>
    <w:p>
      <w:r>
        <w:rPr>
          <w:b/>
        </w:rPr>
        <w:t>E. 5.3</w:t>
      </w:r>
    </w:p>
    <w:p>
      <w:r>
        <w:t>Zur Zugehörigkeit des Beschuldigten 3 zum IS:</w:t>
      </w:r>
    </w:p>
    <w:p>
      <w:r>
        <w:rPr>
          <w:b/>
        </w:rPr>
        <w:t>E. 5.3.1</w:t>
      </w:r>
    </w:p>
    <w:p>
      <w:r>
        <w:t>Der Beschuldigte 3 erklärte im Rahmen des Vorverfahrens, dass er 2012 oder Anfang 2013 Abu Fatima, G. und KK., den Bruder von Abu Hajer, für einen bis zwei Monate gekannt habe. Damals habe es nicht einmal eine Organisation na- mens Islamischer Staat gegeben. Er sei in dieser Zeit zur Ortschaft Yarmuk bei Damaskus (von G. und KK. auch „Al-Gatton“ genannt) gegangen, in der sie sich</w:t>
      </w:r>
    </w:p>
    <w:p>
      <w:r>
        <w:t>- 62 - befunden hätten. Danach habe er den Kontakt abgebrochen. All die Chats, wel- che als Beweise vorgelegt würden, hätten in dieser Zeit stattgefunden. G. sei nach seiner Ansicht kein IS-Mitglied, habe sich nicht beteiligt oder „Arbeit“ geleis- tet. Er (der Beschuldigte 3) sei innert ca. 2 Monaten vier- bis fünfmal für ein bis zwei Stunden in die Ortschaft gegangen. Er sei dann auf Anfrage der Genannten hin offiziell bei ihnen geblieben, um mit ihnen „zu arbeiten“. Abu Fatima habe gesagt, „du bist jetzt offiziell mit uns“. Damals habe es noch keinen Dawla (d.h. IS; vorne E. II. 2.1.12) gegeben (pag. 13-03-0532 ff.).</w:t>
      </w:r>
    </w:p>
    <w:p>
      <w:r>
        <w:rPr>
          <w:b/>
        </w:rPr>
        <w:t>E. 5.3.2</w:t>
      </w:r>
    </w:p>
    <w:p>
      <w:r>
        <w:t>Wie bereits erläutert (siehe vorne E. I.2) und u.a. auch aus dem Gutachten von J. (TPF pag. 52-661-004) hervorgeht, handelt es sich bei ISI, ISIS und IS um dieselbe Organisation. Sie ist aus der irakischen Al-Qaïda hervorgegangen, die seit Oktober 2004 bestand, als ihr Gründer, der Jordanier Abu Musab az- Zarqawi, sich der Al-Qaïda Usama Bin Ladens anschloss und seine irakische Organisation fortan „Al-Qaïda in Mesopotamien“ nannte. Im Oktober 2006 grün- dete die irakische Al-Qaïda den „Islamischen Staat im Irak“ (ISI), der sich im April 2013 in „Islamischer Staat im Irak und Syrien“ (ISIS) und im Juni 2014 in „Islami- scher Staat” umbenannte. Der ISI verfügte seit seiner Gründung 2006 (und auch vorher als irakische Al-Qaïda) über eine gut ausgebaute Infrastruktur in Syrien, die ausländische Kämpfer in den Irak führte. Diese Netzwerke im Norden und Osten des Landes konnte der ISI 2011 nutzen, als der Aufstand gegen das As- sad-Regime ausbrach. Die Behauptung, es habe die ISI resp. ISIS damals nicht gegeben, ist unbegründet.</w:t>
      </w:r>
    </w:p>
    <w:p>
      <w:r>
        <w:rPr>
          <w:b/>
        </w:rPr>
        <w:t>E. 5.3.3</w:t>
      </w:r>
    </w:p>
    <w:p>
      <w:r>
        <w:t>Aus dem Vorhandensein von Propagandamaterial, Bildserien zu Bombenan- schlägen, Ausbildungsgruppen, Leichen und Exekutionen allein kann nicht ge- schlossen werden, dass der Beschuldigte 3 dem IS angehört. Solches Material zeigt aber indizienmässig die Sympathie des Beschuldigten 3 zum IS auf und untermauert die weiter vorliegenden Indizien zu dessen Zugehörigkeit.</w:t>
      </w:r>
    </w:p>
    <w:p>
      <w:r>
        <w:rPr>
          <w:b/>
        </w:rPr>
        <w:t>E. 5.3.4</w:t>
      </w:r>
    </w:p>
    <w:p>
      <w:r>
        <w:t>In einem Gespräch vom 28. Juni 2012 sagt der Beschuldigte 1 (FB-ID 6) zum Beschuldigten 3 (FB-ID 5): „Bei Gott, du Tayeb, wenn Gott mir meine Gesundheit zurückgibt und ich auf den Beinen stehe, dann werde ich dich unbedingt mit Fusstritten mitnehmen und wir werden dann zu den Brüdern bis zum Ende des Lebens gehen. Es ist besser als dieses verdorbene Leben. Das Leben ohne die Brüder hat keinen Geschmack.“ (pag. 13-03-0287). Der Beschuldigte 3 erklärte, sich nicht an dieses Gespräch erinnern zu können (pag. 13-03-0272).</w:t>
      </w:r>
    </w:p>
    <w:p>
      <w:r>
        <w:t>- 63 - Das Gespräch indiziert, dass der Beschuldigte 3 bereits im Juni 2012 als Ge- treuer der „Brüder“, d.h. im Zusammenhang „der Organisation“ „bis zum Ende des Lebens“ angesehen wurde.</w:t>
      </w:r>
    </w:p>
    <w:p>
      <w:r>
        <w:rPr>
          <w:b/>
        </w:rPr>
        <w:t>E. 5.3.5</w:t>
      </w:r>
    </w:p>
    <w:p>
      <w:r>
        <w:t>Der Beschuldigte 1 (FB-ID 6) sagt in einem Gespräch mit dem Beschuldigten 3 (FB-ID 5) vom 22. Oktober 2012: „... sie haben gesagt, du wirst arbeiten. Aber alleine. Bring dann jeden, den du brauchst. Wir geben dir die Gegenstände des Geschäfts. Und erst wenn die Fabrik deine Arbeit sieht, dann Iässt sie dich mit uns arbeiten.“ Beschuldigter 3: „Das bedeutet eine offizielle Anstellung.“ Beschul- digter 1: „ … Bei Gott, wenn du arbeitest, dann bringst du Wunder in der Arbeit. Du bist in Al-Sham ein Experte geworden.“ (pag. 13-03-0288). Der Beschuldigte 3 erklärte, sich an dieses Gespräch nicht erinnern zu können. Worin er in Al-Sham Experte geworden sei, wisse er nicht. Den Vorwurf, Terror- experte geworden zu sein, weist er zurück (pag. 13-03-0272 f.).</w:t>
      </w:r>
    </w:p>
    <w:p>
      <w:r>
        <w:t>Der Beschuldigte 1 war damals bereits in der Schweiz in einem Altersheim un- tergebracht und bezog Sozialhilfe (TPF pag. 52-930-029 Z. 18 f. und …-030 Z. 18). Wie er (bzw. „wir“) dem Beschuldigten 3 hätte Gegenstände eines Ge- schäfts in einem seriösen Sinne geben können, um „mit uns“ in der Fabrik zu arbeiten, bleibt schleierhaft. Die „offizielle Anstellung“ einer Person, die in Al- Sham zum Experten geworden ist, um in der Fabrik „mit uns“ zu arbeiten, kann hier nur heissen, dass der angesprochene Beschuldigte 3, der sich Kriegs- bzw. Terrorerfahrung erworben hat, im Kreis der Organisation IS in der Schweiz oder im benachbarten Europa tätig werden und die Unterstützung Gleichgesinnter er- halten sollte. Die Reaktion des Beschuldigten 3 im Gespräch, dass das eine offi- zielle Anstellung bedeute, ist als Zustimmung seinerseits zu werten.</w:t>
      </w:r>
    </w:p>
    <w:p>
      <w:r>
        <w:rPr>
          <w:b/>
        </w:rPr>
        <w:t>E. 5.3.6</w:t>
      </w:r>
    </w:p>
    <w:p>
      <w:r>
        <w:t>Bestätigt wird dieser Schluss auch durch ein Gespräch vom 8. Dezember 2012 zwischen dem Beschuldigten 1 (FB-ID 6) und KK. (FB-ID 24). Der Beschuldigte 1 fragt da: „Warum ist der TT. (der Beschuldigte 3) bei euch?“ KK. antwortet: „Wir werden ihn in den Tod schicken“. Weiter sagte der Beschuldigte 1, der Beschuldigte 3 sei „von den ersten Helden“ und hätte keine Angst vor dem Tod (pag. 13-03-0286). Der Beschuldigte 3 sagte dazu im Vorverfahren, mit wem auch immer der Be- schuldigte 1 in diesem Chat spreche, er mache Spass. Er spreche über ihn (den Beschuldigten 3). Aber er sei sich sicher, dass es sich dabei um einen Scherz gehandelt habe. Es stehe ja auch „Hahaha“. Es sei nur Gerede, wenn er als einer der ersten Helden bezeichnet werde (pag. 13-03-0272).</w:t>
      </w:r>
    </w:p>
    <w:p>
      <w:r>
        <w:t>- 64 - Im Zusammenhang gesehen, deutet nichts im Gespräch auf einen Scherz hin. Das Lachen indiziert Freude oder Zynismus. Aufgrund des Wortlautes ist davon auszugehen, dass bereits Ende 2012 vorgesehen war, dass der Beschuldigte 3 für den IS aktiv sein und „in den Tod“ und somit in eine Kampfhandlung geschickt werden sollte.</w:t>
      </w:r>
    </w:p>
    <w:p>
      <w:r>
        <w:rPr>
          <w:b/>
        </w:rPr>
        <w:t>E. 5.3.7</w:t>
      </w:r>
    </w:p>
    <w:p>
      <w:r>
        <w:t>Am 11. Dezember 2012 teilte der Beschuldigte 3 dem Beschuldigten 1 mit, dass er jetzt ein „Joker“ geworden sei und mit jedem, der wolle, zusammenarbeite. Er würde mit den Jungs arbeiten. Das Wichtigste sei, dass die Jungs ihn kennen würden und, dass er offiziell bei Ihnen beigetreten sei (pag. 13-03-0290). Zum Inhalt dieses Gesprächs wollte der Beschuldigte 3 im Vorverfahren nichts aussagen (13-03-0274).</w:t>
      </w:r>
    </w:p>
    <w:p>
      <w:r>
        <w:t>In diesem Chat an den in der Schweiz befindlichen Beschuldigten 1 erklärt der Beschuldigte 3 selbst, dass er offiziell bei den „Jungs“ beigetreten sei. Im Kontext ist damit ein offizieller Beitritt zum IS gemeint.</w:t>
      </w:r>
    </w:p>
    <w:p>
      <w:r>
        <w:rPr>
          <w:b/>
        </w:rPr>
        <w:t>E. 5.3.8</w:t>
      </w:r>
    </w:p>
    <w:p>
      <w:r>
        <w:t>Aus dem Gesagten ist eine Zugehörigkeit des Beschuldigten 3 zum IS erwiesen.</w:t>
      </w:r>
    </w:p>
    <w:p>
      <w:r>
        <w:rPr>
          <w:b/>
        </w:rPr>
        <w:t>E. 5.4</w:t>
      </w:r>
    </w:p>
    <w:p>
      <w:r>
        <w:t>Die Anklageschrift wirft dem Beschuldigten 3 vor, folgende Aktivitäten für die kri- minelle Organisation entwickelt zu haben:</w:t>
      </w:r>
    </w:p>
    <w:p>
      <w:r>
        <w:rPr>
          <w:b/>
        </w:rPr>
        <w:t>E. 5.4.1</w:t>
      </w:r>
    </w:p>
    <w:p>
      <w:r>
        <w:t>Einreise in die Schweiz, um eine ISIS-Zelle zu errichten (Anklagepunkt 2.4.1.1)</w:t>
      </w:r>
    </w:p>
    <w:p>
      <w:r>
        <w:rPr>
          <w:b/>
        </w:rPr>
        <w:t>E. 5.4.1.1</w:t>
      </w:r>
    </w:p>
    <w:p>
      <w:r>
        <w:t>Am 16. Januar 2014 führte der Beschuldigte 3 mit Abu Hajer folgendes Chatge- spräch (pag. 13-03-0258): "[…] Nur Gott weiss, wie gross ich dich und die anderen Jungen vermisse. […]. Du Netter, ich bitte um Verzeihung, weil ich in letzter Zeit nicht mit dir kommuniziert habe. Es passieren bei mir Sachen, die mir viel Mühe brachten. Du Netter, ich werde dir erzählen, was mir passierte. Als ich in Syrien war, habe ich mit einer Person eine Vereinbarung getroffen. Diese Person ist bekannt, er war früher in Aleppo und heisst Abu S.. Die Rede war von unserer Firma in der Türkei, bei der ich arbeiten sollte. Obwohl die Arbeit dort schwierig ist, bringt sie etwas. Aus diesem Grund habe ich dann meine Angelegenheiten organisiert. Nach dem mächtigen Gott und bis auf Abu T. wusste sonst niemand von dieser Sache. 10 Tage vor meiner Reise in die Türkei mussten die jungen Männer im Spital in der Türkei schlafen. Genau wie das Spital, in dem G. und R. geschlafen haben. Auf jeden Fall habe ich meinen Freund angerufen. Er sagte mir: «In Ordnung, komm in die Türkei. Sobald du in der Türkei angekommen bist, werde ich dich kontaktieren und ich werde zu dir kommen.» Ich und mein Freund hatten ein Vorgehen geplant. Wir sollten aus der Türkei ausreisen und erst nach zwei Monaten wieder in die Türkei zurückkehren, damit wir eine Aufenthaltsbewilligung in einem</w:t>
      </w:r>
    </w:p>
    <w:p>
      <w:r>
        <w:t>- 65 - europäischen Land bekommen. So könnten wir dann arbeiten, weil für diese Arbeit dieses Vorge- hen nötig war. Du weisst, die Firma, unsere Firma ist gross. Auf jeden Fall, ich bin in der Türkei angekommen, habe meinen Freund angerufen und war überrascht, als er mir sagte, er sei in Aleppo. Ich blieb dann dort am Warten. Bei Gott, du Netter, er sagte am Schluss zu mir, dass er nicht in die Türkei kommt, weil man ihn auch ins Spital bringen wollte. Sie haben zu dieser Zeit etwas angerichtet, indem er Schafe mitgenommen hat und nach Aleppo gehen wollte. Ich fragte ihn dann, «Wie weiter?» Dann sagte er: «Das ist in Ordnung, wenn du weiterreisen willst, dann tue das. Wir werden in Kontakt bleiben». Er sagte mir: «Ich muss eine Arbeit erledigen und anschlies- send werde ich zu dir kommen». Das Problem lag dort, dass ich nur USD 400 hatte, die nur für</w:t>
      </w:r>
    </w:p>
    <w:p>
      <w:r>
        <w:rPr>
          <w:b/>
        </w:rPr>
        <w:t>E. 5.4.1.2</w:t>
      </w:r>
    </w:p>
    <w:p>
      <w:r>
        <w:t>Der Beschuldigte 3 sagte dazu sinngemäss, die Kontakte zum Beschuldigten 1 (Aufenthalt bei diesem) und zu Abu Hajer (Chats), die er widerwillig gepflegt habe, seien durch seine finanzielle Lage verursacht gewesen. So habe er u.a. Abu Hajer Details über seine Einreise in die Schweiz, sein Asylgesuch und sei- nen Aufenthalt beim Beschuldigten 1 und die Gefahr einer Rückschaffung nach Italien mitgeteilt, weil er von jenem Geld verlangt habe. Codewörter bei seinen Chats („Firma“, „arbeiten“, „Spital“, „Schafe“) habe er benutzt, weil es so zu seiner</w:t>
      </w:r>
    </w:p>
    <w:p>
      <w:r>
        <w:t>- 66 - Gewohnheit geworden sei (pag. 13-03-0222; …-0546 ff.).</w:t>
      </w:r>
    </w:p>
    <w:p>
      <w:r>
        <w:rPr>
          <w:b/>
        </w:rPr>
        <w:t>E. 5.4.1.3</w:t>
      </w:r>
    </w:p>
    <w:p>
      <w:r>
        <w:t>Die fragliche Nachricht an Abu Hajer lässt sich über weite Teile – nebst dem Bericht über den Erfolg seiner Einreise- und Asylbemühungen – nur so werten, dass der Beschuldigte 3 damit diesem berichten wollte, was er bereits vorgekehrt und noch im Sinne hatte. Dazu folgendes: a) Eine schwierige „Arbeit“, die etwas bringt und die der Beschuldigte 3 aus die- sem Grund organisiert hat, müsste mindestens in groben Zügen erklärbar sein, wenn sie nicht geheim gehalten werden soll oder wenn damit nicht et- was anderes als ehrliche Arbeit gemeint ist. Zum Begriff „Arbeit“ als Kampf- handlung siehe vorne E. II. 2.1.2. Aus dem Chat selber ergibt sich, dass nur Abu T. von der Sache wusste, auch wenn es sich um eine „grosse Firma“ handelte. Diesen, seinen „Freund“, mit dem er ein Vorgehen geplant hatte, hat der Beschuldigte 3 angerufen und sich mit ihm vereinbart. Für die Reali- sierung dieses Vorhabens der Firma wollten er und der andere für zwei Mo- nate in ein europäisches Land reisen und dort eine Aufenthaltsbewilligung erschleichen, weil für diese Arbeit dieses Vorgehen nötig war. In der Türkei habe er seinen Freund nicht angetroffen, weil jener in Aleppo gewesen sei und mitgeteilt habe, dass er nicht in die Türkei komme, weil man ihn "ins Spi- tal" bringen wolle. Eine drohende Zwangseinweisung dieses Freundes ins Spital, weil er Schafe mitgenommen habe und nach Aleppo gehen wollte – der wörtlichen Textinterpretation entsprechend – kann schwerlich gemeint sein, da dies keinen Sinn macht. Viel wahrscheinlicher ist die Angst, ins Ge- fängnis zu kommen (siehe vorne E. II. 2.1.11). Der Beschuldigte 3 und sein Freund einigten sich darauf, dass der Beschuldigte 3 allein nach Europa reise und der andere nachfolge, wenn er in Aleppo „eine Arbeit erledigt“ (d.h. eine Kampfhandlung ausgeführt) habe. In diesem Sachzusammenhang ist der Be- schuldigte 3 Ende 2013 illegal in die Schweiz eingereist.</w:t>
      </w:r>
    </w:p>
    <w:p>
      <w:r>
        <w:t>b) Der Beschuldigte 3 spricht sodann ohne erkennbaren Zusammenhang zum übrigen Text von jungen Männern, die 10 Tage vor seiner Reise in die Türkei in genau dem Spital schlafen mussten, in welchem G. und R. geschlafen hät- ten. Unter Verweis auf das vorne in E. II. 2.1.11 Gesagte kann es sich dabei nur um eine Information über die Inhaftierung der ihm nahestehenden Perso- nen G. und R. handeln.</w:t>
      </w:r>
    </w:p>
    <w:p>
      <w:r>
        <w:t>c) Der Beschuldigte 3 erklärte dazu, es habe sich dabei bloss um „leeres Ge- rede“ gehandelt. Er habe das nur geschrieben, um seinen Chatpartner von seiner Geldnot zu überzeugen (pag. 13-03-0225). Zunächst konnte oder wollte er nicht erklären, was mit „unserer Firma in der Türkei“ oder „Schafe“</w:t>
      </w:r>
    </w:p>
    <w:p>
      <w:r>
        <w:t>- 67 - gemeint ist (pag. 13-03-0225; …-0227). Später erklärte er, er habe mehreren Leuten Geld geschuldet. Da habe er sich gedacht: „Ich mache mir einen Plan, einen Film für Abu Hajer. Ich habe ihm erzählt, dass eine Person aus unserer Firma, er versteht, was es heisst von unserer Firma, für diese ich damals mit Abu Fatima zusammen war. Ich habe ihm erzählt, dass diese Person in die Türkei gekommen ist und ich mit dieser Person arbeiten möchte. Habe aber auch gedacht, wenn ich ihm einen Namen aus Damaskus erwähnen würde, würde er mich fragen wen und wird dann herausfinden, dass ich lüge. Des- halb habe ich die Sache möglichst in die Läge gezogen und habe irgendeinen Namen für eine Person aus Aleppo erfunden. Ich weiss nicht mehr, wie ich ihn genau genannt habe. Abu irgendetwas. Ich habe eine Geschichte erzählt, dass er zurück nach Syrien gegangen ist oder, dass er im Irak verhaftet wurde.“ (pag. 13-03-0546). Diese wirre Aussage vermag die obigen Interpre- tationen der Gespräche nicht in Frage zu stellen.</w:t>
      </w:r>
    </w:p>
    <w:p>
      <w:r>
        <w:t>d) Dass die Äusserungen zu seiner Vernetzung in Syrien und der Türkei und zu seinen Plänen während seines Aufenthaltes in der Schweiz erfunden waren, ist als Schutzbehauptung zu werten, denn seine Beteiligung am IS ergibt sich auch aus anderen Mitteilungen. So sagt in einer Chat-Antwort vom 29. Januar 2014 Abu Hajer unter Bezug auf den Chat vom 16. Januar 2014, er habe zum Beschuldigten 1, bei dem sich der Beschuldigte 3 nun befand, gesagt, jener sei "ein treuer Mensch für uns". Diese Äusserung stand im Zusammenhang damit, dass der Beschuldigte 3 den Beschuldigten 1 um Geld gefragt und jener sich bei Abu Hajer erkundigt hatte (pag. 13-03-0258). In nachfolgenden Chats bit- tet der Beschuldigte 3 um USD 5'000 von Abu Hajer, welcher ihm zwar Un- terstützung zusagt, aber nicht in der gewünschten Höhe (pag. 13-03-0259). Weiter der Beschuldigte 3: "lch leite dir gute Nachrichten weiter, die unter uns bleiben soll. Mit Gottes Erlaubnis werde ich hier eine Filiale der Firma eröffnen, nachdem ich meine Angelegenheiten organisiert habe und weil hier gute Arbeiten gemacht werden können. A. grüsst dich und sagt: «Für Gott Iiebe ich ihn»".</w:t>
      </w:r>
    </w:p>
    <w:p>
      <w:r>
        <w:t>e) Daraus ist zu schliessen, dass der Beschuldigte 3 Abu Hajer und dessen Leu- ten vertraut und treu war und dass er von ihnen finanziell unterstützt wurde. Wäre der Beschuldigte 3, wie er selber schreibt, für die grosse Firma in der Türkei, für die er eine Arbeit ausüben sollte, „die etwas bringt“, in ein europä- isches Land ausgereist, um nach zwei Monaten in die Türkei zurückzukehren, so hätte er nicht die finanzielle Unterstützung seiner Familie und des Abu Hajer erbitten müssen, sondern von der Firma Unterstützung erhalten kön- nen. Eine finanzielle Unterstützung des Beschuldigten 3 durch Abu Hajer, welche nur auf der Treue des Gesuchstellers basieren soll, hat offensichtlich</w:t>
      </w:r>
    </w:p>
    <w:p>
      <w:r>
        <w:t>- 68 - einen anderen Hintergrund. Abu Hajer und die Leute in dessen Umfeld müs- sen ein Interesse an der Arbeit des Beschuldigten 3 gehabt haben. Siehe auch vorne E. II. 5.3.5 und 5.3.7</w:t>
      </w:r>
    </w:p>
    <w:p>
      <w:r>
        <w:t>f) Im Zusammenhang mit der Person von Abu Hajer (vorne E. II. 2.2.1) und der Mitteilung des Beschuldigten 3, wonach er in der Schweiz „eine Filiale der Firma eröffnen“ werde, weil er hier „gute Arbeit leisten“ könne, kann das von diesem Umschriebene nur als Aufbau einer Schweizer Zelle im Rahmen des IS gewertet werden.</w:t>
      </w:r>
    </w:p>
    <w:p>
      <w:r>
        <w:rPr>
          <w:b/>
        </w:rPr>
        <w:t>E. 5.4.1.4</w:t>
      </w:r>
    </w:p>
    <w:p>
      <w:r>
        <w:t>Die Entfaltung von Aktivitäten für den IS ist damit erwiesen.</w:t>
      </w:r>
    </w:p>
    <w:p>
      <w:r>
        <w:rPr>
          <w:b/>
        </w:rPr>
        <w:t>E. 5.4.2</w:t>
      </w:r>
    </w:p>
    <w:p>
      <w:r>
        <w:t>Errichtung eines Facebook-Kontos für Abu Fatima (Anklageschrift Ziffer 2.4.1.2)</w:t>
      </w:r>
    </w:p>
    <w:p>
      <w:r>
        <w:rPr>
          <w:b/>
        </w:rPr>
        <w:t>E. 5.4.2.1</w:t>
      </w:r>
    </w:p>
    <w:p>
      <w:r>
        <w:t>Über das FB-Konto QQ. (FB-ID 25) erging am 29. Januar 2014 an den Benutzer des FB-Kontos DD. (FB-ID 1) die Mitteilung, dass der Mitteilende diese (aktuell benutzte) Seite für Abu Fatima erstellt habe. Wörtlich: „…Auf jeden Fall das ist die Seite von Abu Fatima. Er sagte mir: Möge Gott dich beschützen. Ich kreiere mir eine Seite und füge die Netten hinzu. …“ (pag. 13-03-0285).</w:t>
      </w:r>
    </w:p>
    <w:p>
      <w:r>
        <w:rPr>
          <w:b/>
        </w:rPr>
        <w:t>E. 5.4.2.2</w:t>
      </w:r>
    </w:p>
    <w:p>
      <w:r>
        <w:t>Der Beschuldigte 3 sagte dazu in der Voruntersuchung, er habe diese Seite in der Schweiz kreiert. Er sei zu 80% sicher, dass er sie für Abu Fatima gemacht habe. Er glaube, „dass diese Person von mir verlangt hat, diese Seite zu kreieren, weil viele Leute nicht wissen, wie man so etwas macht“. Abu Fatima und Abu Hajer würden sich kennen, weil sie sich in Syrien getroffen hätten. Er (der Be- schuldigte 3) habe ein gutes Verhältnis zu Abu Fatima gehabt, wisse aber nicht mehr, wann er ihn letztmals gesehen habe (pag. 13-03-0271).</w:t>
      </w:r>
    </w:p>
    <w:p>
      <w:r>
        <w:rPr>
          <w:b/>
        </w:rPr>
        <w:t>E. 5.4.2.3</w:t>
      </w:r>
    </w:p>
    <w:p>
      <w:r>
        <w:t>Die Kontoerrichtung und die entsprechende Information an Abu Hajer ist unbe- stritten. Abu Hajer war dem IS zugehörig, was der Beschuldigte 3, welcher sich bei diesem der Organisation offiziell angeschlossen hatte, wusste. Durch die Er- richtung von Netzwerken und die Weitergabe entsprechender Informationen an Abu Hajer hat der Beschuldigte 3 für die Organisation Aktivitäten entfaltet.</w:t>
      </w:r>
    </w:p>
    <w:p>
      <w:r>
        <w:rPr>
          <w:b/>
        </w:rPr>
        <w:t>E. 5.5</w:t>
      </w:r>
    </w:p>
    <w:p>
      <w:r>
        <w:t>Aufgrund der Zugehörigkeit des Beschuldigten 3 zum IS und seiner Aktivitäten für die Organisation sind die objektiven Voraussetzungen von Art. 260ter Ziff. 1 Abs. 1 StGB erfüllt. Der Beschuldigte 3 hat mit Wissen und Willen gehandelt, er ist der Organisation beigetreten und hat Handlungen für diese vorgenommen o- der geplant. Der Beschuldigte 3 ist somit der Beteiligung an einer kriminellen Or- ganisation im Sinne von Art. 260ter Ziff. 1 Abs. 1 StGB schuldig zu sprechen.</w:t>
      </w:r>
    </w:p>
    <w:p>
      <w:r>
        <w:t>- 69 - 6. Anklagevorwurf gegen den Beschuldigten 4</w:t>
      </w:r>
    </w:p>
    <w:p>
      <w:r>
        <w:rPr>
          <w:b/>
        </w:rPr>
        <w:t>E. 6</w:t>
      </w:r>
    </w:p>
    <w:p>
      <w:r>
        <w:t>Die Verfahrenskosten bestehend aus:  CHF 50'000 Gebühr für das Vorverfahren  CHF 357'459 für Auslagen der Bundesanwaltschaft im Vorverfahren  CHF 8'000 für Auslagen und Gebühr der Bundesanwaltschaft für Anklageer- hebung und Anklagevertretung vor Gericht im Hauptverfahren</w:t>
      </w:r>
    </w:p>
    <w:p>
      <w:r>
        <w:t>seien zu 1/3 B. aufzuerlegen.</w:t>
      </w:r>
    </w:p>
    <w:p>
      <w:r>
        <w:rPr>
          <w:b/>
        </w:rPr>
        <w:t>E. 6.1</w:t>
      </w:r>
    </w:p>
    <w:p>
      <w:r>
        <w:t>Die Bundesanwaltschaft wirft dem Beschuldigten 4 gemäss Anklagepunkt 2.5 zusammengefasst vor, in der Zeit vom 21. Dezember 2012 bis zum 24. Juni 2014 in X., W. und anderswo eine kriminelle Organisation wissentlich und willentlich unterstützt und im Hinblick auf deren verbrecherische Zweckverfolgung Aktivitä- ten entfaltet zu haben, indem er  am 21. Dezember 2012 nach Syrien gereist sei, um dem ISI Funkgeräte zu überbringen (Anklagepunkt 2.5.1.1),  nach der Verhaftung des Beschuldigten 2 sich in der Zeit vom 4. April bis 24. Juni 2014 achtmal in das Facebook-Konto EEE. (neu: FFF., FB-ID 22) eingeloggt und anklagerelevante Kontakte, Posts und Freundschaftsbezie- hungen bezüglich Abu Hajer gelöscht, sowie das Profil- und Hintergrundbild geändert habe (Anklagepunkt 2.5.1.2).</w:t>
      </w:r>
    </w:p>
    <w:p>
      <w:r>
        <w:rPr>
          <w:b/>
        </w:rPr>
        <w:t>E. 6.2</w:t>
      </w:r>
    </w:p>
    <w:p>
      <w:r>
        <w:t>Der Beschuldigte 4 bestreitet sowohl eine Reise nach Syrien als auch, dem ISI Funkgeräte geliefert zu haben (Anklagepunkt 2.5.1.1). Er sei zur fraglichen Zeit in der Schweiz gewesen (pag. 13-04-0014 ff.; …-0229).</w:t>
      </w:r>
    </w:p>
    <w:p>
      <w:r>
        <w:rPr>
          <w:b/>
        </w:rPr>
        <w:t>E. 6.3</w:t>
      </w:r>
    </w:p>
    <w:p>
      <w:r>
        <w:t>Der Vorwurf stützt sich auf den Inhalt folgender Chats, welche sich auf eine Reise des Beschuldigten 4 (genannt „HH.“) nach Syrien beziehen und (später) auf des- sen Absicht, Geräte nach Aleppo zu bringen sowie auf die Vermutung von Drit- ten, dass er im Rahmen dieser Reise in der Türkei verhaftet worden sei:</w:t>
      </w:r>
    </w:p>
    <w:p>
      <w:r>
        <w:rPr>
          <w:b/>
        </w:rPr>
        <w:t>E. 6.3.1</w:t>
      </w:r>
    </w:p>
    <w:p>
      <w:r>
        <w:t>Der Beschuldigte 1 forderte am 18. November 2012 den Beschuldigten 4 in ei- nem Chat auf, nach AI-Sham zu reisen (pag. B13-04-0325 ff.): Beschuldigter 1: "Falls du den Islam, die Muslime und dem Aufruf dienen willst und dann ein gros- ses Ansehen unter den Muslimen haben willst, in einer Zeit, in der sie dich brauchen. Bei Gott, jetzt brauchen die Brüder im AI Sham Brüder, Brüder, besonders diejenigen, die Religion und Wissen besitzen, weil alle Moscheen in ihren Händen sind." Beschuldigter 4: "Und Aufruf ist alles für sie und die Leute sind alle mit ihnen. […] Ich sage ihm, ich will heiraten. Er sagt mir, geh nach Al-Sham. Ich weiss. Was soll ich dort machen, wenn ich gehen würde?" Beschuldigter 1: "Bei Gott, wenn du heiraten willst, werden sie dich mit dem schönsten, ehrlichsten und teuersten Mädchen verheiraten."</w:t>
      </w:r>
    </w:p>
    <w:p>
      <w:r>
        <w:t>- 70 - Beschuldigter 4: "Ja, was soll ich dort machen? Dort ist es entflammt." Beschuldigter 1: "Weil die irakischen Brüder in diesen Ereignissen geheiratet haben. […] Bruder, bei Gott, schäm dich, indem du sagst «es ist entflammt». Du, der Religion und Wissen besitzt sagt «es ist entflammt». Was werden dann die einfachen Menschen sagen?" Beschuldigter 4: "He, nein, du hast nicht verstanden, was ich meine." Beschuldigter 1: "Bruder, wann befolgst du Gottes Befehl?" Beschuldigter 4: "Ich meinte, jeder, der von hier aus geht. Wie und wohin? Und diejenigen die dort sind, schauen selber für ihre Situation." Beschuldigter 1: "Wenn ihr nicht aufsteht, wird er euch aufs Schwerste foltern... {Anm. Übersetzer: Abschnitt eines Koranverses}. Bruder, sprich mit TT. und schau mal, wie gut die Brüder es geordnet haben. Bei Gott, Häuser, Arbeit mit Vernunft und Weisheit. […] Schau mal Bruder, das Leben ist kurz und Gott prüft den Menschen. […] Und das Leben ist das Leben nach dem jüngsten Gerichts- tag. Auf jeden Fall, wenn du dorthin gehen willst, werde ich bei Gott, den grossen Onkel anrufen und dich bei ihm empfehlen und ich lasse, dass sie dich empfangen. Weil bei Gott, bei Gott, du weisst es besser, du hast vor Gott keine Ausrede." Beschuldigter 4: "Bei Gott, ich weiss nicht, was ich dir sagen soll." Beschuldigter 1: "Heute brauchen die Muslime dich, enttäusche sie nicht. […] Und du, ich glaube nicht, dass sie wollen, dass du die Waffe trägst. Sie wollen deine Zunge, deine Weisheit und deinen Verstand." Beschuldigter 4: "Ich kann jetzt nicht. Momentan ist es schwierig." Beschuldigter 1: "Warum schwierig?" Beschuldigter 4: "Ich wünsche mir diese Sache. Aber momentan nicht." Beschuldigter 1: "Bruder, fürchte vor Gott. Das ist meine Pflicht, die ich habe, dir zu raten. Die Religion ist ein Ratschlag." Beschuldigter 4: "Ja, möge Gott dich segnen. Stimmt." Beschuldigter 1: "Und vergiss nicht: «Wenn ihr Gott unterstützt, wird er euch unterstützen»."</w:t>
      </w:r>
    </w:p>
    <w:p>
      <w:r>
        <w:t>- 71 - Beschuldigter 4: "Sicher, es ist nicht nötig; wir wissen diese Sache. Das Problem ist aber etwas anderes." Beschuldigter 1: "Du bist für dich verantwortlich und ich bitte Gott, dir Erfolg zu geben. […]. Wir haben irakische Brüder, die vor einem Monat mit den Brüdern aus Syrien, die mit ihnen sind, ge- heiratet haben." Beschuldigter 4: "Ich bin wegen vielen Sachen etwas unentschlossen. Vielleicht wird die Zeit kom- men und ich erzähle es dir." Beschuldigter 1: "Gott, ich kenne dich, du besitzt Glaube und Eifer." Beschuldigter 4: "Es wird die passende Zeit kommen und wir erzählen es dir." Beschuldigter 1: "Gott erleichtere es. Was meine ich damit. […] Ich sage, solange jetzt die Sachen in den Händen der Iraker sind und wir die Mächtigen kennen […]." Beschuldigter 4: "Aber man weiss auch nicht, ob die Situation sich ändert. Es muss nicht unbedingt sein, dass sie in den Händen der Iraker bleibt. Ich meine, es gibt viele Änderungen." Beschuldigter 1: "Ich weiss, aber die grossen Syrer, die mit den Irakern sind, waren im Irak und die Firma aus dem Irak hat sie dorthin geschickt, damit sie die Sachen mit den Irakern zusammen an die Hand [nehmen]".</w:t>
      </w:r>
    </w:p>
    <w:p>
      <w:r>
        <w:rPr>
          <w:b/>
        </w:rPr>
        <w:t>E. 6.3.2</w:t>
      </w:r>
    </w:p>
    <w:p>
      <w:r>
        <w:t>Am 19. Dezember 2012 teilte der Beschuldigte 4 dem Beschuldigten 1 in einem Chat mit, dass er übermorgen, am 21. Dezember 2012, in die Türkei und von dort nach Syrien weiterreisen werde (pag. B13-04-0328 f.): […] Beschuldigter 4: "Ja G.." Beschuldigter 1: "Wäre gut ihm das Geld zu schicken." Beschuldigter 4: "G., hehe." Beschuldigter 1: "Das, was bei B. ist. Hehehehehehehehe." Beschuldigter 4: "Ja, so Gott will." Beschuldigter 1: "lch werde dir den Namen geben."</w:t>
      </w:r>
    </w:p>
    <w:p>
      <w:r>
        <w:t>- 72 - Beschuldigter 4: "Nicht ich. Ja, gib mir den Namen und die anderen Angaben." Beschuldigter 1: "HHH.." Beschuldigter 4: "Ja, was ist dieser?" Beschuldigter 1: "Bruder, überweise das Geld nach Istanbul und gibt mir den Namen der Person, die es überwiesen hat und die Geheimnummer und wie viel er dort bekommt. Das ist der Name des Mannes in Istanbul. G. hat mir seinen Namen gegeben. Er sagte: «Sende das Geld zu ihm»:" Beschuldigter 4: "Ja. Dieser ist in Istanbul." Beschuldigter 1: "Ja. Aber Bruder, wer wird das Geld schicken, du oder B.?" Beschuldigter 4: "Nein, ich. Ich werde, so Gott will, gehen. Wenn Gott es will, werde ich dort an- kommen. Und von dort aus, werde ich, so Gott will, etwas organisieren." Beschuldigter 1: "Wenn so ist, dann gib mir deinen Namen und den Code, wenn du das Geld über- weisen willst. Auch mit der Angabe, wie viel er in Istanbul bekommt. Was meinst du, bedeutet das, dass du in der Türkei ankommst? Wirst du in die Türkei reisen?" Beschuldigter 4: "Ja, Übermorgen am Morgen. So Gott will, ich werde aufbrechen." Beschuldigter 1: "Du Mann, dieser will es morgen haben. Bei Gott, er hat mir Kopfschmerzen ge- bracht. Wenn du kannst, dann überweise sie von hier, von der Schweiz aus." Beschuldigter 4: "Ja. Ich werde morgen nach Luzern gehen und ich werde versuchen, so Gott will, es zu überweisen. Aber, ich werde auf alle Fälle in die Türkei gehen. Ich muss reisen in die Türkei. Und von dort aus reise ich weiter nach Syrien. Aber ich will nicht, dass jemand es mitbekommt." […]</w:t>
      </w:r>
    </w:p>
    <w:p>
      <w:r>
        <w:rPr>
          <w:b/>
        </w:rPr>
        <w:t>E. 6.3.3</w:t>
      </w:r>
    </w:p>
    <w:p>
      <w:r>
        <w:t>Am 21. Dezember 2012 unterhielten sich der Beschuldigte 1 und der Beschul- digte 2 über die Reise des Beschuldigten 4, sie befürchteten, dass er in der Tür- kei am Flughafen verhaftet worden sein könnte, weil er Funkgeräte mit sich ge- führt habe (pag. B13-04-0331 ff.): Beschuldigter 2: "A., was ist passiert? […]." Beschuldigter 1: "Bei Gott mein Bruder, ich weiss es nicht. […]. Aber HH. hat das Geld noch nicht weitergeleitet. […]. Auch nicht angerufen. […]. Ich meine, was glaubst du? Bedeutet das, er wurde</w:t>
      </w:r>
    </w:p>
    <w:p>
      <w:r>
        <w:t>- 73 - in der Schweiz oder in der Türkei weggenommen?" Beschuldigter 2: "Bei Gott, ich habe Angst vor der Sache, die du erwähnt hast. Nicht, dass man ihn am Flughafen wegen den Geräten verhaftet hat." Beschuldigter 1: „Gut, wie wollen wir dies überprüfen?" Beschuldigter 2: "Nein, in der Türkei." Beschuldigter 1: "Gut, er hat ja keine Drogen geschmuggelt." Beschuldigter 2: "Nein, er hat den Flug von der Schweiz." Beschuldigter 1: "Du hast vorher einen Haufen mitgebracht {Anm. Übersetzer: das Wort "Haufen" wurde hier falsch geschrieben}. Bedeutet das, ist das Problem in der Schweiz oder in der Türkei?" Beschuldigter 2: "Nein, aber sein Pass hat drin Stempel aus Erbil, Ibrahim Khalil und aus Syrien." {Anm. Übersetzer: Ibrahim Khalil ist der Grenzübergang zwischen Türkei und irakischem Kurdis- tan}. Beschuldigter 1: "Verbieten sie ihn?" Beschuldigter 2: "Sie haben Angst, dass diese Geräte wahrscheinlich für die PKK sind." Beschuldigter 1: "Bei Gott, ich weiss es nicht." Beschuldigter 2: "Ja, aus Syrien habe ich es gebracht. Das war normal. Vorher. Aber in den Län- dern, wo es Probleme gibt, verbieten sie dies." Beschuldigter 1: "Aha, bei Gott mein Bruder, ich weiss es nicht. Ich bin auch wie du. Dazu kommt noch G., der kein Geld hat. Ich werde wegen G. erniedrigt." Beschuldigter 2: "Erinnerst du dich an das, was ich euch gegeben habe. Es waren Spielzeuge für Kinder. Der Chauffeur des GMC im Irak sagte aber: «Das ist verboten. Sie werden euch verhaften, falls sie das bei euch sehen würden». […]. Bruder, sagte ich nicht, dass es nach Erbil sein sollte und ich es überweisen werde, weil ich dort Bekannte habe. Warum war er sturköpfig und hat «Nein» gesagt? Bei Gott, mein Bruder, falls ich es hätte, dann hätte ich es ihm gegeben. Du weisst aber, was für Probleme mit mir wegen dem Auto passierten. " […]</w:t>
      </w:r>
    </w:p>
    <w:p>
      <w:r>
        <w:t>- 74 - Beschuldigter 1: "Was soll ich jetzt machen?" Beschuldigter 2: "Bei Gott mein Bruder, ich bin auch verwirrt, ich habe jetzt Sorgen um HH.." Beschuldigter 1: "Es geht mir gleich wie dir. Gut, wie können wir jetzt seine Nachrichten wissen." Beschuldigter 2: "Jetzt gibt es Feuer in meinem Herz. Ich weiss nicht, was ich machen soll und was mit ihm passiert ist. Bei Gott, ich bin auch verwirrt und weiss nicht, was mit ihm passiert ist. Ich bin verwirrt und es ist mir schwindlig. Vielleicht nur eine Befragung und er wird freigelassen." Beschuldigter 1: "Gut, aber ist er zu jemandem gegangen?" Beschuldigter 2: "Von dort aus wird seine Gemeinschaft ihn rein nach Aleppo nehmen." Beschuldigter 1: "G. ruft mich jetzt an. Ich schaue mal." […] Beschuldigter 2: "Bedeutet, Ortschaften in der Nähe von Aleppo." Beschuldigter 1: "G. hat mich jetzt angerufen. Er sagte: «Ich reise jetzt zum Flughafen nach Erbil». Bis jetzt hat HH. mich aber nicht angerufen." Beschuldigter 2: "Wo ist dieser?" Beschuldigter 1 "Bei Gott, mein Bruder, ich weiss es nicht. […]. Die Lösung, was wirst du machen?" Beschuldigter 2: "Bei Gott, mein Bruder, ich weiss es nicht. Gott ist dein Vertreter, was soll ich machen? Ich bin ja nicht der Führer der Kräfte der anderen Seite. Damit ich mich mit den Türken verständige." Beschuldigter 1: "Hehehehehehe." Beschuldigter 2: "Sag mir, was soll ich machen? Wenn ich in die Türkei gehe und dort am Flughafen nach ihm frage, werden sie mir sagen: «Du bist gekommen, Gott hat dich zu uns gebracht. Du bist sein Paar»." Beschuldigter 1: "Kennst du seine Gemeinschaft in Gazi Anteb?" Beschuldigter 2: "Er hat sicher beim ersten "Kabel" alles aufgezählt."</w:t>
      </w:r>
    </w:p>
    <w:p>
      <w:r>
        <w:t>- 75 - Beschuldigter 1: "Hehehehehehehehehehehe." Beschuldigter 2: "Wie kann ich sie kennen. Wenn ich sie gekannt hätte, dann hätte ich sie kontak- tiert. Kennst du ihn nicht, wie er so schweigsam ist? Sag du mir, was muss ich machen?" Beschuldigter 1: "Hab Geduld bis morgen. Wir werden sehen. Beschuldigter 2: "So Gott will. Gott ist grosszügig." Beschuldigter 1: "Gut, er hat aber keine anderen verbotenen Sachen mitgenommen, ausser den Geräten."</w:t>
      </w:r>
    </w:p>
    <w:p>
      <w:r>
        <w:rPr>
          <w:b/>
        </w:rPr>
        <w:t>E. 6.3.4</w:t>
      </w:r>
    </w:p>
    <w:p>
      <w:r>
        <w:t>Der Beschuldigte 1 teilte am 28. Dezember 2012 dem Beschuldigten 3 mit, dass der Beschuldigte 4 vor fünf Tagen Funkgeräte für die „Gemeinschaft“ in AIeppo mitgenommen habe. Er hätte in die Türkei und von dort aus nach Aleppo gehen sollen, sei aber in der Türkei am Flughafen verhaftet worden (pag. B13-04-0334): Beschuldigter 3: "Will B. immer noch kommen?" Beschuldigter 1: "[…] Bei Gott, mein Bruder, es gibt eine schlechte Nachricht. Schwöre vor mir aber bei Gott, dass niemand davon erfährt. So werde ich sie dir erzählen." […] Beschuldigter 1: "Vor 5 Tagen hat D. Funkgeräte für die Gemeinschaft in Aleppo mitgenommen. Er soll in die Türkei gehen und von dort aus nach Aleppo, weil er Beziehungen zu ihnen hat. Auf jeden Fall, er ist im Flughafen in der Türkei ausgestiegen und wurde verhaftet. Wir wissen nicht, wo er jetzt ist." […] Beschuldigter 1: "Und G. hatte uns Geld überwiesen, als er von der Türkei flog. Auf jeden Fall, G. ist in die Türkei zurück und wir haben dann den Rest des Geldes mit HH. zurückgeschickt. Aber es gibt keinen HH. auch kein Geld mehr. Das Geld war 2500 Euro." […] Beschuldigter 1: "G. wartete auf HH.. Aber HH. ist am Flughafen verschwunden." […]</w:t>
      </w:r>
    </w:p>
    <w:p>
      <w:r>
        <w:t>- 76 - Beschuldigter 3: "Bei Gott, Netter, die Jungs hier. Sie benötigen keine Geräte und Sachen."</w:t>
      </w:r>
    </w:p>
    <w:p>
      <w:r>
        <w:rPr>
          <w:b/>
        </w:rPr>
        <w:t>E. 6.3.5</w:t>
      </w:r>
    </w:p>
    <w:p>
      <w:r>
        <w:t>Aus einem Chat zwischen den Beschuldigten 2 und 3 vom 27. Januar 2013 (pag. B13-04-0335): Beschuldigter 2: "Ja, TT., HH. ist verschwunden. Er ist nicht da. […]. Es ist drei Wochen her. […]. Er ist in die Türkei gegangen. Von dort aus musste er nach Gazi Antep und anschliessend nach Aleppo gehen. Ich weiss aber nicht, ob er am Flughafen in der Schweiz oder am Flughafen in der Türkei angehalten wurde." Beschuldigter 3: "Gott beende seine Gefangenschaft. Hat er etwas dabei gehabt?" Beschuldigter 2 "Ja, Funkgeräte der modernen Art. […]. Erinnerst du dich an das Gerät, das ich Abu III. gegeben habe? Sie waren moderner als dieses. Sechs Geräte waren es." Beschuldigter 3: "Bei Gott, der Arme, vielleicht haben sie ihn angehalten." Beschuldigter 2: "Bei Gott, ich weiss es nicht. Dazu noch wollte ich in die Türkei reisen. Ich habe Angst, dass er Ihnen meinen Namen am Flughafen preisgegeben hat." Beschuldigter 3: "Ja, pass auf!"</w:t>
      </w:r>
    </w:p>
    <w:p>
      <w:r>
        <w:rPr>
          <w:b/>
        </w:rPr>
        <w:t>E. 6.3.6</w:t>
      </w:r>
    </w:p>
    <w:p>
      <w:r>
        <w:t>Am 24. Februar 2013 schrieb der Beschuldigte 1 in einem Chat an den Beschul- digten 3, dass der Beschuldigte 4 vor einer Weile freigekommen sei. Mit ihm sei das Geld von G. verloren gegangen; er sei ruiniert worden. Sobald HH. zu Geld komme, werde er es zurückgeben. HH. sei jetzt in einem anderen Staat, er habe die Schweiz verlassen und sei nach Schweden gegangen. Der Beschuldigte 1 schrieb daraufhin, ob HH. wolle oder nicht, er sei Terrorist geworden (pag. B10- 01-01-0074 f.).</w:t>
      </w:r>
    </w:p>
    <w:p>
      <w:r>
        <w:rPr>
          <w:b/>
        </w:rPr>
        <w:t>E. 6.3.7.1</w:t>
      </w:r>
    </w:p>
    <w:p>
      <w:r>
        <w:t>Der Beschuldigte 4 erklärte im Verfahren, er sei in Tat und Wahrheit im Dezem- ber 2012 nicht Richtung Türkei oder Syrien gereist und auch nie am Flughafen in der Türkei angehalten worden (pag. 12-03-0079 f.). Vielmehr sei er in jener Zeit nach Schweden gereist (pag. 12-03-0083). Gegenüber dem Beschuldigten 1 habe er die Reise nach Syrien erfunden, weil der Beschuldigte 1 ihm Geld gege- ben und er dieses ausgegeben hatte (pag. 13-04-0015). Er habe mit seiner Weg- reise beabsichtigt, den Beschuldigten 1 dies vergessen zu lassen (pag. 13-04-</w:t>
      </w:r>
    </w:p>
    <w:p>
      <w:r>
        <w:rPr>
          <w:b/>
        </w:rPr>
        <w:t>E. 6.3.7.2</w:t>
      </w:r>
    </w:p>
    <w:p>
      <w:r>
        <w:t>Auch der Beschuldigte 2 erklärte, dass die Chatgespräche betreffend Reise des Beschuldigten 4 nach Syrien bzw. dessen Festnahme in der Türkei nicht der Wahrheit entsprochen haben. Der Beschuldigte 4 hätte dem Beschuldigten 1 bzw. G. (Freund des Beschuldigten 1) USD 2‘500 geben bzw. überweisen müs- sen. Der Beschuldigte 4 habe das Geld aber ausgegeben und es sei ihm peinlich gewesen, dem Beschuldigten 1 das zu sagen. Deshalb habe er diese Geschichte erfunden. Der Beschuldigte 4 habe ihn gebeten, dem Beschuldigten 1 zu erzäh- len, dass er in der Türkei verhaftet worden sei, weil er Funkgeräte bei sich gehabt habe. Daher wisse er (der Beschuldigte 2), dass die Geschichte nicht stimme (pag. 13-02-0449 ff.; pag. 13-02-0539). Es sei darum gegangen, den Beschul- digten 1 zu überzeugen, dass der Beschuldigte 4 verhaftet worden sei und daher G. das Geld nicht geben könne. Daher seien sie (Beschuldigte 2 und 4) auch auf die Idee mit den Funkgeräten gekommen. Solche Geräte habe es aber nicht ge- geben (pag. 13-02-0501).</w:t>
      </w:r>
    </w:p>
    <w:p>
      <w:r>
        <w:rPr>
          <w:b/>
        </w:rPr>
        <w:t>E. 6.3.7.3</w:t>
      </w:r>
    </w:p>
    <w:p>
      <w:r>
        <w:t>Der Beschuldigte 1 hat im Vorverfahren Fragen zum Chat vom 18. November 2012 nicht beantwortet (pag. 13-01-0846).</w:t>
      </w:r>
    </w:p>
    <w:p>
      <w:r>
        <w:rPr>
          <w:b/>
        </w:rPr>
        <w:t>E. 6.3.8</w:t>
      </w:r>
    </w:p>
    <w:p>
      <w:r>
        <w:t>Der Beschuldigte 4 hat am 5. Dezember 2012 sowie am 3. oder 4. Januar 2013 in Nidwalden persönlich Sozialhilfe abgeholt (pag. 18-01-13-0003 ff.). Dem ent- sprechend war er an diesen Daten in der Schweiz.</w:t>
      </w:r>
    </w:p>
    <w:p>
      <w:r>
        <w:rPr>
          <w:b/>
        </w:rPr>
        <w:t>E. 6.3.9</w:t>
      </w:r>
    </w:p>
    <w:p>
      <w:r>
        <w:t>Den von den schwedischen Behörden rechtshilfeweise zugezogenen Migrations- akten ist zu entnehmen, dass der Beschuldigte 4 am 15. Januar 2013 in Schwe- den eingereist ist und am 16. Januar 2013 dort unter dem Namen JJJ., syrischer Staatsangehöriger, Asyl beantragt hat (TPF pag. 52-292-165 ff.). Dabei gab er an, aus der Türkei eingereist zu sein (TPF pag. 52-292-199).</w:t>
      </w:r>
    </w:p>
    <w:p>
      <w:r>
        <w:rPr>
          <w:b/>
        </w:rPr>
        <w:t>E. 6.3.10</w:t>
      </w:r>
    </w:p>
    <w:p>
      <w:r>
        <w:t>Interpol Bern stellte im Zusammenhang mit dem Beschuldigten 4 (auch betr. Ali- asnamen) und dessen angeblicher Festnahme zwischen Dezember 2012 und Januar 2013 eine Anfrage an Interpol Ankara. Abklärungen durch Interpol Ankara haben lediglich ergeben, dass der Beschuldigte 4 am 26. Juni 2013 aus der Tür- kei ausgereist ist (TPF pag. 52-510-020 ff.).</w:t>
      </w:r>
    </w:p>
    <w:p>
      <w:r>
        <w:rPr>
          <w:b/>
        </w:rPr>
        <w:t>E. 6.3.11</w:t>
      </w:r>
    </w:p>
    <w:p>
      <w:r>
        <w:t>Die Reise des Beschuldigten 4 in die Türkei unter Mitführung von Funkgeräten für den IS ist nicht belegt. Die Information betreffend angeblicher Festnahme des Beschuldigten 4 in der Türkei erfolgte ursprünglich durch Chataussagen des Be- schuldigten 2. Dieser erklärte in der Strafuntersuchung – in Übereinstimmung mit</w:t>
      </w:r>
    </w:p>
    <w:p>
      <w:r>
        <w:t>- 78 - dem Beschuldigten 4 – dass diese Chat-Aussage nicht der Wahrheit entsprochen habe und in Absprache mit dem Beschuldigten 4 getätigt worden sei, damit der Beschuldigte 1 wegen der (angeblichen) Festnahme des Beschuldigten 4 am Flughafen in der Türkei den Verlust des Gelds vermute und nicht mehr auf des- sen Weiterleitung an G. dränge. Tatsächlich ist den türkischen Behörden weder eine Festnahme noch eine Einreise des Beschuldigten 4 im Dezember 2012 be- kannt. Der Umstand, dass der Beschuldigte 4 gegenüber den schwedischen Be- hörden am 16. Januar 2013 angab, aus der Türkei eingereist zu sein, belegt nicht eine Einreise des Beschuldigten 4 im Dezember 2012 in die Türkei. Zudem dürfte es sich bei dieser und weiteren Aussagen des Beschuldigten 4 gegenüber den schwedischen Behörden um Lügen gehandelt haben, um dadurch eine Asylbe- willigung zu bekommen; so hat er auch falsche Personalien angegeben und sei- nen Aufenthalt bzw. sein Asylverfahren in der Schweiz verschwiegen. Der Emp- fang von Sozialhilfegeldern in der Schweiz belegt seine Anwesenheit um den 21. Dezember 2012 nicht, indiziert aber seine Anwesenheit in der fraglichen Pe- riode und auch zu einem Zeitpunkt, in welchem der Beschuldigte 2 gegenüber seinem Chatpartner weiterhin angab, dass der Beschuldigte 4 in Haft sei.</w:t>
      </w:r>
    </w:p>
    <w:p>
      <w:r>
        <w:rPr>
          <w:b/>
        </w:rPr>
        <w:t>E. 6.3.12</w:t>
      </w:r>
    </w:p>
    <w:p>
      <w:r>
        <w:t>Zusammenfassend lässt sich aus diesem Anklagepunkt ein Schuldspruch wegen Unterstützung einer kriminellen Organisation im Sinne von Art. 260ter Ziff. 1 Abs. 2 StGB nicht herleiten.</w:t>
      </w:r>
    </w:p>
    <w:p>
      <w:r>
        <w:rPr>
          <w:b/>
        </w:rPr>
        <w:t>E. 6.4</w:t>
      </w:r>
    </w:p>
    <w:p>
      <w:r>
        <w:t>Die Bundesanwaltschaft wirft dem Beschuldigten 4 als Unterstützungshandlun- gen des Weiteren vor, er habe sich nach der Verhaftung des Beschuldigten 2 in der Zeit vom 4. April bis 24. Juni 2014 achtmal in das FB-Konto EEE. (neu: FFF., FB 22) eingeloggt und anklagerelevante Kontakte, Posts und Freundschaftsbe- ziehungen bezüglich Abu Hajer gelöscht sowie das Profil- und Hintergrundbild geändert (Anklagepunkt 2.5.1.2).</w:t>
      </w:r>
    </w:p>
    <w:p>
      <w:r>
        <w:rPr>
          <w:b/>
        </w:rPr>
        <w:t>E. 6.4.1</w:t>
      </w:r>
    </w:p>
    <w:p>
      <w:r>
        <w:t>Der Beschuldigte 4 sagt – dies in Übereinstimmung mit dem Beschuldigten 2 (pag. 13-02-0278; vorne E. II. 4.4.2) – jener habe das Konto für ihn eingerichtet und hätte eine Website aufbauen wollen. Weiter: Er (der Beschuldigte 4) habe auf dieser Seite keine Fotos gepostet und die Seite "weniger als wenig" besucht, nicht für Propaganda (pag. 13-04-0007; …-0049 ff.; TPF pag. 52-930-003 Z. 40). Zum Löschen der Inhalte sagte er in der Einvernahme vom 17. Juli 2015 bei der Bundesanwaltschaft, er habe alle gelöscht, weil er gefunden habe, dass er diese nicht mehr brauche. Der Beschuldigte 2 habe vormals die Meinung vertreten, sie sollten möglichst viele Freundschaftsanfragen senden und auch empfangen, da- mit sie möglichst viele Nachrichten bekommen für seine Seite. Er (der Beschul- digte 4) habe gefunden, dass es (nach der Verhaftung des Beschuldigten 2) nichts mehr bringe (pag. 13-04-0010; …-0014).</w:t>
      </w:r>
    </w:p>
    <w:p>
      <w:r>
        <w:t>- 79 -</w:t>
      </w:r>
    </w:p>
    <w:p>
      <w:r>
        <w:rPr>
          <w:b/>
        </w:rPr>
        <w:t>E. 6.4.2</w:t>
      </w:r>
    </w:p>
    <w:p>
      <w:r>
        <w:t>Eine Unterstützungshandlung für die verbrecherischen Tätigkeiten des IS (Art. 260ter Ziff. 1 Abs. 2 StGB) ist im Löschen dieser Daten nicht zu erkennen. Die Frage, ob eine Begünstigung nach Art. 305 StGB vorliege, stellt sich nicht, da solches nicht angeklagt ist. Selbst wenn dies der Fall wäre, würde die damit einhergehende Selbstbegünstigung des Beschuldigten 4 zu dessen Straflosigkeit in diesem Punkt führen (DELNON/RÜDY, Basler Kommentar, 3. Auflage, Basel 2013, Art. 305 StGB N. 11).</w:t>
      </w:r>
    </w:p>
    <w:p>
      <w:r>
        <w:rPr>
          <w:b/>
        </w:rPr>
        <w:t>E. 6.5</w:t>
      </w:r>
    </w:p>
    <w:p>
      <w:r>
        <w:t>Der Beschuldigte 4 ist folglich vom Vorwurf der Unterstützung einer kriminellen Organisation im Sinne von Art. 260ter Ziff. 1 Abs. 2 StGB freizusprechen.</w:t>
      </w:r>
    </w:p>
    <w:p>
      <w:r>
        <w:t>III. Mehrfache Gewaltdarstellungen (Art. 135 Abs. 1 StGB) (Anklage Ziff. 3) 1. Allgemeines zum Rechtlichen</w:t>
      </w:r>
    </w:p>
    <w:p>
      <w:r>
        <w:rPr>
          <w:b/>
        </w:rPr>
        <w:t>E. 7</w:t>
      </w:r>
    </w:p>
    <w:p>
      <w:r>
        <w:t>Der amtliche Verteidiger Philipp Kunz sei aus der Gerichtskasse zu entschädi- gen. C.</w:t>
      </w:r>
    </w:p>
    <w:p>
      <w:r>
        <w:t>1. Der Beschuldigte C. sei schuldig zu sprechen:  der Beteiligung an / eventualiter Unterstützung einer kriminellen Organisa- tion (Art. 260ter Ziff. 1 StGB)  des rechtswidrigen Aufenthalts (Art. 115 Abs. 1 Bst. b AuG). 2. C. sei zu verurteilen zu einer unbedingten Freiheitsstrafe von 5½ Jahren. 3. C. sei gemäss Art. 231 Abs. 1 lit. a StPO zur Sicherung des Strafvollzugs in Si- cherheitshaft zu behalten. 4. Die bis zur Urteilseröffnung erstandene Untersuchungs- und Sicherheitshaft von insgesamt 710 Tagen sei auf den Vollzug der Freiheitsstrafe anzurechnen. 5. Die Verfahrenskosten bestehend aus:  CHF 50'000 Gebühr für das Vorverfahren  CHF 357'459 für Auslagen der Bundesanwaltschaft im Vorverfahren  CHF 8'000 für Auslagen und Gebühr der Bundesanwaltschaft für Anklageer- hebung und Anklagevertretung vor Gericht im Hauptverfahren</w:t>
      </w:r>
    </w:p>
    <w:p>
      <w:r>
        <w:t>seien zu 2/9 C. aufzuerlegen. 6. Der amtliche Verteidiger Andreas Damke sei aus der Gerichtskasse zu entschä- digen.</w:t>
      </w:r>
    </w:p>
    <w:p>
      <w:r>
        <w:t>- 5 - D.</w:t>
      </w:r>
    </w:p>
    <w:p>
      <w:r>
        <w:t>1. Der Beschuldigte D. sei schuldig zu sprechen:  der Unterstützung einer kriminellen Organisation (Art. 260ter Ziff. 1 StGB). 2. Die von der Staatsanwaltschaft Winterthur Unterland mit Strafmandat vom 17. November 2013 ausgesprochene Geldstrafe von 60 Tagessätzen zu CHF 30 sei zu widerrufen. 3. D. sei zu verurteilen zu einer Freiheitsstrafe von 2½ Jahren, davon 6 Monate unbedingt und 2 Jahre bedingt, unter Auferlegung einer Probezeit von 3 Jahren. 4. Die Verfahrenskosten bestehend aus:  CHF 50'000 Gebühr für das Vorverfahren  CHF 357'459 für Auslagen der Bundesanwaltschaft im Vorverfahren  CHF 8'000 für Auslagen und Gebühr der Bundesanwaltschaft für Anklageer- hebung und Anklagevertretung vor Gericht im Hauptverfahren</w:t>
      </w:r>
    </w:p>
    <w:p>
      <w:r>
        <w:t>seien zu 1/9 D. aufzuerlegen. 5. Der amtliche Verteidiger Daniel Schütz sei aus der Gerichtskasse zu entschädi- gen. Alles betreffend:</w:t>
      </w:r>
    </w:p>
    <w:p>
      <w:r>
        <w:t>1. Es sei durch das Gericht über die Entschädigung der notwendigen Verteidigungen der Beschuldigten zu befinden. 2. Über die in der Anklageschrift vom 13. Oktober 2015 aufgeführten beschlagnahmten Asservate sei gemäss Anträgen im Anhang 2 zur Anklageschrift zu verfahren.</w:t>
      </w:r>
    </w:p>
    <w:p>
      <w:r>
        <w:t>Anträge der Verteidigung: Rechtsanwalt Remo Gilomen für A. I. A. sei freizusprechen 1. von der Anschuldigung der Beteiligung an einer kriminellen Organisation, an- geblich begangen dadurch, dass er I. sich wissentlich und willentlich an der kriminellen Organisation Is- lamischer Staat im Irak und Syrien beteiligt und im Hinblick auf seine verbrecherische Zweckverfolgung Aktivitäten entfaltet habe, indem er auch nach seiner Einreise in die Schweiz mit der in Syrien aktiv den ISI resp. ISIS-unterstützenden Gruppierung um Abu</w:t>
      </w:r>
    </w:p>
    <w:p>
      <w:r>
        <w:t>- 6 - Hajer und Abu Fatima in regem Kontakt gestanden habe, sich mit Mitgliedern dieser Gruppierung, die vor Ort in Syrien gewesen sei, über deren Tätigkeiten ausgetauscht, Informationen weitergege- ben und Koordinationsaufgaben übernommen habe; II. andere ISI resp. ISIS-Mitglieder angehalten habe, für die kriminelle Organisation tätig zu sein; III. an der Schleusung von ISI resp. ISIS-Mitgliedern mitgewirkt habe; IV. einen Skype-Account für Abu Hajer eingerichtet habe; V. Bemühungen unternommen habe, gemeinsam mit B. und E. einen Anschlag vorzubereiten; VI. bereits vor seiner Einreise in die Schweiz im Irak für den ISI und in Syrien als Teil der Gruppierung um Abu Hajer für den ISI resp. ISIS aktiv gewesen sei und sich auch nach seiner Einreise in die Schweiz als solches ausgegeben habe und als solches angesehen worden sei. 2. von der Anschuldigung der Förderung der rechtswidrigen Einreise, angeblich mehrfach und qualifiziert begangen für eine Gruppe zur fortgesetzten Bege- hung dieser begangen dadurch, dass er I. vom 27. Februar 2014 bis zum 20. März 2014 zusammen mit B. um die rechtswidrige Ausreise bzw. Einreise nach Finnland von Abu F. bestrebt gewesen sein soll; II. ab dem 17. März 2014 zusammen mit B. um die rechtswidrige Aus- reise bzw. Einreise nach Kanada von mindestens drei Personen bestrebt gewesen sein soll;</w:t>
      </w:r>
    </w:p>
    <w:p>
      <w:r>
        <w:t>unter Auferlegung der gesamten auf ihn entfallenden Verfahrenskosten an den Staat sowie unter Ausrichtung einer Entschädigung für die entsprechenden Ver- teidigungskosten in richterlich zu bestimmender Höhe gestützt auf die noch ein- zureichende Kostennote der Verteidigung, einer Entschädigung für die wirt- schaftlichen Einbussen aufgrund der Beteiligung am Strafverfahren in der Höhe von CHF 7'830.50 und einer Genugtuung für die ausgestandene Isolationshaft während der Untersuchungs- und Sicherheitshaft sowie unter Berücksichtigung der mit dem Strafverfahren einhergegangenen Persönlichkeitsverletzungen in der Höhe von CHF 172'250.00. II. Hingegen sei er schuldig zu erklären</w:t>
      </w:r>
    </w:p>
    <w:p>
      <w:r>
        <w:t>der Förderung der rechtswidrigen Einreise, begangen dadurch, 1. dass er vom 12. September 2012 bis zum 28. Dezember 2012 zusammen mit B. versucht hat, die rechtswidrige Einreise von G. vorzubereiten und zu erleichtern; 2. vom 2. September 2013 bis zum 27. Oktober 2013 zusammen mit B. die rechtswidrige Einreise von C. vorbereitet und erleichtert hat;</w:t>
      </w:r>
    </w:p>
    <w:p>
      <w:r>
        <w:t>- 7 - 3. von Mitte Januar 2014 bis zum 21. März 2014 den rechtswidrigen Aufent- halt von C. erleichtert hat; 4. vom 24. Februar 2014 bis zum 17. März 2014 zusammen mit B. um die rechtswidrige Ausreise bzw. Einreise nach Österreich von H. bestrebt ge- wesen ist;</w:t>
      </w:r>
    </w:p>
    <w:p>
      <w:r>
        <w:t>und in Anwendung der einschlägigen gesetzlichen Bestimmungen zu verurteilen zu einer bedingten Geldstrafe von 40 Tagessätzen à CHF 30.00, ausmachend total CHF 1'200.00, unter Anrechnung der ausgestandenen Untersuchungs- und Sicherheitshaft von 729 Tagen im Umfang von 40 Tagen.</w:t>
      </w:r>
    </w:p>
    <w:p>
      <w:r>
        <w:t>III. Im weiteren sei zu verfügen: 1. A. sei unverzüglich aus der Sicherheitshaft zu entlassen. 2. Das Honorar des amtlichen Anwalts sei gestützt auf die eingereichte Kos- tennote gerichtlich zu bestimmen. 3. Die beschlagnahmten Gegenstände seien dem Beschuldigten herauszu- geben. 4. Das erstellte DNA-Profil sei zu löschen.</w:t>
      </w:r>
    </w:p>
    <w:p>
      <w:r>
        <w:t>Fürsprecher Philipp Kunz für B. I. B. sei freizusprechen 1. vom Vorwurf der Unterstützung einer kriminellen Organisation, angeblich begangen gemäss AS Ziff. 2.3; 2. vom Vorwurf der mehrfachen Gewaltdarstellung, angeblich begangen ge- mäss AS Ziff. 3.1; unter Ausscheidung der anteilsmässigen Verfahrenskosten sowie unter Ausrich- tung einer Entschädigung für die gebotene Verteidigung sowie einer Genugtuung für die erlittene Überhaft sowie die erfahrene Vorverurteilung in der Öffentlichkeit. II. B. sei hingegen schuldig zu erklären der Widerhandlung gegen das Ausländergesetz, mehrfach begangen durch För- derung des rechtswidrigen Aufenthalts sowie teilweise begangen in einer Gruppe oder Vereinigung (Art. 116 AuG), und er sei in Anwendung der massgeblichen Bestimmungen zu verurteilen 1. zu einer angemessenen, 120 Tagessätze à CHF 10.00 nicht übersteigen- den Geldstrafe;</w:t>
      </w:r>
    </w:p>
    <w:p>
      <w:r>
        <w:t>- 8 -</w:t>
      </w:r>
    </w:p>
    <w:p>
      <w:r>
        <w:t>unter Anrechnung der ausgestandenen Untersuchungs- und Sicherheits- haft im Umfang von 120 Tagen;</w:t>
      </w:r>
    </w:p>
    <w:p>
      <w:r>
        <w:t>unter Gewährung des bedingten Strafvollzugs bei einer Probezeit von drei Jahren; 2. zu den anteilsmässigen Verfahrenskosten. III. Der B. mit Urteil der Staatsanwaltschaft Limmattal/Albis vom 14. Juni 2011 ge- währte bedingte Vollzug einer Geldstrafe von 20 Tagessätzen zu 80 CHF sei nicht zu widerrufen.</w:t>
      </w:r>
    </w:p>
    <w:p>
      <w:r>
        <w:t>Rechtsanwalt Andreas Damke für C. I. C., sei freizusprechen 1. vom Vorwurf der Beteiligung an/eventualiter Unterstützung einer kriminel- len Organisation (Art. 260ter Ziff. 1 StGB), angeblich begangen zwischen dem 5. Oktober 2013 und dem 8. April 2014 in Z., Y. und anderswo gemäss Anklageschrift; 2. die auf diesen Strafpunkt auszuscheidenden Verfahrenskosten seien vom Bund zu tragen; 3. C. sei eine Genugtuung in gerichtlich zu bestimmender Höhe für die aus- gestandene Isolationshaft sowie die erfahrene Vorverurteilung in der Öf- fentlichkeit auszurichten. II. Hingegen sei C. schuldig zu erklären</w:t>
      </w:r>
    </w:p>
    <w:p>
      <w:r>
        <w:t>des rechtswidrigen Aufenthalts, begangen zwischen dem 30. Dezember 2013 und dem 8. April 2014 gemäss Anklageschrift;</w:t>
      </w:r>
    </w:p>
    <w:p>
      <w:r>
        <w:t>und er sei in Anwendung der massgeblichen Bestimmungen zu verurteilen 1. zu einer Geldstrafe von 40 Tagessätzen zu CHF 10.00 ausmachend total CHF 400.00 unter Gewährung des bedingten Strafvollzuges bei einer Pro- bezeit von 2 Jahren; 2. zu den anteiligen Verfahrenskosten. III. 1. C. sei unverzüglich aus der Sicherheitshaft zu entlassen. 2. Es seien die notwendigen Verfügungen von Amtes wegen zu erlassen. 3. Es sei das Honorar der amtlichen Verteidigung gemäss Honorarnote fest- zulegen und auszurichten. Eventualiter: Es sei das Honorar der amtlichen Verteidigung gerichtlich festzusetzen.</w:t>
      </w:r>
    </w:p>
    <w:p>
      <w:r>
        <w:t>- 9 -</w:t>
      </w:r>
    </w:p>
    <w:p>
      <w:r>
        <w:t>Rechtsanwalt Daniel Schütz für D. D. sei freizusprechen: vom Vorwurf der Unterstützung einer kriminellen Organisation gemäss Art. 260ter Ziff. 1 StGB. Im weiteren sei zu verfügen: 1. Die Beschlagnahme der im Rahmen der Hausdurchsuchung beim Beschul- digten in X. sichergestellten Gegenstände gemäss Asservaten Nrn. (…) sei aufzuheben und die Gegenstände seien dem Beschuldigten auszuhändi- gen. 2. Die Beschlagnahme sämtlicher im Rahmen der Hausdurchsuchung beim Beschuldigten in W. sichergestellten Gegenstände gemäss Asservaten Nrn. (…) sei aufzuheben und die Gegenstände seien dem Beschuldigten auszuhändigen. 3. Die Verfahrenskosten seien dem Staat aufzuerlegen. Das volle Honorar des amtlichen Verteidigers sei gemäss noch einzureichender Kostennote zu bestimmen. 4. Es sei dem Beschuldigten eine Entschädigung gemäss Art. 429 Abs. 1 Bst. a StPO für seine Aufwendungen im Rahmen des Strafverfahrens in der Höhe von Fr. 2'836.80 zu gewähren. 5. Es sei dem Beschuldigten eine angemessene Entschädigung gemäss Art. 429 Abs. 1 Bst. b StPO für die erlittenen wirtschaftlichen Einbussen sowie eine Genugtuung gemäss Art. 429 Abs. 1 Bst. c StPO in gerichtlich zu bestimmender Höhe zu gewähren.</w:t>
      </w:r>
    </w:p>
    <w:p>
      <w:r>
        <w:t>- 10 - Prozessgeschichte: A. Am 14. März 2014 informierte der Nachrichtendienst des Bundes (NDB) die Bun- deskriminalpolizei (BKP) über die von einem Partnerdienst getätigten Ermittlun- gen betreffend die Terrorgruppe Islamic State of Iraq and the Levante (ISIL). Diese hätten ergeben, dass ein Mitglied des ISIL, das sich I. nenne, sich seit 2011 in der Schweiz aufhalte, gehbehindert und Sozialhilfeempfänger sei, in na- her Zukunft einen Sprengstoffanschlag plane (pag. 5-00-0002 f.). Die im Auftrag des NDB aktivierte Kantonspolizei Schaffhausen ermittelte A. (Beschuldigter 1) als Person, die auf die Beschreibung des NDB passe. Aus den in der Folge bei- gezogenen Akten des Asylantrages des Beschuldigten 1 kamen neben einem Reisepass, der auf A. ausgestellt war, auch zwei irakische Ausweise zum Vor- schein, die auf I. lauteten (pag. 5-00-0004). B. Am 15. März 2014 verfügte die Bundesanwaltschaft (BA) die Eröffnung des Ver- fahrens wegen Verdachts der Gefährdung durch Sprengstoffe und giftige Gase in verbrecherischer Absicht (Art. 224 StGB), strafbare Vorbereitungshandlungen (Art. 260bis StGB) und Unterstützung einer kriminellen Organisation (Art. 260ter StGB) (pag. 1-00-0001) und dehnte sie am 17. März 2014 auf den Beschuldig- ten 1 und auf B. (Beschuldigter 2) aus (pag. 1-00-0002). Am 22. März und am 17. April 2014 erfolgte die Ausdehnung des Strafverfahrens auf C. (Beschuldig- ter 3) bzw. auf D. (Beschuldigter 4; pag. 1-00-0003 und …-0022). Im Übrigen erfolgten mehrere Ausdehnungen in sachlicher Hinsicht und es wurden im Sinne von Art. 26 Abs. 2 StPO Vereinigungen von Strafsachen in kantonaler Gerichts- barkeit in die Hand der Bundesbehörde verfügt (vgl. Rubrik 1 der Akten). C. Ab dem 15. März 2014 erfolgten verschiedene Rufnummer-, IMEI- und GPS- Überwachungen (vgl. Rubriken 9-1 bis 9-12). Am 21. März 2014 wurden die Be- schuldigte 1 und 2 festgenommen, am 8. April 2014 auch der Beschuldigte 3 (pag. 6-01-0006; 6-02-0008; 6-03-0011). In der Folge fanden Hausdurchsuchun- gen und Beschlagnahmungen statt (vgl. Rubrik 8 der Akten). D. Mit Eingabe vom 13. Oktober 2015 erhob die Bundesanwaltschaft beim Bun- desstrafgericht Anklage gegen die Beschuldigten 1 – 4 wegen Beteiligung, evtl. Unterstützung einer kriminellen Organisation, Förderung der rechtswidrigen Ein- und Ausreise sowie des rechtswidrigen Aufenthalts, mehrfacher Gewaltdarstel- lungen und rechtswidrigen Aufenthalts (TPF pag. 52-100-001 ff.). Für die Be- schuldigten 1 – 3 wechselte durch Verfügung des Zwangsmassnahmengerichts des Kantons Bern das Haftregime von Untersuchungs- in Sicherheitshaft.</w:t>
      </w:r>
    </w:p>
    <w:p>
      <w:r>
        <w:t>- 11 - E. Am 26. November 2015 bestellte die Verfahrensleitung J. als Sachverständigen (TPF pag. 52-280-001 ff.; 52-361-001 ff.). Der Gutachter beantwortete die schrift- lichen Fragen von Gericht und Parteien mit Expertise vom 26. Januar 2016 (TPF pag. 52-292-150 ff.). Die Parteien erhielten Gelegenheit zur Stellungnahme dazu und zu weiteren Fragen (TPF pag. 52-361-008 ff.). Von Amtes wegen holte die Verfahrensleitung einen nur zu ihrer eigenen Kennt- nis bestimmten Bericht zu den anonymen Übersetzern und einen Bericht der BKP zum Vorgehen bei Auswertung/Übersetzung der Chattexte bzw. Erstellung der Chat-Tabellen und sämtliche den Beschuldigten vorgehaltene Internet-Ge- sprächsprotokolle bei der Bundesanwaltschaft ein (TPF pag. 52-510-025 ff.; CD- Rom). F. Das Gericht zog aktuelle Straf- (Beschuldigte 1 – 4) und Betreibungsregisteraus- züge (Beschuldigte 1, 2 und 4) sowie Steuerakten (Beschuldigten 1, 2 und 4) bei. Es holte nachträglich Rechtshilfeakten aus Schweden (welche es zum Teil über- setzen liess), Auskünfte von Interpol Ankara, Strafakten (Vorakten) der Staats- anwaltschaft Winterthur/Unterland – Zweigstelle Flughafen betreffend den Be- schuldigten 4, Einstellungsverfügungen der Bundesanwaltschaft betreffend die Beschuldigten 1, 3 und 4, einen Bericht zu einem Kassiberschmuggel des Be- schuldigten 2, Führungs- und Arztberichte betreffend die inhaftierten Beschuldig- ten ein und nahm zusätzliche Schriftstücke der Verteidiger zu den Akten, insbe- sondere einen Bericht der Gefängnispfarrerin und des Gefängnispsychologen zum Beschuldigten 2 (TPF Register 52). Die Verteidiger hatten umfassende Ak- teneinsicht. G. Die Hauptverhandlung fand vom 29. Februar bis 3. März 2016 in Anwesenheit der Anklägerin, der Beschuldigten und ihrer jeweiligen Verteidiger, des von den Verteidigern gewählten Übersetzers und des für die Parteien anonymen amtli- chen Übersetzers (beide für die Sprache Arabisch) am Sitz des Gerichts statt. H. Das Gericht eröffnete sein Urteil in Anwesenheit aller Parteien am 18. März 2016 mündlich. I. Durch separaten mündlich und schriftlich eröffneten Beschluss vom 18. März 2016 beliess das Gericht die Beschuldigten 1 – 3 weiterhin in Sicherheitshaft.</w:t>
      </w:r>
    </w:p>
    <w:p>
      <w:r>
        <w:t>- 12 - Die Strafkammer erwägt: I. Prozessuales 1. Zuständigkeit</w:t>
      </w:r>
    </w:p>
    <w:p>
      <w:r>
        <w:rPr>
          <w:b/>
        </w:rPr>
        <w:t>E. 7.1</w:t>
      </w:r>
    </w:p>
    <w:p>
      <w:r>
        <w:t>Die durchgeführten Verfahrenshandlungen waren für die Aufklärung der hier zur Verurteilung führenden Straftaten notwendig. Die Kausalität der angefallenen Verfahrenskosten ist gegeben. Die teilweise Einstellung und der teilweise Frei- spruch in Bezug auf den Beschuldigten 2 rechtfertigen keine Kostenausschei- dung, da diesbezüglich kein nennenswerter Mehraufwand entstanden ist und die übrigen Vorwürfe von weitaus grösserer Tragweite waren.</w:t>
      </w:r>
    </w:p>
    <w:p>
      <w:r>
        <w:rPr>
          <w:b/>
        </w:rPr>
        <w:t>E. 7.2</w:t>
      </w:r>
    </w:p>
    <w:p>
      <w:r>
        <w:t>Die Bundesanwaltschaft beantragt Auferlegung der Verfahrenskosten (Art. 418 Abs. 1 StPO) von einem Drittel auf den Beschuldigten 1, einem Drittel auf den Beschuldigten 2, zwei Neunteln auf den Beschuldigten 3 und einem Neuntel auf den Beschuldigten 4.</w:t>
      </w:r>
    </w:p>
    <w:p>
      <w:r>
        <w:rPr>
          <w:b/>
        </w:rPr>
        <w:t>E. 7.3</w:t>
      </w:r>
    </w:p>
    <w:p>
      <w:r>
        <w:t>Aufgrund des Verfahrensausgangs werden die Verfahrenskosten (ohne Kosten der amtlichen Verteidigung; siehe hinten E. XII.) den Verurteilten zu je 30% auf- erlegt. Aufgrund des vorne in E. X. 3 bis 6 Gesagten sind somit den Beschuldig- ten 1 und 3 je Verfahrenskosten im Betrag von CHF 49‘861.70 aufzuerlegen und dem Beschuldigten 2 solche im Betrag von CHF 49‘984.95 Die restlichen 10% betreffen den Verfahrensteil bezüglich den Beschuldigten 4. In Anbetracht des vollständigen Freispruchs und der prekären finanziellen Situa- tion des Beschuldigten 4 – zum Zeitpunkt der Hauptverhandlung bezog er CHF 10 Nothilfe am Tag (TPF pag. 52-930-044 f.) – wird die fakultative Möglich- keit zur Kostenauflage bei Freispruch nach Art. 426 Abs. 2 StPO nicht weiterver- folgt.</w:t>
      </w:r>
    </w:p>
    <w:p>
      <w:r>
        <w:t>XI. Entschädigung des Übersetzers für die amtliche Verteidigung Das Gericht hat der Verteidigung und den Beschuldigten für den Verkehr unter- einander anlässlich der Hauptverhandlung einen Übersetzer zur Verfügung ge- stellt, da es den verdeckten Übersetzer des Gerichts dafür nicht einsetzen konnte. Dieser Übersetzer hat eine Honorarnote eingereicht, welche dem Auf- wand angemessen ist und aufgrund welcher seine Entschädigung auf CHF 3‘459 festzusetzen ist.</w:t>
      </w:r>
    </w:p>
    <w:p>
      <w:r>
        <w:t>- 119 - XII. Entschädigung der amtlichen Verteidiger 1. Gemäss Art. 422 Abs. 2 lit. a StPO gelten die Kosten der amtlichen Verteidigung als Auslagen. Deren Verlegung richtet sich indes nach der Spezialregelung von Art. 426 Abs. 1 Satz 2 i.V.m. Art. 135 Abs. 4 StPO (hinten E. XII. 6). Die Entschädigung der amtlichen Verteidigung wird in Bundesstrafverfahren ge- mäss BStKR festgesetzt (Art. 135 Abs. 1 StPO). Die Anwaltskosten umfassen das Honorar und die notwendigen Auslagen, namentlich für Reise, Verpflegung und Unterkunft sowie Porti und Telefonspesen (Art. 11 Abs. 1 BStKR). Das Ho- norar wird nach dem notwendigen und ausgewiesenen Zeitaufwand des Vertei- digers bemessen. Der Stundenansatz beträgt mindestens CHF 200 und höchs- tens CHF 300 (Art. 12 Abs. 1 BStKR). Die Auslagen werden im Rahmen der Höchstansätze aufgrund der tatsächlichen Kosten vergütet (Art. 13 BStKR). Bei Fällen im ordentlichen Schwierigkeitsbereich, d.h. für Verfahren ohne hohe Kom- plexität und ohne Mehrsprachigkeit, beträgt der Stundenansatz gemäss ständi- ger Praxis der Strafkammer CHF 230 für Arbeitszeit und CHF 200 für Reise- und Wartezeit (Urteil des Bundesstrafgerichts SN.2011.16 vom 5. Oktober 2011, E. 4.1). Der Stundenansatz für den Arbeitsaufwand von Praktikanten beträgt pra- xisgemäss CHF 100 (vgl. Urteil des Bundesstrafgerichts SK.2010.28 vom 1. De- zember 2011, E. 19.2). Als Auslagenersatz sieht Art. 13 BStKR für Reisen in der Schweiz die Kosten für ein Halbtax-Bahnbillet erster Klasse, für Mittag- und Nachtessen die Beträge gemäss Art. 43 der Verordnung des EFD vom 6. De- zember 2001 zur Bundespersonalverordnung (VBPV; SR 172.220.111.31) (d.h. je CHF 27.50), für Übernachtungen einschliesslich Frühstück die Kosten für ein Einzelzimmer in einem Dreisternehotel am Ort der Verfahrenshandlung und für Fotokopien bei Massenanfertigungen 20 Rappen pro Kopie vor. Anstelle der Bahnkosten kann ausnahmsweise die Benutzung eines privaten Motorfahrzeugs zum Ansatz von 70 Rappen pro Kilometer (Art. 46 VBPV) entschädigt werden. Das vorliegende Verfahren weist einen grossen Aktenumfang auf, was eine hohe Anzahl Arbeitsstunden erklären mag, stellte indes in rechtlicher oder tatsächli- cher Hinsicht keine überdurchschnittlichen Anforderungen an die Verteidigung. Die Fremdsprachigkeit der Beschuldigten rechtfertigt vorliegend keine Erhöhung des Stundenansatzes. Soweit eine ausreichende Verständigung auf Deutsch nicht möglich war, standen Übersetzer zur Verfügung. Der Stundenansatz für Ar- beitszeit ist daher auf CHF 230, für Reise- und Wartezeit auf CHF 200, und für Praktikantenarbeit auf CHF 100 festzusetzen.</w:t>
      </w:r>
    </w:p>
    <w:p>
      <w:r>
        <w:t>- 120 - 2. Rechtsanwalt Remo Gilomen wurde von der Bundesanwaltschaft mit mündlicher Verfügung vom 22. März 2014, schriftlich bestätigt am 28. März 2014, zum amt- lichen Verteidiger des Beschuldigten 1 bestellt (pag. 16-01-0006). Praxisgemäss dauert die im Vorverfahren bestellte amtliche Verteidigung im erstinstanzlichen Hauptverfahren fort, sofern für die Verfahrensleitung des Gerichts kein Grund für eine Änderung ersichtlich ist (vgl. Art. 134 StPO). Rechtsanwalt Gilomen macht mittels Kostennote eine Entschädigung von CHF 181‘363.55 (inkl. Mehrwertsteuer) geltend. Er weist 612.08 Stunden eigene Arbeit- und Reisezeit zu einem Ansatz von CHF 230 und 63.08 Praktikantenstun- den zu einem Ansatz von CHF 100 aus und macht dafür ein Totalhonorar von CHF 146‘936.90 geltend. Hinzu rechnet er „MWST-pflichtige“ Auslagen von total CHF 10‘750.20, die Mehrwertsteuer auf alledem (CHF 12‘614.95) sowie „Ausla- gen ohne MWST“ von total CHF 11‘061.50 (Dolmetscher, Hotelkosten, Verpfle- gung auswärts). Beim Honorar sind 0.33 Stunden für ein Fristverlängerungsge- such wegzustreichen, da keine Leistung beinhaltend, und 6 Stunden für die Re- daktion der Kostennote, da es sich um Kanzleikosten handelt, total CHF 1‘455.90. Reisezeit (42 Stunden) wird zum Ansatz von CHF 200 entschä- digt. Bei den Auslagen werden die Kopierkosten von CHF 8‘113.50 auf CHF 3‘000 gekürzt, was angesichts des Aktenumfangs und eines Ansatzes von</w:t>
      </w:r>
    </w:p>
    <w:p>
      <w:r>
        <w:rPr>
          <w:b/>
        </w:rPr>
        <w:t>E. 10</w:t>
      </w:r>
    </w:p>
    <w:p>
      <w:r>
        <w:t>Tage reichten. Ich rief meine Familie an und die hat mir einige Blätter {Anm. des Übersetzers: einige hundert Dollar} geschickt. Eine Person hat mir 20 Blätter ausgeliehen und der Schlepper sagte mir, dass ich ihm auch 20 Blätter schuldig wäre. Auf jeden Fall, ich schulde den Leuten derzeit 60 Blätter (USD 6'000). Ich bin in Italien angekommen. Am Flughafen sagte ich, dass ich ein Syrer sei. Ihnen habe ich einen falschen Namen angegeben. Ich musste meine Fingerabdrücke abgeben und blieb dort 4 Tage im Gefängnis. Nach der Freilassung habe ich meinen Freund in der Schweiz angerufen. Er nahm mich dann in die Schweiz mit. Ich rief dann den Freund in Syrien an und habe ihm diese Sache erzählt. Er interessierte sich gar nicht mehr für meinen Fall. Am Schluss habe ich in der Schweiz Asyl beantragt. Nach einem Monat sagten sie mir, dass ich Fingerabdrücke in Italien hätte und ich müsste nach Italien zurückkehren, weil Italien die Wiedereinreise bewilligt habe. Die Schweiz hat mein Asylgesuch abgelehnt und mir gesagt, dass ich die Schweiz innerhalb von 5 Tagen verlassen müsse oder sie mich nach Italien ausschaffen würden. Falls ich nach Italien ausgeschafft werde, dann werde ich verhaftet und in die Türkei zurückgeschickt. Es könnte auch sein, dass mich die Türkei wieder in den Irak zurückschickt. Nur Gott weiss, wie verzweifelt ich zu dieser Zeit war. Ich ging dann zu einem Anwalt, der mir sagte: «Bleib für 2 Monate bei einem Freund von dir und reiche erneuert ein Gesuch ein. Das ist die einzige Lösung.» lch bin jetzt seit einigen Tagen bei A. (Beschuldigter 1) und gehe nicht aus der Wohnung, denn falls ich verhaftet werde, bleibe ich 2 Monate in Ausschaffungshaft. Dann Ausschaffung nach Italien und Italien könnte mich in die Türkei zurückschicken. […]. Ich ärgere mich sehr und meine Psyche ist total müde, weil einerseits mein Zustand hier durcheinander ist und auf der anderen Seite die Leute von mir ihr Geld zurückverlangen. Meine Situation ist schwierig und ich zähle auf Gott. Zur Information, als ich in der Türkei war, wusste niemand von den Jungen von meiner Absicht. A. und einige andere Jungen waren überrascht, weshalb ich in die Türkei kam und wie ich ausreisen wollte, weil sie die Ge- schichte nicht kennen. […]."</w:t>
      </w:r>
    </w:p>
    <w:p>
      <w:r>
        <w:rPr>
          <w:b/>
        </w:rPr>
        <w:t>E. 0015</w:t>
      </w:r>
    </w:p>
    <w:p>
      <w:r>
        <w:t>f.). Er sei nach Schweden gereist, nicht in die Türkei (pag. 13-04-0016). Nichts von dem, was in den Chats bezüglich Funkgeräten gesagt worden sei, sei</w:t>
      </w:r>
    </w:p>
    <w:p>
      <w:r>
        <w:t>- 77 - passiert. Die ganze Geschichte sei nur erfunden worden, damit er den geschul- deten Betrag nicht habe zurückzahlen müssen (pag. 13-04-0017).</w:t>
      </w:r>
    </w:p>
    <w:p>
      <w:r>
        <w:rPr>
          <w:b/>
        </w:rPr>
        <w:t>E. 20</w:t>
      </w:r>
    </w:p>
    <w:p>
      <w:r>
        <w:t>Rappen pro Kopie gemäss Art. 13 Abs. 2 lit. e BStKR angemessen ist. Die Dossierführungspauschale von CHF 200 wird gestrichen, da alle Kanzleikosten im Honorar inbegriffen sind. Damit reduziert sich die Mehrwertsteuer auf den als MWST-pflichtig aufgeführten Positionen auf CHF 11‘972.60. Ob die als „Ausla- gen ohne MWST“ geltend gemachten Auslagen wirklich mehrwertsteuerfrei sind, hat das Gericht nicht zu entscheiden. Die Entschädigung wird gesamthaft auf CHF 172‘242.80 (inkl. MWST) festgesetzt. 3. Mit mündlicher Verfügung vom 22. März 2014, schriftlich bestätigt am 28. März 2014, setzte die Bundesanwaltschaft Rechtsanwalt DDDD. als amtlichen Vertei- diger des Beschuldigten 2 ein (pag. 16-02-0010). Per 20. Januar 2015 wurde er aus seiner Pflicht entlassen und durch Fürsprecher Philipp Kunz ersetzt (pag. 16- 02-0144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