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SK.2006.19 vom 20. März 2007</w:t>
      </w:r>
    </w:p>
    <w:p>
      <w:r>
        <w:t>Bundesstrafgericht, 2007-03-20, FR</w:t>
      </w:r>
    </w:p>
    <w:p>
      <w:r>
        <w:rPr>
          <w:b/>
        </w:rPr>
        <w:t xml:space="preserve">Quelle: </w:t>
      </w:r>
      <w:r>
        <w:t>https://mcp.opencaselaw.ch/entscheid/bstger_SK.2006.19</w:t>
      </w:r>
    </w:p>
    <w:p>
      <w:r>
        <w:t>FR: TPF SK.2006.19 du 20 mars 2007</w:t>
      </w:r>
    </w:p>
    <w:p>
      <w:r>
        <w:t>IT: TPF SK.2006.19 del 20 marzo 2007</w:t>
      </w:r>
    </w:p>
    <w:p>
      <w:pPr>
        <w:pStyle w:val="Heading2"/>
      </w:pPr>
      <w:r>
        <w:t>Regeste</w:t>
      </w:r>
    </w:p>
    <w:p>
      <w:r>
        <w:t>Défaut de vigilance en matière d'opérations financières</w:t>
      </w:r>
    </w:p>
    <w:p>
      <w:pPr>
        <w:pStyle w:val="Heading2"/>
      </w:pPr>
      <w:r>
        <w:t>Erwägungen</w:t>
      </w:r>
    </w:p>
    <w:p>
      <w:r>
        <w:rPr>
          <w:b/>
        </w:rPr>
        <w:t>E. 1</w:t>
      </w:r>
    </w:p>
    <w:p>
      <w:r>
        <w:t>Les parties n’ont soulevé aucun incident, ni invoqué aucune exception qui ferait obstacle à ce que la cause soit jugée au fond. Ce nonobstant, la Cour doit exa- miner d’office sa compétence pour juger. A teneur des art. 26 let. a LTPF et 337 al. 1 CP, la Cour des affaires pénales du Tribunal pénal fédéral est compétente pour statuer sur l’infraction prévue et punie par l’art. 305ter CP, si les actes pu- nissables ont été commis pour une part prépondérante à l’étranger.</w:t>
      </w:r>
    </w:p>
    <w:p>
      <w:r>
        <w:t>Par actes punissables, il faut entendre ceux qui font l’objet de la poursuite en Suisse et non pas d’éventuelles infractions préalables (ATF 130 IV 68 et consid. 2.4 de cet arrêt, traduit et publié in SJ 2004 I 378). L’infraction punie par l’art. 305ter CP est un délit de commission qui consiste à conclure une opération fi- nancière en omettant de vérifier l’identité de l’ayant droit économique (ATF 125 IV 139 consid. 3b). En l’espèce, les actes ayant précédé puis accompagné la re- lation d’affaires entre l’accusé et les frères I. et J. ont été commis aussi bien au Canada qu’en Suisse. En l’absence de toute contestation au sujet du for, il y a lieu de renoncer à examiner si les actes accomplis au Canada ont effectivement un caractère prépondérant, dès lors qu’au vu de l’état du dossier, des raisons d’efficacité et de célérité de la procédure interdisent un éventuel renvoi à une au- torité cantonale (consid. 2.4 de l’ATF 130 IV 68, traduit et publié in SJ 2004 I 378,</w:t>
      </w:r>
    </w:p>
    <w:p>
      <w:r>
        <w:t>- 6 - spéc. 382 et arrêts cités). La compétence du Tribunal pénal fédéral doit donc être admise.</w:t>
      </w:r>
    </w:p>
    <w:p>
      <w:r>
        <w:t>Sur le fond</w:t>
      </w:r>
    </w:p>
    <w:p>
      <w:r>
        <w:rPr>
          <w:b/>
        </w:rPr>
        <w:t>E. 2</w:t>
      </w:r>
    </w:p>
    <w:p>
      <w:r>
        <w:t>Se rend coupable de défaut de vigilance en matière d’opérations financières, au sens de l’art. 305ter ch. 1 CP, celui qui, dans l’exercice de sa profession, aura accepté, gardé en dépôt ou aidé à placer ou à transférer des valeurs patrimonia- les appartenant à un tiers et qui aura omis de vérifier l’identité de l’ayant droit économique avec la vigilance que requièrent les circonstances.</w:t>
      </w:r>
    </w:p>
    <w:p>
      <w:r>
        <w:rPr>
          <w:b/>
        </w:rPr>
        <w:t>E. 2.1</w:t>
      </w:r>
    </w:p>
    <w:p>
      <w:r>
        <w:t>En l’espèce, il n’est ni contestable, ni d’ailleurs contesté, que l’accusé, dans l’exercice de sa profession d’intermédiaire financier, a notamment aidé les frères I. et J. à placer et à transférer des valeurs patrimoniales appartenant à ces der- niers, en faisant ouvrir un compte en leur faveur auprès de la banque F. et en as- surant la gestion de ce compte. La seule question à trancher est ainsi celle de savoir si l’accusé a fautivement omis de vérifier l’identité du réel ayant droit de ce compte.</w:t>
      </w:r>
    </w:p>
    <w:p>
      <w:r>
        <w:rPr>
          <w:b/>
        </w:rPr>
        <w:t>E. 2.2</w:t>
      </w:r>
    </w:p>
    <w:p>
      <w:r>
        <w:t>L’ayant droit économique de valeurs est la personne qui peut démontrer, au-delà de toute construction juridique formelle, que lesdites valeurs lui appartiennent sous un angle économique (ATF 125 IV 139 consid. 3c, traduit in SJ 2000 I 145). En l’espèce, il est objectivement établi (v. consid. D supra) que le titulaire dési- gné du compte TT. ne disposait que d’un sixième des valeurs reçues en gestion ou transférées par l’intermédiaire de B. S.A. et que l’écrasante majorité de ces valeurs constituait des prestations effectuées en faveur de J., qui n’apparaissait que comme fondé de procuration. A concurrence de cette part prépondérante, c’est donc bien J., et non pas son frère I., qui était l’ayant droit économique des valeurs litigieuses. La formule «A» remplie à l’ouverture du compte s’est donc ra- pidement révélée mensongère et l’accusé n’a pas fait procéder à son adaptation. Reste à se demander si cette omission peut lui être reprochée à faute.</w:t>
      </w:r>
    </w:p>
    <w:p>
      <w:r>
        <w:rPr>
          <w:b/>
        </w:rPr>
        <w:t>E. 2.3</w:t>
      </w:r>
    </w:p>
    <w:p>
      <w:r>
        <w:t>L’infraction prévue et punie par l’art. 305ter CP est une infraction intentionnelle. Le dol éventuel suffit. Elle consiste à accepter des valeurs sans vérifier l’identité de leur ayant droit économique, malgré des indices laissant penser que le parte- naire contractuel n’est pas le même que l’ayant droit économique (ATF 125 IV 139 consid. 3b). Le devoir de vigilance imposé par l’art. 305ter CP est indépen- dant de l’origine des valeurs reçues ou transférées et sa violation peut être ache- vée alors même que l’auteur n’a aucune raison de douter de l’origine licite de cel- les-là (ATF 129 IV 329 consid. 2.5.3 p. 333; 125 IV 139 consid. 3c). Antérieure-</w:t>
      </w:r>
    </w:p>
    <w:p>
      <w:r>
        <w:t>- 7 - ment déduite des dispositions prévues dans la convention de diligence des ban- ques, l’étendue du devoir de diligence est, depuis 1998, précisée dans la LBA et ses dispositions d’exécution (SCHMID, Kommentar Einziehung, organisiertes Ver- brechen, Geldwäscherei, tome II, Zurich 2002, n° 171 ss ad art. 305ter CP; PIETH, Basler Kommentar, Strafgesetzbuch II, Bâle 2003, n° 18 ad art. 305ter CP). Applicable dès le 1er janvier 2000 aux intermédiaires financiers non bancai- res, la LBA dispose que ces derniers sont tenus, à l’ouverture de la relation d’affaires, d’exiger du cocontractant qu’il désigne l’ayant droit économique, s’il existe un doute à ce sujet (art. 4 al. 1 let. a). Lorsque, au cours de la relation d’affaires, des doutes surviennent quant à l’identité de l’ayant droit économique, la vérification prévue à l’art. 4 LBA doit être renouvelée (art. 5 al. 1 LBA; MAR- LENE KISTLER, La vigilance requise en matière d’opérations financières, Zurich 1994, p. 225). L’intermédiaire financier doit clarifier l’arrière-plan économique et le but d’une transaction ou d’une relation d’affaires lorsque celles-ci lui paraissent inhabituelles, exception faite des cas où leur légalité est manifeste (art. 6 let. a LBA). L’intermédiaire financier doit prendre les mesures organisationnelles pro- pres à lui permettre d’assumer ses devoirs de vigilance (art. 8 LBA). Il doit obtenir l’autorisation d’exercer et, à cette fin, s’affilier à un organisme d’autorégulation (art. 13 et 14 LBA). Cet organisme doit édicter un règlement qui précise notam- ment les devoirs de vigilance imposés aux intermédiaires financiers qui lui sont soumis (art. 24 et 25 LBA). Conçu comme un complément nécessaire aux dispo- sitions de l’art. 305bis CP destinées à lutter contre le blanchiment de l’argent du crime, l’art. 305ter CP a précisément pour objectif de prévenir des situations du genre de celle qui s’est produite en l’espèce, où le réel ayant droit de valeurs pa- trimoniales camoufle son identité derrière celle d’un tiers et risque ainsi d’entraver la confiscation (ATF 125 IV 139 consid. 3a, traduit in SJ 2000 I 145; CASSANI, Commentaire du droit pénal suisse, vol. 9 [art. 303-311 CP], Berne 1996, n° 2 ad art. 305ter CP; MOREILLON, Le blanchiment d’argent, FJS No 135 p. 19).</w:t>
      </w:r>
    </w:p>
    <w:p>
      <w:r>
        <w:rPr>
          <w:b/>
        </w:rPr>
        <w:t>E. 2.4</w:t>
      </w:r>
    </w:p>
    <w:p>
      <w:r>
        <w:t>L’intermédiaire financier doit assumer lui-même les devoirs de vigilance imposés par la loi ou le règlement. En principe, les devoirs d’identification ne peuvent être délégués à des tiers (ATF 129 IV 338 consid. 3.2 p. 343). Si une exception peut être admise, ce n’est qu’en faveur d’un délégataire lui-même soumis aux exigen- ces de la LBA (voir l’art. 16 de l’Ordonnance de l’autorité de contrôle du 25 no- vembre 1998 [RS 955.033.2] dont le contenu était également appliqué par l’organisme d’autorégulation de l’ASG, lequel exigeait de surcroît l’accord préala- ble de la banque dépositaire [cl. 4 p. 09.0.007 ch. 7]).</w:t>
      </w:r>
    </w:p>
    <w:p>
      <w:r>
        <w:rPr>
          <w:b/>
        </w:rPr>
        <w:t>E. 2.5</w:t>
      </w:r>
    </w:p>
    <w:p>
      <w:r>
        <w:t>En l’espèce, l’accusé n’a rencontré I. qu’à deux ou trois reprises, dont une avant la signature des documents d’ouverture du compte TT.. Il a certes pu vérifier par lui-même l’identité de son cocontractant au moyen d’une pièce d’identité, confor-</w:t>
      </w:r>
    </w:p>
    <w:p>
      <w:r>
        <w:t>- 8 - mément à l’exigence de l’art. 3 al. 1 LBA mais, pour le reste, toutes les informa- tions relatives au client et aux transactions passées sur son compte ont été ex- clusivement fournies par C., soit par un intermédiaire financier non soumis aux exigences de la LBA et dont on ignore même s’il avait connaissance de ces exi- gences. Sans même qu’une convention expresse ait été convenue en ce sens, B. S.A. a délégué à C. l’exécution de ses devoirs de diligence (cl. 4 p. 12.0.016). Cette délégation de fait des devoirs de vigilance de l’accusé n’a pas porté à conséquence au moment de la conclusion de la relation d’affaires, dès lors qu’il n’est pas contestable qu’en été 2000, I. devait être l’unique ayant droit économi- que du compte TT. et que les premiers versements parvenus sur ce compte émanaient bien de son propre patrimoine. Il en va différemment en revanche pour ce qui concerne la suite des opérations de gestion.</w:t>
      </w:r>
    </w:p>
    <w:p>
      <w:r>
        <w:rPr>
          <w:b/>
        </w:rPr>
        <w:t>E. 2.5.1</w:t>
      </w:r>
    </w:p>
    <w:p>
      <w:r>
        <w:t>Dès l’automne 2000 en effet le compte TT. est alimenté par des chèques de montants importants, au point qu’à la fin de l’année, les valeurs créditées sur ce compte s’élèvent à près du double des montants annoncés au moment de la conclusion de la relation d’affaires. Cette différence entre les investissements annoncés et les crédits effectivement portés en compte ne cessera d’augmenter, au point que les seconds attendront le sextuple des premiers. L’accusé est tenu au courant de cette évolution tout à fait insolite et il se rend compte de l’existence d’un problème. Plutôt que d’en rechercher la solution auprès de I., il se contente alors des informations fournies par C., selon lesquelles leur client commun opé- rerait des «désinvestissements» aux Etats-Unis (cl. 7 p. 6.00.006). L’accusé se satisfait de cette explication car en définitive, selon lui, les montants qui lui sont confiés ne sont pas incompatibles avec la fortune accumulée par un «comptable indépendant» en vue de garantir sa retraite. Or ce prétexte, proposé par C., ne correspond pas à la réalité. Contrairement à ce qu’affirme l’accusé, I. n’était pas un comptable indépendant dépourvu de toute couverture sociale pour ses vieux jours. Il occupait encore un emploi salarié et, à son départ en octobre 2000, il al- lait bénéficier de plusieurs avantages, dont deux pensions de retraite et une in- demnité de départ (cl. 4 p. 13.0.002). On rappelle qu’à l’ouverture du compte TT., l’accusé lui-même a affirmé à la banque que I. était un comptable chargé de «contrôle budget». Or une telle précision plaide plutôt en faveur d’un emploi sala- rié que d’une activité indépendante. En réalité, l’accusé ne disposait d’aucune in- formation sûre au sujet de la situation personnelle ou professionnelle de son client. Il s’en est remis aux indications fournies par C., sans rien chercher à véri- fier (cl. 4 p. 13.0.041, 13.0.052, 13.0.053, 13.0.061, 13.0.065).</w:t>
      </w:r>
    </w:p>
    <w:p>
      <w:r>
        <w:rPr>
          <w:b/>
        </w:rPr>
        <w:t>E. 2.5.2</w:t>
      </w:r>
    </w:p>
    <w:p>
      <w:r>
        <w:t>Non seulement l’accusé n’était pas autorisé à se référer à C. pour obtenir les clarifications rendues nécessaires par ces circonstances, mais il avait encore plu- sieurs raisons de ne pas faire une confiance aveugle en ce dernier. C. avait en effet un intérêt personnel à l’augmentation des fonds acheminés à B. S.A., car il</w:t>
      </w:r>
    </w:p>
    <w:p>
      <w:r>
        <w:t>- 9 - était rémunéré en fonction du volume de ces fonds. C. se prêtait en outre à des opérations clairement organisées pour éluder les lois fiscales de son propre pays (cl. 4 p. 12.0.004, 13.0.018, 13.0.058), ce qui n’est pas nécessairement un gage de probité absolue. C. enfin était déjà atteint dans sa santé au moment où les transferts insolites affluaient sur le compte TT., preuve en soit qu’à plusieurs re- prises ce n’est pas lui, mais sa fille qui transmettait à B. S.A. les avis relatifs à l’arrivée des fonds (cl. 5 p. 16.1.032 ss). L’accusé était conscient de ce fait (cl. 4 p. 13.0.067) et le client I. s’en était lui-même inquiété (cl. 5 p. 16.1.081).</w:t>
      </w:r>
    </w:p>
    <w:p>
      <w:r>
        <w:rPr>
          <w:b/>
        </w:rPr>
        <w:t>E. 2.5.3</w:t>
      </w:r>
    </w:p>
    <w:p>
      <w:r>
        <w:t>Selon les informations obtenues à la conclusion de la relation d’affaires, les cré- dits destinés au compte TT. devaient être réalisés sous la forme de chèques bancaires, selon une pratique que l’accusé connaissait et qui était destinée à as- surer une plus grande discrétion, notamment à l’égard du fisc canadien (cl. 4 p. 13.0.030, 13.0.031, 13.0.058). Or, dès janvier 2001, ledit compte a été alimenté par des transferts en provenance directe d’un compte d’une banque de Floride, dont la société N. était la titulaire. Cette société ne déployait pourtant aucune ac- tivité dans le domaine de la gestion de fonds d’investissement. Alors même que ces seuls transferts totalisaient, à fin mai 2002, près de trois fois le montant des investissements annoncés à la conclusion de la relation d’affaires, l’accusé s’est abstenu de toute vérification à ce propos.</w:t>
      </w:r>
    </w:p>
    <w:p>
      <w:r>
        <w:rPr>
          <w:b/>
        </w:rPr>
        <w:t>E. 2.5.4</w:t>
      </w:r>
    </w:p>
    <w:p>
      <w:r>
        <w:t>La déposition de I. n’ayant pas été recueillie en respectant le principe du contra- dictoire, l’affirmation du précité selon laquelle il avait informé l’accusé de l’utilisation du compte TT. pour y placer des valeurs appartenant à son frère, ne peut être retenue. L’accusé conteste en effet avoir été directement informé de ce fait (cl. 4 p. 13.0.011, 13.0.066). Il n’en demeure pas moins que, si l’accusé avait pris l’élémentaire précaution de contacter son client, à l’occasion de l’un de ses nombreux déplacements au Canada (cl. 4 p. 13.0.053) il aurait certainement reçu cette information que I. ne considérait pas comme secrète, dès lors qu’il se croyait autorisé à prêter son compte pour des opérations ne le concernant pas personnellement (cl. 4 p. 13.0.011). A cette occasion, l’accusé aurait également appris la véritable situation personnelle de son client. Or l’accusé s’est délibéré- ment abstenu d’une telle démarche, préférant une fois pour toutes s’en tenir aux explications fournies par C. (cl. 4 p. 13.0.041, 13.0.052, 13.0.053, 13.0.061, 13.0.065).</w:t>
      </w:r>
    </w:p>
    <w:p>
      <w:r>
        <w:rPr>
          <w:b/>
        </w:rPr>
        <w:t>E. 2.5.5</w:t>
      </w:r>
    </w:p>
    <w:p>
      <w:r>
        <w:t>L’accusé ne saurait valablement invoquer, à sa décharge, que les clients étran- gers étaient habitués à fournir, à l’ouverture de la relation d’affaires, des indica- tions plutôt modestes quant à l’importance des investissements envisagés. Ils voulaient tout d’abord tester les compétences de l’intermédiaire financier et en- suite, leur confiance étant acquise, ils dépassaient souvent les limites initialement prévues (cl. 4 p. 13.0.031). En l’espèce en effet, la limite de USD 100'000.-- pré-</w:t>
      </w:r>
    </w:p>
    <w:p>
      <w:r>
        <w:t>- 10 - cisée dans les documents d’ouverture a été presque immédiatement contredite dans les faits. Alors que le compte TT. a été ouvert en août 2000, la limite préci- tée était largement dépassée dès la fin de l’année déjà. Bien plus, C. annonçait le 18 septembre précédent (cl. 5 p. 16.1.029), l’arrivée d’un transfert bancaire en provenance du Japon, à hauteur de USD 50'000.--, soit une opération qui n’avait strictement rien à voir, ni dans sa source, ni dans sa forme, avec les objectifs an- noncés par le client à l’ouverture de la relation d’affaires. Dans de telles circons- tances, l’accusé ne pouvait raisonnablement se satisfaire des explications four- nies par C. au sujet de prétendus «désinvestissements» aux Etats-Unis et il de- vait éclaircir personnellement, par ses propres moyens, les raisons pour lesquel- les les informations reçues quelques mois plus tôt ne correspondaient déjà plus avec l’évolution du compte ouvert par son intermédiaire (sur l’obligation de pro- céder à des vérifications personnelles, voir ATF 125 IV 139 consid. 4 p. 147, tra- duit in SJ 2000 I 145).</w:t>
      </w:r>
    </w:p>
    <w:p>
      <w:r>
        <w:rPr>
          <w:b/>
        </w:rPr>
        <w:t>E. 2.6</w:t>
      </w:r>
    </w:p>
    <w:p>
      <w:r>
        <w:t>En résumé, l’accusé s’est rapidement rendu compte que les mouvements inter- venus sur le compte TT. ne correspondaient nullement aux indications reçues à l’ouverture de la relation d’affaires avec I.. Il en a justement conçu des doutes sur la véritable origine des fonds qui lui étaient confiés et sur l’identité de leur réel bénéficiaire, mais il n’a pas entrepris les démarches imposées par ces circons- tances, aux fins de vérifier à nouveau, conformément aux exigences de l’art. 5 LBA, que l’identité de son cocontractant correspondait bien à celle de l’ayant droit économique des valeurs reçues. En se contentant des explications fournies par un tiers auquel il n’avait pas le droit de déléguer l’exécution de ses propres de- voirs ou en s’abstenant purement et simplement de réagir face à une situation clairement insolite, l’accusé a donc violé ses devoirs de vigilance, au sens de l’art. 305ter CP.</w:t>
      </w:r>
    </w:p>
    <w:p>
      <w:r>
        <w:rPr>
          <w:b/>
        </w:rPr>
        <w:t>E. 3</w:t>
      </w:r>
    </w:p>
    <w:p>
      <w:r>
        <w:t>Le défaut de vigilance est passible d’une peine privative de liberté d’un an au plus ou d’une peine pécuniaire de 360 jours-amende au plus (art. 305ter et 34 al. 1 CP). La peine doit être fixée d’après la culpabilité de l’auteur, en prenant en considération les antécédents de ce dernier, sa situation personnelle et l’effet de la peine sur son avenir. La culpabilité est déterminée par la gravité de la lésion ou de la mise en danger du bien juridique concerné, par le caractère répréhensi- ble de l’acte, par les motivations et les buts de l’auteur et par la mesure dans la- quelle celui-ci aurait pu éviter la mise en danger ou la lésion, compte tenu de sa situation personnelle et des circonstances extérieures (art. 47 CP). Si l’auteur remplit les conditions pour bénéficier d’un sursis, une peine privative de liberté de moins de six mois ne peut pas être prononcée. Dans ce cas, la peine pécuniaire peut être assortie d’une amende (art. 42 CP). La peine est atténuée si l’auteur a manifesté un repentir sincère, notamment si, par des actes, il a réparé le dom-</w:t>
      </w:r>
    </w:p>
    <w:p>
      <w:r>
        <w:t>- 11 - mage autant qu’on pouvait l’attendre de lui, ou si l’intérêt à punir a sensiblement diminué en raison du temps écoulé depuis l’infraction et que l’auteur s’est bien comporté dans l’intervalle (art. 48 let. d et e CP).</w:t>
      </w:r>
    </w:p>
    <w:p>
      <w:r>
        <w:rPr>
          <w:b/>
        </w:rPr>
        <w:t>E. 3.1</w:t>
      </w:r>
    </w:p>
    <w:p>
      <w:r>
        <w:t>La culpabilité de l’accusé n’est pas bénigne. Son comportement témoigne d’une désinvolture à l’égard de ses obligations de diligence – dont il avait parfaitement connaissance (cl. 4 p. 12.0.017) – qui n’est guère excusable. Pour justifier sa passivité, l’accusé ne peut se réfugier derrière l’argument selon lequel B. S.A. ne pouvait raisonnablement suivre avec attention l’évolution des quelques 800 comptes qu’elle gérait pour ses clients. L’intermédiaire financier a en effet l’obligation d’organiser son activité de telle sorte que l’exécution de ses devoirs soit assurée (art. 8 LBA) et il ne tenait qu’à l’accusé de prendre les mesures pro- pres à permettre un contrôle effectif, conforme à ses obligations légales, des af- faires et des transactions assumées par une société dont il détenait la maîtrise de fait et de droit.</w:t>
      </w:r>
    </w:p>
    <w:p>
      <w:r>
        <w:rPr>
          <w:b/>
        </w:rPr>
        <w:t>E. 3.2</w:t>
      </w:r>
    </w:p>
    <w:p>
      <w:r>
        <w:t>La motivation de l’accusé doit être recherchée dans le désir de conserver une clientèle lucrative, en préservant des relations de confiance aveugle avec un ap- porteur d’affaires important.</w:t>
      </w:r>
    </w:p>
    <w:p>
      <w:r>
        <w:rPr>
          <w:b/>
        </w:rPr>
        <w:t>E. 3.3</w:t>
      </w:r>
    </w:p>
    <w:p>
      <w:r>
        <w:t>Les antécédents de l’accusé sont excellents. Il n’a jamais été condamné et sa vie professionnelle et personnelle est sans tache. Malgré que son activité se déploie depuis plus de dix ans et qu’elle se rapporte à de nombreux clients, nul ne si- gnale que l’accusé aurait, à d’autres reprises, fautivement négligé le respect de ses devoirs d’intermédiaire financier (cl. 7 p. 6.00.016). Les rapports de l’organe de révision de B. S.A. ne font état d’aucun autre manquement (cl. 7 p. 4.00.06- 041).</w:t>
      </w:r>
    </w:p>
    <w:p>
      <w:r>
        <w:rPr>
          <w:b/>
        </w:rPr>
        <w:t>E. 3.4</w:t>
      </w:r>
    </w:p>
    <w:p>
      <w:r>
        <w:t>Sa situation personnelle n’offre aucune particularité susceptible de limiter ou d’aggraver sa responsabilité.</w:t>
      </w:r>
    </w:p>
    <w:p>
      <w:r>
        <w:rPr>
          <w:b/>
        </w:rPr>
        <w:t>E. 3.5</w:t>
      </w:r>
    </w:p>
    <w:p>
      <w:r>
        <w:t>L’accusé remplit les conditions pour bénéficier du sursis. Il a manifestement pris conscience de sa faute, comme il l’a d’ailleurs reconnu (cl. 4 p. 13.00.062), et le prononcé d’une peine ferme ne paraît nullement nécessaire pour le détourner d’autres infractions.</w:t>
      </w:r>
    </w:p>
    <w:p>
      <w:r>
        <w:rPr>
          <w:b/>
        </w:rPr>
        <w:t>E. 3.6</w:t>
      </w:r>
    </w:p>
    <w:p>
      <w:r>
        <w:t>Lorsqu’il a réalisé les conséquences possibles de ses omissions, l’accusé a pris l’initiative de signaler les faits au bureau de communication et ce signalement a permis de mettre la main sur le solde des valeurs illicitement acquises par J. et cachées sur le compte ouvert par son frère. Ce comportement peut être considé- ré comme le reflet d’un repentir sincère propre à justifier l’atténuation de la sanc- tion à prononcer.</w:t>
      </w:r>
    </w:p>
    <w:p>
      <w:r>
        <w:t>- 12 -</w:t>
      </w:r>
    </w:p>
    <w:p>
      <w:r>
        <w:rPr>
          <w:b/>
        </w:rPr>
        <w:t>E. 3.7</w:t>
      </w:r>
    </w:p>
    <w:p>
      <w:r>
        <w:t>L’art. 305ter CP définit un délit continu. Le devoir d’identification commence avec le début de la relation d’affaires et se termine à la fin de celle-ci. L’obligation juri- dique d’agir dure pendant toute cette période et ne prend fin qu’une fois la rela- tion d’affaires terminée ou dès que l’intermédiaire financier a réparé son man- quement, de sorte que la prescription ne commence à courir qu’à compter de cette date (MARLENE KISTLER, op. cit., p. 171; SCHMID, op. cit., n° 47 ad art. 305ter CP; ATF 131 IV 83 consid. 2.4.5. p. 93, où le régime de la prescription n’est pas modifié pour les «Dauerdelikte»). En l’espèce, le comportement punis- sable de l’accusé n’a donc cessé qu’en avril 2003, date à laquelle il a signalé les faits à l’autorité. Le délai de prescription est de sept ans (art. 97 let. c CP). Moins des deux tiers de ce délai sont aujourd’hui écoulés, de telle sorte qu’il n’y a pas lieu de retenir une circonstance atténuante fondée sur l’écoulement du temps (ATF 132 IV 1 consid. 6.2.1 par analogie).</w:t>
      </w:r>
    </w:p>
    <w:p>
      <w:r>
        <w:rPr>
          <w:b/>
        </w:rPr>
        <w:t>E. 3.8</w:t>
      </w:r>
    </w:p>
    <w:p>
      <w:r>
        <w:t>Pour l’ensemble de ces motifs, la peine sera fixée à 20 jours-amende. Compte tenu de la situation financière confortable de l’accusé et des charges qu’il doit assumer pour l’éducation de ses enfants, le montant du jour-amende sera fixé à fr. 800.--. Une amende de fr. 5'000.--, sans sursis, sera en outre prononcée.</w:t>
      </w:r>
    </w:p>
    <w:p>
      <w:r>
        <w:rPr>
          <w:b/>
        </w:rPr>
        <w:t>E. 3.9</w:t>
      </w:r>
    </w:p>
    <w:p>
      <w:r>
        <w:t>Il sera renoncé à imposer à l’accusé une créance compensatrice au sens de l’art. 71 CP.</w:t>
      </w:r>
    </w:p>
    <w:p>
      <w:r>
        <w:rPr>
          <w:b/>
        </w:rPr>
        <w:t>E. 3.10</w:t>
      </w:r>
    </w:p>
    <w:p>
      <w:r>
        <w:t>Il n’y a pas lieu de prononcer une interdiction d’exercer la profession d’intermédiaire financier. Non seulement la sanction infligée ne s’élève pas au ni- veau prévu par l’art. 67 CP, mais il n’y a pas lieu de craindre de nouveaux abus de la part de l’accusé. Par son attitude au cours de l’enquête et par les mesures qu’il a dorénavant mises en place au sein de «sa» société, l’accusé a démontré qu’il entendait dorénavant se soumettre strictement aux devoirs qu’impose l’exercice de sa profession d’intermédiaire financier.</w:t>
      </w:r>
    </w:p>
    <w:p>
      <w:r>
        <w:rPr>
          <w:b/>
        </w:rPr>
        <w:t>E. 4</w:t>
      </w:r>
    </w:p>
    <w:p>
      <w:r>
        <w:t>Les frais de la cause sont à la charge du condamné (art. 172 al. 1 PPF). Leur quotité doit être arrêtée en application des règles découlant de l’Ordonnance sur les frais de la procédure pénale fédérale (RS 312.025) et du Règlement fixant les émoluments judiciaires perçus par le Tribunal fédéral (RS 173.711.32). Confor- mément aux conclusions du MPC (p. 3 de l’acte d’accusation), le montant de fr. 5'000.-- peut être admis pour les phases antérieures à la procédure de juge- ment. Pour cette dernière, une somme de fr. 4'000.-- sera retenue, portant ainsi à fr. 9'000.-- le total des frais et émoluments à la charge du condamné.</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