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RR.2025.26 vom 29. Oktober 2025</w:t>
      </w:r>
    </w:p>
    <w:p>
      <w:r>
        <w:t>Bundesstrafgericht, 2025-10-29, FR</w:t>
      </w:r>
    </w:p>
    <w:p>
      <w:r>
        <w:rPr>
          <w:b/>
        </w:rPr>
        <w:t xml:space="preserve">Quelle: </w:t>
      </w:r>
      <w:r>
        <w:t>https://mcp.opencaselaw.ch/entscheid/bstger_RR.2025.26</w:t>
      </w:r>
    </w:p>
    <w:p>
      <w:r>
        <w:t>FR: TPF RR.2025.26 du 29 octobre 2025</w:t>
      </w:r>
    </w:p>
    <w:p>
      <w:r>
        <w:t>IT: TPF RR.2025.26 del 29 ottobre 2025</w:t>
      </w:r>
    </w:p>
    <w:p>
      <w:pPr>
        <w:pStyle w:val="Heading2"/>
      </w:pPr>
      <w:r>
        <w:t>Regeste</w:t>
      </w:r>
    </w:p>
    <w:p>
      <w:r>
        <w:t>Entraide judiciaire internationale en matière pénale à l'Ukraine; remise de moyens de preuve (art. 74 EIMP)</w:t>
      </w:r>
    </w:p>
    <w:p>
      <w:pPr>
        <w:pStyle w:val="Heading2"/>
      </w:pPr>
      <w:r>
        <w:t>Erwägungen</w:t>
      </w:r>
    </w:p>
    <w:p>
      <w:r>
        <w:rPr>
          <w:b/>
        </w:rPr>
        <w:t>E. 1.1</w:t>
      </w:r>
    </w:p>
    <w:p>
      <w:r>
        <w:t>L’entraide judiciaire entre la Confédération suisse et l’Ukraine est régie, en premier lieu, par la Convention européenne d’entraide judiciaire en matière pénale du 20 avril 1959 (CEEJ; 0.351.1), entrée en vigueur le 20 mars 1967 pour la Suisse et le 9 juin 1998 pour l’Ukraine, ainsi que par le Deuxième Protocole additionnel du 8 novembre 2001 à la CEEJ (ci-après: PA Il CEEJ), entré en vigueur pour la Suisse le 1er février 2005 et pour l’Etat requérant le 1er janvier 2012. Peut également s’appliquer, en l’espèce, la Convention du Conseil de l’Europe relative au blanchiment, au dépistage, à la saisie et à la confiscation des produits du crime du 8 novembre 1990 (CBI; RS 0.311.53), entrée en vigueur le 1er septembre 1993 pour la Suisse et le 1er mai 1998 pour l’Ukraine. La Convention des Nations Unies contre la corruption du 31 octobre 2003 (UNCAC; RS 0.311.53), en vigueur pour la Suisse dès le 24 octobre 2009 et pour l’Ukraine depuis le 1er janvier 2010 est également pertinente, en particulier, s’agissant du blanchiment d’argent (indépendamment de la nature du crime préalable), les art. 43 ss et tout spécialement l’art. 46 (par renvoi des art. 14 et 23).</w:t>
      </w:r>
    </w:p>
    <w:p>
      <w:r>
        <w:rPr>
          <w:b/>
        </w:rPr>
        <w:t>E. 1.2</w:t>
      </w:r>
    </w:p>
    <w:p>
      <w:r>
        <w:t>Les dispositions des traités précités l’emportent sur le droit interne régissant la matière, soit l’EIMP et son ordonnance d’exécution du 24 février 1982 (OEIMP; RS 351.11). Le droit interne reste toutefois applicable aux</w:t>
      </w:r>
    </w:p>
    <w:p>
      <w:r>
        <w:t>- 6 -</w:t>
      </w:r>
    </w:p>
    <w:p>
      <w:r>
        <w:t>questions non réglées, explicitement ou implicitement, par les dispositions conventionnelles (art. 1 al. 1 EIMP) ou lorsqu’il est plus favorable à l’entraide (principe de « faveur »; ATF 149 IV 376 consid. 2.1 et références citées; v. ég. ATF 147 lI 432 consid. 3; 142 IV 250 consid. 3; 140 IV 123 consid. 2). Le principe du droit le plus favorable à l’entraide s’applique aussi en ce qui concerne le rapport entre elles des normes internationales pertinentes (v. art. 39 ch. 3 CBI). L’application de la norme la plus favorable doit avoir lieu dans le respect des droits fondamentaux (ATF 145 IV 294 consid. 2.1; 135 IV 212 consid. 2.3; 123 lI 595 consid. 7c; v. arrêt du Tribunal fédéral 1C_196/2021 du 28 mai 2021 consid. 3.4 non publié in ATF 147 ll 432).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 Il en va de même s’agissant du Code de procédure pénale suisse du 5 octobre 2007 (CPP; RS 312.0; art. 12 al. 1, 2e phrase EIMP et art. 54 CPP).</w:t>
      </w:r>
    </w:p>
    <w:p>
      <w:r>
        <w:rPr>
          <w:b/>
        </w:rPr>
        <w:t>E. 1.3</w:t>
      </w:r>
    </w:p>
    <w:p>
      <w:r>
        <w:t>La Cour des plaintes est compétente pour connaître des recours dirigés contre les décisions de l’autorité cantonale ou fédérale d’exécution relatives à la clôture de la procédure d’entraide et, conjointement, les décisions incidentes (art. 37 al. 2 let. a ch. 1 LOAP mis en relation avec les art. 25 al. 1 et 80e al. 1 EIMP). Elle n’est pas liée par les conclusions des parties (art. 25 al. 6 EIMP; GLESS/SCHAFFNER, Basler Kommentar, 2015, n° 43 ad art. 25 EIMP) et statue avec une cognition pleine sur les griefs soulevés (arrêt du Tribunal pénal fédéral RR.2021.294 du 23 juin 2022 consid. 1.2 et références citées).</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OIEMP reconnaît au titulaire d’un compte bancaire la qualité pour recourir contre la remise à l’Etat requérant d’informations relatives à son compte (ATF 137 IV 134 consid. 5; 130 ll 162 consid. 1.1; 118 Ib 547 consid. 1d; TPF 2007 79 consid. 1.6). In casu, la recourante, titulaire de la relation et du sous-compte y relatif ouverts auprès de la Banque est légitimée à recourir contre la transmission de la documentation en lien avec ses comptes.</w:t>
      </w:r>
    </w:p>
    <w:p>
      <w:r>
        <w:rPr>
          <w:b/>
        </w:rPr>
        <w:t>E. 1.5</w:t>
      </w:r>
    </w:p>
    <w:p>
      <w:r>
        <w:t>Le délai de recours contre la décision de clôture est de 30 jours dès la communication écrite de celle-ci (art. 80k EIMP). Interjeté le 20 février 2025,</w:t>
      </w:r>
    </w:p>
    <w:p>
      <w:r>
        <w:t>- 7 -</w:t>
      </w:r>
    </w:p>
    <w:p>
      <w:r>
        <w:t>le recours a été déposé en temps utile.</w:t>
      </w:r>
    </w:p>
    <w:p>
      <w:r>
        <w:rPr>
          <w:b/>
        </w:rPr>
        <w:t>E. 1.6</w:t>
      </w:r>
    </w:p>
    <w:p>
      <w:r>
        <w:t>Au vu de ce qui précède, le recours est recevable et il y a lieu d’entrer en matière.</w:t>
      </w:r>
    </w:p>
    <w:p>
      <w:r>
        <w:rPr>
          <w:b/>
        </w:rPr>
        <w:t>E. 2.1.1</w:t>
      </w:r>
    </w:p>
    <w:p>
      <w:r>
        <w:t>Dans un grief, qui au vu de son caractère formel doit être examiné en premier lieu, la recourante se plaint d'une violation de son droit d'être entendue. Elle relève n'avoir pas pu se déterminer sur la liste des documents devant être transmis à l’autorité requérante et n’avoir pu accéder au dossier qu’après le prononcé de la décision de clôture. En l’espèce, le 29 septembre 2022, le MPC a levé l'interdiction faite à la Banque de l'informer de l’existence de la procédure d’entraide. La banque F. l'a dès lors contactée pour lui communiquer que H. Inc faisait l’objet d’une enquête en Ukraine, qu’une transaction de USD 17’214.-- avait été identifiée sur son compte et que les autorités avaient requis la transmission des relevés bancaires y relatifs. La Banque aurait cependant omis de lui préciser que le MPC lui (la recourante) aurait fixé un délai au 10 octobre 2022 pour se manifester auprès de lui si elle souhaitait participer à la procédure, faute de quoi une décision serait rendue sur la base du dossier existant. Ainsi, la recourante s'est-elle trouvée privée de toute faculté, concrète et effective, de se manifester et de participer à la procédure en temps utile. Elle fait valoir en outre que si elle avait pu exercer son droit d’être entendue de manière effective concernant la transmission des documents à l’autorité requérante, elle se serait en tout état opposée à la remise des pièces d’identité de I., J. et G. (soit les pièces nos 003371_00047 à 003371_00052) eu égard à l’activité commerciale de la société en Ukraine et à sa crainte légitime de fuites desdits documents à des fins criminelles, compte tenu du climat de corruption qui prévaut dans cet Etat.</w:t>
      </w:r>
    </w:p>
    <w:p>
      <w:r>
        <w:rPr>
          <w:b/>
        </w:rPr>
        <w:t>E. 2.1.2</w:t>
      </w:r>
    </w:p>
    <w:p>
      <w:r>
        <w:t>Le MPC considère pour sa part que la recourante ne s'est pas manifestée dans ce dossier dans les délais lui ayant été impartis pour pouvoir participer à la procédure.</w:t>
      </w:r>
    </w:p>
    <w:p>
      <w:r>
        <w:rPr>
          <w:b/>
        </w:rPr>
        <w:t>E. 2.1.3</w:t>
      </w:r>
    </w:p>
    <w:p>
      <w:r>
        <w:t>L'OFJ soutient quant à lui que la recourante est elle-même tenue pour responsable si sa banque ne l'informe pas à temps de la décision prise. Il ne peut donc y avoir ici violation du droit d'être entendu.</w:t>
      </w:r>
    </w:p>
    <w:p>
      <w:r>
        <w:rPr>
          <w:b/>
        </w:rPr>
        <w:t>E. 2.2.1</w:t>
      </w:r>
    </w:p>
    <w:p>
      <w:r>
        <w:t>L'art. 29 al. 2 Cst. consacre le droit d'être entendu, lequel découle également du droit à un procès équitable (art. 6 par. 1 de la Convention de sauvegarde des droits de l'homme et des libertés fondamentales [CEDH; RS 0.101]). Le</w:t>
      </w:r>
    </w:p>
    <w:p>
      <w:r>
        <w:t>- 8 -</w:t>
      </w:r>
    </w:p>
    <w:p>
      <w:r>
        <w:t>droit d'être entendu comprend notamment le droit pour la partie intéressée de s'exprimer sur les éléments pertinents avant qu'une décision touchant sa situation juridique ne soit prise (ATF 146 IV 218 consid. 3.1.1; 142 II 218 consid. 2.3; 140 I 285 consid 6.3.1; 137 II 266 consid. 3.2 p. 270),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 En matière d’entraide judiciaire, le droit d’être entendu est mis en œuvre par l’art. 80b EIMP, qui renvoie aux art. 26 et 27 PA, applicables par renvoi de l’art. 12 al. 1 EIMP. Ces dispositions permettent à l’ayant droit, soit celui qui a qualité de partie et, partant, qualité pour recourir de consulter le dossier de la procédure, à moins que des intérêts ne s’y opposent ou que certains actes se doivent d’être tenus secrets (art. 80b EIMP).</w:t>
      </w:r>
    </w:p>
    <w:p>
      <w:r>
        <w:rPr>
          <w:b/>
        </w:rPr>
        <w:t>E. 2.2.2</w:t>
      </w:r>
    </w:p>
    <w:p>
      <w:r>
        <w:t>En application du principe du droit d'être entendu et en vertu de l'art. 80m EIMP les décisions de l'autorité d'exécution sont notifiées à l'ayant droit domicilié en Suisse (let. a) et à l'ayant droit résidant à l'étranger qui a élu domicile en Suisse (let. b). Selon l'art. 9 OEIMP , la partie qui habite à l'étranger ou son mandataire doit désigner un domicile de notification en Suisse (1ère phrase). A défaut, la notification peut être omise (2ème phrase).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Si le titulaire de la relation bancaire est domicilié à l'étranger, c'est à la banque qu'il appartient d'informer son client afin de lui permettre d'élire domicile et d'exercer en temps utile le droit de recours qui lui est reconnu selon les art. 80h let. b EIMP et 9a let. a OEIMP (ATF 136 IV 16 consid. 2.2; arrêt du Tribunal fédéral 1A.36/2006 du 29 mai 2006 consid. 3.3). Cela vaut également lorsque la relation bancaire a été clôturée (ATF 136 IV 16 ibidem; arrêt du Tribunal fédéral 1C_186/2017 du 5 avril 2017 consid. 1.4). Le droit dont disposent les parties d'assister à l'exécution de la demande d'entraide dans la mesure où ces actes les touchent directement, ne les exempte pas d'élire un domicile de notification en Suisse (arrêt du Tribunal fédéral 1A.107/2006 du 10 août 2006 consid. 2.5.1; ZIMMERMANN, La coopération judiciaire internationale en matière pénale, 6e éd. 2024, n° 590).</w:t>
      </w:r>
    </w:p>
    <w:p>
      <w:r>
        <w:t>- 9 -</w:t>
      </w:r>
    </w:p>
    <w:p>
      <w:r>
        <w:rPr>
          <w:b/>
        </w:rPr>
        <w:t>E. 2.2.3</w:t>
      </w:r>
    </w:p>
    <w:p>
      <w:r>
        <w:t>Lorsque le détenteur des documents saisis en exécution d'une demande d'entraide n'a pas élu domicile en Suisse, le Tribunal fédéral a posé le principe selon lequel l'autorité d'exécution n'a pas à impartir de délai audit détenteur pour faire part de ses éventuelles observations avant que la décision de clôture ne soit rendue (arrêt du Tribunal fédéral 1A.107/2006 du 10 août 2006 consid. 2.5 in fine). Dans cette situation, l'autorité d'exécution se limitera à notifier les décisions d'entrée en matière et de clôture à l'établissement bancaire. Il ressort encore de la jurisprudence précitée qu'en cas d'interdiction d'informer le client, le droit d'être entendu du détenteur ne sera respecté que si l'interdiction imposée à la banque en début de procédure (art. 80n al. 1 EIMP ) a été levée préalablement à la décision de clôture.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(arrêts du Tribunal pénal fédéral RR.2018.328 du 2 mai 2019 consid. 2.3.2; RR.2017.60-61 du 28 juin 2017 consid. 2.1.1). Cela étant précisé, en ce qui concerne la conduite procédurale du client informé de la mesure d'entraide, la jurisprudence constante établit que l'intérêt public lié à une exécution rapide des décisions relatives à l'entraide internationale (art. 17a EIMP), de même que le respect des règles de la bonne foi imposent à celui qui entend participer à ladite procédure d'entraide qu'il se manifeste sans délai (ATF 124 II 124 consid. 2d/dd p. 130). Il faut, enfin, relever que la personne touchée par une mesure d'entraide ne peut se contenter d'une attitude passive: lorsqu'elle sait que des mesures d'entraide ont été prises, et qu'une décision de transmission est imminente, elle doit intervenir auprès de l'autorité d'exécution, chercher à connaître les pièces dont la transmission est envisagée et indiquer précisément lesquelles d'entre elles ne devraient pas être remises à l'autorité étrangère (ATF 126 II 258 consid. 9b p. 262 et la jurisprudence citée; arrêt du Tribunal fédéral 1A.160/2003 du 10 septembre 2003 consid. 2.1).</w:t>
      </w:r>
    </w:p>
    <w:p>
      <w:r>
        <w:rPr>
          <w:b/>
        </w:rPr>
        <w:t>E. 2.2.4</w:t>
      </w:r>
    </w:p>
    <w:p>
      <w:r>
        <w:t>Les relations entre le titulaire d’un compte bancaire et l’institution financière relèvent du mandat. En vertu de l’obligation de reddition de comptes, la banque doit renseigner le client et l’informer de tous les faits qui sont susceptibles d’avoir un impact sur la relation contractuelle (arrêt du Tribunal pénal fédéral RR.2016.24 du 27 avril 2016 consid. 2.2 et références citées). Il peut être attendu de la banque qu’elle informe le titulaire de la relation saisie afin que l’intéressé puisse se déterminer sur la conduite à tenir (ATF 130 IV 43 consid. 1.3 et références citées). Si la banque n’a pas informé à temps le titulaire du compte des décisions rendues ou qu’elle n’a pas pu le faire faute d’adresse valable, c’est au titulaire du compte d’en assumer les conséquences. Ainsi, le client non averti par la banque de la notification</w:t>
      </w:r>
    </w:p>
    <w:p>
      <w:r>
        <w:t>- 10 -</w:t>
      </w:r>
    </w:p>
    <w:p>
      <w:r>
        <w:t>d’une décision le concernant – ou averti tardivement – est forclos (arrêt du Tribunal pénal fédéral RR.2015.52 du 28 septembre 2015 consid. 2.2; ZIMMERMANN, op. cit., no 374 et réf. cit.). Dans ce cas, il n’y a pas de violation du droit d’être entendu (arrêt du Tribunal fédéral 1A.54/2000 du 3 mai 2000 consid. 2a; arrêt du Tribunal pénal fédéral RR.2019.11 du 18 avril 2019 consid. 2.4.2 et référence citée). Lorsque le compte bancaire a été clôturé, on ignore en principe s’il existe encore un devoir de renseigner. Il n’en demeure pas moins que les décisions doivent être notifiées à l’établissement bancaire, détenteur des documents, à charge pour ce dernier de décider – en fonction de ses relations avec le client – s’il entend faire usage de la faculté que lui reconnaît l’art. 80n EIMP (ATF 136 IV 16 consid. 2.2; 130 II 505 consid. 2.3; arrêt du Tribunal fédéral 1A.36/2006 précité consid. 3.3; arrêt du Tribunal pénal fédéral RR.2018.328 précité consid. 2.3.2).</w:t>
      </w:r>
    </w:p>
    <w:p>
      <w:r>
        <w:rPr>
          <w:b/>
        </w:rPr>
        <w:t>E. 2.2.5</w:t>
      </w:r>
    </w:p>
    <w:p>
      <w:r>
        <w:t>Une violation du droit d'être entendu commise par l'autorité d'exécution est en principe guérissable dans le cadre de la procédure de recours auprès de la Cour de céans, qui dispose d'un plein pouvoir d'examen en fait et en droit (ATF 124 II 132 consid. 2d; arrêts du Tribunal fédéral 1C_703/2017 du 8 janvier 2018 consid. 3; 1C_184/2017 et 1C_186/2017 du 5 avril 2017 consid. 1.4 et références citées; 1C_168/2016 du 22 avril 2016 consid. 1.3.2; TPF 2008 172 consid. 2.3).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145 I 167 consid. 4.4; 142 II 218 consid. 2.8.1 et références citées; arrêt du Tribunal fédéral 6B_510/2018 du 31 juillet 2018 consid. 2.2.1; arrêts du Tribunal pénal fédéral RR.2024.23 du</w:t>
      </w:r>
    </w:p>
    <w:p>
      <w:r>
        <w:rPr>
          <w:b/>
        </w:rPr>
        <w:t>E. 2.3.1</w:t>
      </w:r>
    </w:p>
    <w:p>
      <w:r>
        <w:t>In casu, il ressort du dossier à disposition de l’autorité de céans que par décision d'obligation de dépôt du 11 novembre 2021, le MPC a ordonné à la banque F. de ne pas informer le ou les détenteurs du compte ou les ayants droit économiques jusqu'au 31 mars 2022 et cela sous peine des sanctions prévues à l’art. 292 CP (act. 1.14 p. 3). Cette interdiction d'informer a ensuite été prolongée jusqu'au 10 octobre 2022, mais a été levée avec effet immédiat par missive du 29 septembre 2022 adressée à la Banque (act. 1.17). Dans le même courrier, l'autorité d'exécution a fixé un délai au 10 octobre 2022 à la recourante titulaire du compte concerné pour se</w:t>
      </w:r>
    </w:p>
    <w:p>
      <w:r>
        <w:t>- 11 -</w:t>
      </w:r>
    </w:p>
    <w:p>
      <w:r>
        <w:t>manifester si elle souhaitait participer à la procédure, faute de quoi, il serait statué sur la base du dossier (act. 1.17). Selon les dires de la recourante (act. 1 p. 10 no 29), la Banque a contacté G. début octobre 2022 pour l'informer que H. Inc faisait l'objet d'une enquête et qu'une transaction suspecte avait été identifiée sur le compte de la recourante. La Banque ne lui aurait toutefois pas précisé que la recourante disposait du délai précité au 10 octobre 2022 pour se manifester auprès du MPC. Ce ne serait que suite à la notification de la décision de clôture, du 20 janvier 2025, qu'elle aurait été informée de la remise de la documentation bancaire concernée. Il ne peut cependant être fait aucun grief au MPC dans cette constellation; en particulier aucune violation du droit d'être entendu de la recourante ne peut être retenue. En effet, en l'absence de domicile de la recourante en Suisse, le MPC était en droit de notifier l'ordonnance de dépôt et la décision de clôture directement à la banque F. puisque l'obligation de notifier les décisions aux ayants droit n'existe que si ceux-ci ont leur domicile ou au moins un domicile de notification en Suisse (art. 80m al. 1 EIMP). Conformément à la jurisprudence précitée (supra consid. 2.2.4), il appartient à la recourante de supporter l'éventuel manquement de la part de la Banque si celle-ci a omis de lui indiquer le délai au 10 octobre 2022 précité dont elle disposait pour pouvoir valablement participer à la procédure. Cela scelle le sort de ce grief qui est écarté.</w:t>
      </w:r>
    </w:p>
    <w:p>
      <w:r>
        <w:rPr>
          <w:b/>
        </w:rPr>
        <w:t>E. 2.3.2</w:t>
      </w:r>
    </w:p>
    <w:p>
      <w:r>
        <w:t>Par surabondance, il convient de relever que la recourante a eu la possibilité d'avoir accès au dossier durant le délai de recours (act. 1.21; act. 6). Dès lors, elle a pu valablement faire valoir ses droits en pleine connaissance de cause et se déterminer en conséquence devant l'autorité de céans. Ce moyen est donc rejeté.</w:t>
      </w:r>
    </w:p>
    <w:p>
      <w:r>
        <w:rPr>
          <w:b/>
        </w:rPr>
        <w:t>E. 2.4</w:t>
      </w:r>
    </w:p>
    <w:p>
      <w:r>
        <w:t>Toute violation du droit d'être entendu est par conséquent écartée.</w:t>
      </w:r>
    </w:p>
    <w:p>
      <w:r>
        <w:t>3. Dans un grief ultérieur, la recourante fait valoir en substance qu'en l’absence d’explications complémentaires de la part de l’autorité requérante, les compléments des 14 décembre 2020, 16 janvier 2021 et 16 juillet 2021 n’étaient pas suffisants. Partant, la demande d’entraide ne répond pas aux réquisits de forme. Cela justifie son rejet. 3.1</w:t>
      </w:r>
    </w:p>
    <w:p>
      <w:r>
        <w:t>3.1.1 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w:t>
      </w:r>
    </w:p>
    <w:p>
      <w:r>
        <w:t>- 12 -</w:t>
      </w:r>
    </w:p>
    <w:p>
      <w:r>
        <w:t>requérante et requise (art. 5 ch. 1 let. a CEEJ), qu'il ne constitue pas un délit politique ou fiscal (art. 2 ch. 1 let. a CEEJ) et que le principe de la proportionnalité est respecté (ATF 129 II 97 consid. 3; 118 Ib 111 consid. 5b et les arrêts cités; TPF 2015 110 consid. 5.2.1). L'art. 28 al. 2 EIMP, complété par l'art. 10 al. 2 OEIMP, pose des exigences similaires. 3.1.2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références citées). Dans le cadre d'une demande d'entraide, il convient effectivement de garder à l'esprit que la démarche de l'autorité étrangère vise à compléter, par les renseignements requis, les investigations en cours (ZIMMERMANN, op. cit., n° 336), renseignements qui pourront, suite à leur examen par le juge étranger – et non celui de l'Etat requis – s'avérer pertinents ou non et, le cas échéant, constituer des éléments à charge ou à décharge.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w:t>
      </w:r>
    </w:p>
    <w:p>
      <w:r>
        <w:rPr>
          <w:b/>
        </w:rPr>
        <w:t>E. 4</w:t>
      </w:r>
    </w:p>
    <w:p>
      <w:r>
        <w:t>avril 2024 consid. 2.1.4; BB.2012.192 du 25 avril 2013 consid. 2.5).</w:t>
      </w:r>
    </w:p>
    <w:p>
      <w:r>
        <w:rPr>
          <w:b/>
        </w:rPr>
        <w:t>E. 4.1.1</w:t>
      </w:r>
    </w:p>
    <w:p>
      <w:r>
        <w:t>La recourante soutient ensuite l'existence d'une violation du principe de la double incrimination. En effet, vu les lacunes graves de la demande d’entraide déjà repérées par I’OFJ en l’espèce, les conditions de la double incrimination ne pouvaient pas être sérieusement examinées par l’autorité d’exécution et c’est donc en violation de ce principe que cette dernière a considéré que cette condition était en l’espèce remplie.</w:t>
      </w:r>
    </w:p>
    <w:p>
      <w:r>
        <w:rPr>
          <w:b/>
        </w:rPr>
        <w:t>E. 4.1.2</w:t>
      </w:r>
    </w:p>
    <w:p>
      <w:r>
        <w:t>Selon l'OFJ, les faits exposés dans la demande d'entraide et ses compléments pourraient en droit suisse être qualifié de blanchiment d'argent (act. 1.13 p. 4).</w:t>
      </w:r>
    </w:p>
    <w:p>
      <w:r>
        <w:rPr>
          <w:b/>
        </w:rPr>
        <w:t>E. 4.2</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w:t>
      </w:r>
    </w:p>
    <w:p>
      <w:r>
        <w:rPr>
          <w:b/>
        </w:rPr>
        <w:t>E. 4.3</w:t>
      </w:r>
    </w:p>
    <w:p>
      <w:r>
        <w:t>Selon l'art. 305bis ch. 1 CP (blanchiment d'argent), sera puni d'une peine privative de liberté de trois ans au plus ou d'une peine pécuniaire, celui qui aura commis un acte propre à entraver l'identification de l'origine, la découverte ou la confiscation de valeurs patrimoniales dont il savait ou devait présumer qu'elles provenaient d'un crime (art. 10 al. 2 CP) ou d'un délit fiscal qualifié.</w:t>
      </w:r>
    </w:p>
    <w:p>
      <w:r>
        <w:t>- 15 -</w:t>
      </w:r>
    </w:p>
    <w:p>
      <w:r>
        <w:rPr>
          <w:b/>
        </w:rPr>
        <w:t>E. 4.4</w:t>
      </w:r>
    </w:p>
    <w:p>
      <w:r>
        <w:t>Dans sa demande d'entraide pour les besoins d'une enquête menée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(ATF 130 II 329 consid. 5.1; 129 II 97 consid. 3; arrêts du Tribunal fédéral 1C_722/2020 du 20 janvier 2021 consid. 2.6; 1C_126/2014 du 16 mai 2014 consid. 4.4; 1A.231/2003 du 6 février 2004 consid. 5.3; TPF 2011 194 consid. 2.1 in fine; v. ég. ZIMMERMANN, op. cit., no 739). Envers les Etats cocontractants de la CBl et de l'UNCAC (v. supra consid. 1.1),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w:t>
      </w:r>
    </w:p>
    <w:p>
      <w:r>
        <w:rPr>
          <w:b/>
        </w:rPr>
        <w:t>E. 4.5.1</w:t>
      </w:r>
    </w:p>
    <w:p>
      <w:r>
        <w:t>En l'espèce, il ressort, en particulier, de la demande d'entraide et de ses compléments que D. et B. sont co-accusés d'avoir constitué une organisation criminelle dans le but notamment de procéder à la captation systématique des richesses […] à leur profit personnel ou à celui de leurs proches. C. les a aidés en mettant en place les structures financières nécessaires à donner une apparence de légalité aux fonds soustraits et à les transférer vers l'étranger. Pour ce faire, ils ont notamment utilisé 42 sociétés principales pour procéder aux opérations de blanchiment, chacune d'entre elles étant liées à B. Ces sociétés auraient effectué des versements à hauteur de quelques EUR 1 mia, sur huit comptes ouverts auprès de la même banque en Ukraine, actuellement banque K. De là, ces fonds ont été ventilés sur les comptes de 92 autres personnes physiques qui ont procédé à leur retrait en espèces. Ces fonds ont été transférés entre 2011 et 2014 et utilisés au profit de proches de B. Parmi les personnes morales précitées, différentes sociétés ont conclu des contrats fictifs afin de justifier le transfert, vers des comptes lettons des sociétés L. Ltd, M. Ltd, N. Inc., H. Inc et O. Corp, de montants ascendants à USD 286 mios. L'examen de ces comptes a permis de constater que</w:t>
      </w:r>
    </w:p>
    <w:p>
      <w:r>
        <w:t>- 16 -</w:t>
      </w:r>
    </w:p>
    <w:p>
      <w:r>
        <w:t>ceux-ci avaient, à leur tour, effectué des transactions avec des comptes ouverts en Suisse. Les autorités requérantes mentionnent également que B. et son épouse auraient entre 2012 et 2013 vendu de l'immobilier leur appartenant à des sociétés étrangères, notamment à la société P., dont il s'avère qu'elles sont détenues ou contrôlées par le précité. Ainsi, ces opérations ne correspondaient pas à de réels changements de propriétaires, ce d'autant que ces achats auraient été financés par des fonds appartenant à B.</w:t>
      </w:r>
    </w:p>
    <w:p>
      <w:r>
        <w:rPr>
          <w:b/>
        </w:rPr>
        <w:t>E. 4.6</w:t>
      </w:r>
    </w:p>
    <w:p>
      <w:r>
        <w:t>Sous l'angle de la double incrimination, l'utilisation de nombreuses sociétés, de plusieurs particuliers, de différents comptes en banque, répartis dans plusieurs pays, et l'importance des sommes entrant en ligne de compte constituent des indices suffisants, permettant objectivement de soupçonner des actes de blanchiment d'argent. Dès lors que la réunion des éléments constitutifs objectifs d'une seule infraction suffit pour l'octroi de l'entraide, il n'est pas nécessaire de vérifier si l’exposé des faits de la demande d'entraide réalise également les éléments constitutifs d'autres infractions pénales selon le droit suisse (ATF 125 II 569 consid. 6; arrêt du Tribunal fédéral 1C_138/2007 du 17 juillet 2007 consid. 2.3.2; arrêt du Tribunal pénal fédéral RR.2007.118 du 30 octobre 2007 consid. 5.2; v. supra consid. 2.6).</w:t>
      </w:r>
    </w:p>
    <w:p>
      <w:r>
        <w:rPr>
          <w:b/>
        </w:rPr>
        <w:t>E. 4.7</w:t>
      </w:r>
    </w:p>
    <w:p>
      <w:r>
        <w:t>Partant, le grief est infondé.</w:t>
      </w:r>
    </w:p>
    <w:p>
      <w:r>
        <w:t>5.</w:t>
      </w:r>
    </w:p>
    <w:p>
      <w:r>
        <w:t>5.1 Enfin, la recourante se plaint d'une atteinte au principe de la proportionnalité. Elle considère en effet d'abord qu'en réalité, le montant soupçonné de blanchiment, s’élève à seulement USD 17'214.--. Or, la demande d'entraide évoque un versement de USD 103'425.-- dans le cadre d’un vaste système de blanchiment international estimé à plus d’EUR 1 mia. Par ailleurs, elle retient que l’information fournie par l’autorité requérante selon laquelle deux versements seraient concernés par deux sociétés différentes (respectivement de USD 60’181.-- et USD 43’244.--) s’avère manifestement erronée. L’autorité requérante affirme que l’enquête aurait établi que la société L. Ltd aurait pour ayant droit économique des personnes liées à C., mais elle n’apporte aucune précision supplémentaire à cet égard. De surcroît, aucun élément n’est avancé concernant la société H. Inc, alors même que cette dernière est la seule à lui avoir effectivement versé un montant – bien inférieur à celui allégué par I’autorité requérante –, en échange de services de transport maritime entrant dans le cadre de son activité commerciale. Selon elle, en l'état, aucune preuve n’est apportée établissant que la société H. Inc serait contrôlée par C. ou ses proches et</w:t>
      </w:r>
    </w:p>
    <w:p>
      <w:r>
        <w:t>- 17 -</w:t>
      </w:r>
    </w:p>
    <w:p>
      <w:r>
        <w:t>qu’elle serait, de ce fait, impliquée dans le système de blanchiment que B. est soupçonné d’avoir orchestré. Dès lors, le lien de connexité entre l’état de fait, objet de l’enquête pénale, et les documents que le MPC a décidé de transmettre aux autorités ukrainiennes, pour un montant de seulement USD 17’214.--, s’avère manifestement insuffisant. 5.2 Selon le MPC, la relation objet de la présente décision permettra à I’autorité requérante de comprendre l’arrière-plan économique de la structure complexe de blanchiment international qui aurait été mise en place par B. et qui, selon l’enquête ukrainienne, impliquerait notamment la société H. Inc. Ainsi, de son point de vue, la documentation objet de la présente décision permettra aux autorités ukrainiennes de confirmer ou d’infirmer leurs soupons concernant l’origine illicite des fonds et de blanchiment subséquent. 5.3</w:t>
      </w:r>
    </w:p>
    <w:p>
      <w:r>
        <w:t>5.3.1 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arrêts du Tribunal fédéral 1C_582/2015 du 10 novembre 2015 consid. 1.4; 1A.248/2006 précité consid. 3.1; 2A.121/2002 du 2 août 2002 consid. 7.2). L'Etat requis ne disposant généralement pas des moyens lui permettant de se prononcer sur l'opportunité de l'administration de preuves déterminées au cours de l'instruction menée à l'étranger, il ne saurait substituer sur ce point sa propre appréciation à celle du magistrat chargé de l'instruction (arrêt du Tribunal fédéral 2A.121/2002 précité consid. 7.2; arrêt du Tribunal pénal fédéral RR.2022.18+19 du 19 septembre 2023 consid. 9.1).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(ATF 136 IV 82 consid. 4.1; 122 II 367 consid. 2c; 121 II 241 consid. 3a; 120 Ib 251 consid. 5c; arrêt du Tribunal pénal fédéral RR.2022.18+19 précité consid. 9.1).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fédéral 1C_322/2023 du</w:t>
      </w:r>
    </w:p>
    <w:p>
      <w:r>
        <w:t>- 18 -</w:t>
      </w:r>
    </w:p>
    <w:p>
      <w:r>
        <w:t>4 juillet 2023 consid. 1.2; arrêt du Tribunal pénal fédéral RR.2009.286-287 du 10 février 2010 consid. 4.1). Sur cette base, peuvent aussi être transmis des renseignements et documents non mentionnés dans la demande (TPF 2009 161 consid. 5.2; arrêts du Tribunal pénal fédéral RR.2022.18+19 précité consid. 9.2; RR.2018.32-37 du 23 août 2018 consid. 4.1; RR.2010.39 du 28 avril 2010 consid. 5.1; RR.2010.8 du 16 avril 2010 consid. 2.2). Il incombe à la personne visée de démontrer, de manière claire et précise, en quoi les documents et informations à transmettre excéderaient le cadre de la demande ou ne présenteraient aucun intérêt pour la procédure étrangère (ATF 122 II 367 consid. 2c; arrêt du Tribunal fédéral 2A.121/2002 précité consid. 7.2). 5.3.2 L'examen de l'autorité d'entraide est régi par le principe de l'utilité potentielle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Les autorités suisses sont donc tenues, au sens de la procédure d'entraide, d'assister les autorités étrangères dans la recherche de la vérité en exécutant toute mesure présentant un rapport suffisant avec l'enquête pénale à l'étranger.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précité consid. 3.1 et références citées; ZIMMERMANN, op. cit, n° 905). Par ailleurs, l'octroi de l'entraide n'implique pas que la personne soumise à une mesure de contrainte dans l'Etat requis soit elle-même accusée dans l'Etat requérant. En la matière,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w:t>
      </w:r>
    </w:p>
    <w:p>
      <w:r>
        <w:t>- 19 -</w:t>
      </w:r>
    </w:p>
    <w:p>
      <w:r>
        <w:t>3 mai 2002 consid. 4.3; arrêt du Tribunal pénal fédéral RR.2013.301 du 22 mai 2014 consid. 6.2). 5.3.3 S'agissant de demandes relatives à des informations bancaires, il convient en principe de transmettre tous les documents qui peuvent faire référence au soupçon exposé dans la commission rogatoire. Il doit toutefois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l'État requérant de toutes les transactions opérées au nom des personnes et des sociétés et par le biais des comptes impliqués dans l'affaire, même sur une période relativement étendue (ATF 121 II 241 consid. 3c; arrêt du Tribunal fédéral 1C_631/2022 du 9 décembre 2022 consid. 2.3). L'utilité de la documentation bancaire découle du fait que l'autorité requérante peut vouloir vérifier que les agissements qu'elle connaît déjà n'ont pas été précédés ou suivis d'autres actes du même genre (arrêts du Tribunal fédéral 1A.259/2006 du 26 janvier 2007 consid. 2.2; 1A.75/2006 du 20 juin 2006 consid. 3.2; 1A.79/2005 du 27 avril 2005 consid. 4.2; 1A.59/2005 du 26 avril 2005 consid. 6.2; arrêt du Tribunal pénal fédéral RR.2018.88-89 du 9 mai 2018 consid. 4.2). Certes, il se peut également que les comptes litigieux n'aient pas servi à recevoir le produit d'infractions pénales, ni à opérer des virements illicites ou à blanchir des fonds. L'autorité requérante ne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arrêts du Tribunal pénal fédéral RR.2013.231 du 23 octobre 2013 consid. 4.1; RR.2008.287 du 9 avril 2009 consid. 2.2.4 et références citées). 5.4</w:t>
      </w:r>
    </w:p>
    <w:p>
      <w:r>
        <w:t>5.4.1 Selon les documents KYC, la recourante est une société commerciale active dans le domaine du shipping et a des bureaux dans une dizaine de ports et de villes. Ses fournisseurs principaux seraient Q., R. et S. Elle serait particulièrement active en Ukraine (dossier MPC, onglet 0, documents à transmettre, act. 003371 00114 ss). 5.4.2 Les documents d'ouverture du compte de la relation bancaire de la recourante ont été signés le 24 avril 1992 (dossier MPC, onglet 0, documents à transmettre, act. 003371_00001). Le formulaire y relatif fait état comme directeurs de: T. (jusqu'à son décès en 1998) ainsi que ses deux fils I. et J.</w:t>
      </w:r>
    </w:p>
    <w:p>
      <w:r>
        <w:t>- 20 -</w:t>
      </w:r>
    </w:p>
    <w:p>
      <w:r>
        <w:t>(dossier MPC, onglet 0, documents à transmettre, act. 003371_00001). Sur le formulaire A, également daté du 24 avril 1992, il est indiqué que les ayants droit économiques de la relation sont les précités (dossier MPC, onglet 0, documents à transmettre, act. 003371_00046). La relation concernée a comme référence le numéro 1, les sous-comptes portent des désignations différentes suivant la devise concernée (dossier MPC, onglet 0, documents à transmettre, act. 003371 00566 ss.). Selon la plus récente version du carton de signature, daté du 28 octobre 2010, I. et J. apparaissent comme étant bénéficiaires d'une signature individuelle (dossier MPC, onglet 0, documents à transmettre, act. 003371_00066ss). Cette relation bancaire a été clôturée en juillet 2016. 5.4.3 En ce qui concerne les transactions qui intéressent l'autorité requérante, la relation objet de la décision querellée a reçu le 18 septembre 2013 un versement de USD 17'214.-- provenant de H. Inc (dossier MPC, onglet 0, documents à transmettre, act. 003371_00613). 5.4.4 Or, c'est le lieu de rappeler que parmi les différentes sociétés ayant reçu des fonds suspects en Lettonie suite à des contrats fictifs, figure notamment H. Inc (act. 1.4; demande d'entraide du 10 juillet 2020, p. 4 à 6; act. 1.7, p. 2-3), laquelle a fait parvenir de l'argent sur la relation bancaire ici impliquée. Contrairement à ce que soutient la recourante, ces éléments suffisent à rendre la documentation bancaire relative à sa relation d'intérêt pour l'autorité requérante puisque, ainsi que le relève le MPC, elle permettra à l'autorité requérante de comprendre l'arrière-plan économique de la structure complexe de blanchiment international mise en place par les prévenus. 5.4.5 La transmission desdits documents apparaît dès lors conforme au principe de proportionnalité pour la période allant du 1er janvier 2013 au 31 décembre 2014, et nécessaire à la procédure menée à l'étranger. 5.5 Par conséquent, toute violation du principe de la proportionnalité est écartée.</w:t>
      </w:r>
    </w:p>
    <w:p>
      <w:r>
        <w:rPr>
          <w:b/>
        </w:rPr>
        <w:t>E. 6</w:t>
      </w:r>
    </w:p>
    <w:p>
      <w:r>
        <w:t>Au vu de ce qui précède, la remise à l'Etat requérant de la documentation bancaire telle que répertoriée dans le dispositif du prononcé entrepris est conforme au droit. Par conséquent, le recours, mal fondé, doit être rejeté.</w:t>
      </w:r>
    </w:p>
    <w:p>
      <w:r>
        <w:rPr>
          <w:b/>
        </w:rPr>
        <w:t>E. 7</w:t>
      </w:r>
    </w:p>
    <w:p>
      <w:r>
        <w:t>En règle générale, les frais de procédure comprenant l'émolument d'arrêté, les émoluments de chancellerie et les débours sont mis à la charge des parties qui succombent (art. 63 al. 1 PA, applicable par renvoi à l'art. 39 al. 2</w:t>
      </w:r>
    </w:p>
    <w:p>
      <w:r>
        <w:t>- 21 -</w:t>
      </w:r>
    </w:p>
    <w:p>
      <w:r>
        <w:t>let. b LOAP). Le montant de l'émolument est calculé en fonction de l'ampleur et de la difficulté de la cause, de la façon de procéder des parties, de leur situation financière et des frais de chancellerie (art. 73 al. 2 LOAP, art. 5 et</w:t>
      </w:r>
    </w:p>
    <w:p>
      <w:r>
        <w:rPr>
          <w:b/>
        </w:rPr>
        <w:t>E. 8</w:t>
      </w:r>
    </w:p>
    <w:p>
      <w:r>
        <w:t>al. 3 du règlement du Tribunal pénal fédéral sur les frais, émoluments, dépens, et indemnités de la procédure pénale fédérale [RFPPF; RS 173.713.162]; v. art. 63 al. 4bis PA). En l'espèce, en tant que partie qui succombe, la recourante doit supporter les frais du présent arrêt, lesquels sont fixés à CHF 5'000.--, intégralement couverts par l'avance de frais déjà acquittée.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