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RR.2025.166 vom 26. Januar 2026</w:t>
      </w:r>
    </w:p>
    <w:p>
      <w:r>
        <w:t>Bundesstrafgericht, 2026-01-26, IT</w:t>
      </w:r>
    </w:p>
    <w:p>
      <w:r>
        <w:rPr>
          <w:b/>
        </w:rPr>
        <w:t xml:space="preserve">Quelle: </w:t>
      </w:r>
      <w:r>
        <w:t>https://mcp.opencaselaw.ch/entscheid/bstger_RR.2025.166</w:t>
      </w:r>
    </w:p>
    <w:p>
      <w:r>
        <w:t>FR: TPF RR.2025.166 du 26 janvier 2026</w:t>
      </w:r>
    </w:p>
    <w:p>
      <w:r>
        <w:t>IT: TPF RR.2025.166 del 26 gennaio 2026</w:t>
      </w:r>
    </w:p>
    <w:p>
      <w:pPr>
        <w:pStyle w:val="Heading2"/>
      </w:pPr>
      <w:r>
        <w:t>Regeste</w:t>
      </w:r>
    </w:p>
    <w:p>
      <w:r>
        <w:t>Assistenza giudiziaria internazionale in materia penale alla Città del Vaticano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lett. b AIMP).</w:t>
      </w:r>
    </w:p>
    <w:p>
      <w:r>
        <w:t>- 4 -</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 penale, segnatamente il CPP (v. art. 12 cpv. 1 seconda frase AIMP e art. 54 CPP).</w:t>
      </w:r>
    </w:p>
    <w:p>
      <w:r>
        <w:rPr>
          <w:b/>
        </w:rPr>
        <w:t>E. 1.4</w:t>
      </w:r>
    </w:p>
    <w:p>
      <w:r>
        <w:t>Il ricorso è stato tempestivamente interposto contro una decisione di sequestro di valori patrimoniali da parte dell'autorità federale d'esecuzione (v. art. 80k AIMP). Le decisioni incidentali anteriori alla decisione di chiusura possono es- sere impugnate separatamente se causano un pregiudizio immediato e irrepa- rabile mediante il sequestro di beni e valori oppure la presenza di persone che partecipano al processo (art. 80e cpv. 2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w:t>
      </w:r>
    </w:p>
    <w:p>
      <w:r>
        <w:rPr>
          <w:b/>
        </w:rPr>
        <w:t>E. 1.5.2</w:t>
      </w:r>
    </w:p>
    <w:p>
      <w:r>
        <w:t>Beneficiari della polizza assicurativa n. 2 stipulata presso L. Limited, e quindi titolari del credito che ne è derivato alla morte della persona assicurata, ossia C. (v. act. 1.4), i ricorrenti sono legittimati a ricorrere.</w:t>
      </w:r>
    </w:p>
    <w:p>
      <w:r>
        <w:t>- 5 -</w:t>
      </w:r>
    </w:p>
    <w:p>
      <w:r>
        <w:rPr>
          <w:b/>
        </w:rPr>
        <w:t>E. 2</w:t>
      </w:r>
    </w:p>
    <w:p>
      <w:r>
        <w:t>I ricorrenti sostengono che la decisione impugnata causi loro un pregiudizio im- mediato ed irreparabile “innanzitutto, poiché se la decisione di sequestro del 24 ottobre 2025 del MPC dovesse venire confermata, sarebbe pure confermato il sequestro di un credito inesistente (per mancata competenza del MPC a ordi- narlo e perché non esiste una pretesa creditoria della comunione ereditaria di fu C. (…) e secondariamente perché non vi e nessuna possibilità per le autorità vaticane di rendere una decisione di confisca in relazione al credito in questione (…), con la conseguenza che si andrebbe a validare un sequestro che si sa già essere senza fondamento e senza alcuna possibilità di essere confermato con una confisca. Concludere il contrario equivarrebbe quindi a mettere i ricorrenti e l'assicuratore J. Co in attesa, presumibilmente per diversi anni, di una deci- sione finale da parte del MPC che però non arriverà mai, perché è impossibile che venga pronunciata” (act. 1, pag. 4).</w:t>
      </w:r>
    </w:p>
    <w:p>
      <w:r>
        <w:rPr>
          <w:b/>
        </w:rPr>
        <w:t>E. 2.1</w:t>
      </w:r>
    </w:p>
    <w:p>
      <w:r>
        <w:t>Nella fattispecie, si pone preliminarmente il quesito di una possibile nullità della decisione impugnata.</w:t>
      </w:r>
    </w:p>
    <w:p>
      <w:r>
        <w:rPr>
          <w:b/>
        </w:rPr>
        <w:t>E. 2.1.1</w:t>
      </w:r>
    </w:p>
    <w:p>
      <w:r>
        <w:t>Le decisioni nulle sono prive di qualsiasi efficacia giuridica e vincolante. Se- condo la giurisprudenza, una decisione è nulla se il vizio che la caratterizza è particolarmente grave e manifesto o almeno facilmente riconoscibile e se l'ac- cettazione della nullità non compromette seriamente la certezza del diritto. Un motivo di nullità può essere in particolare l'incompetenza dell'autorità che ha emesso la decisione. La nullità deve essere rilevata in qualsiasi momento e d'ufficio da tutte le autorità statali; essa può essere accertata anche in sede di ricorso (DTF 132 II 342 consid. 2.1; 132 II 21 consid. 3.1; 130 III 430 consid. 3.3; 127 II 32 consid. 3g; 118 Ia 336 consid. 2a; 104 Ia 172 consid. 2c, con riferimenti).</w:t>
      </w:r>
    </w:p>
    <w:p>
      <w:r>
        <w:rPr>
          <w:b/>
        </w:rPr>
        <w:t>E. 2.1.2</w:t>
      </w:r>
    </w:p>
    <w:p>
      <w:r>
        <w:t>In concreto, con la decisione impugnata il MPC ha disposto il sequestro di un credito vantato dai ricorrenti, residenti in Italia, nei confronti di una società assi- curativa, J. Co, con sede a Dublino (v. act. 1.4). Orbene, giusta l’art. 266 cpv. 4 CPP, il sequestro di crediti è comunicato al debitore unitamente all’avviso che il pagamento al creditore non estingue il debito. Il sequestro di un credito loca- lizzato all’estero potrebbe essere ammesso se il titolare dello stesso è domici- liato in Svizzera, ivi avendone il controllo (MOREILLON/PAREIN-REYMOND, Code de procédure pénale, Petit commentaire, 3a ediz. 2025, n. 14 ad art. 266 CPP). Se il debitore si trova all’estero, l’autorità penale svizzera deve procedere me- diante rogatoria (JOSITSCH/SCHMID, Schweizerische Strafprozessordnung, Pra- xiskommentar, 4a ediz. 2023, n. 6 ad art. 266 CPP). Nella fattispecie, i titolari del credito e il relativo debitore sono entrambi all’estero, per cui non si vede come il MPC possa ordinare la confisca di un credito che non è localizzato in Svizzera. Così facendo si è di fatto arrogato una competenza inesistente. Le autorità penali svizzere non possono infatti ordinare la confisca di un credito vantato da due persone residenti in Italia nei confronti di una società</w:t>
      </w:r>
    </w:p>
    <w:p>
      <w:r>
        <w:t>- 6 -</w:t>
      </w:r>
    </w:p>
    <w:p>
      <w:r>
        <w:t>assicurativa irlandese, poco importa se nel contesto di un procedimento in Sviz- zera o se su domanda di uno Stato terzo, in casu il Vaticano. L’unica differenza è che nel contesto di una procedura penale svizzera potrebbero agire con una propria domanda di assistenza internazionale alle autorità irlandesi, mentre nel caso concreto sarebbe assurdo pretendere che lo facciano “in rappresentanza” di quelle vaticane. Spetta semmai a quest’ultime presentare una rogatoria a quelle irlandesi, ma non certo per il tramite di quelle svizzere manifestamente prive di competenza giurisdizionale.</w:t>
      </w:r>
    </w:p>
    <w:p>
      <w:r>
        <w:rPr>
          <w:b/>
        </w:rPr>
        <w:t>E. 3</w:t>
      </w:r>
    </w:p>
    <w:p>
      <w:r>
        <w:t>La decisione impugnata è quindi nulla per incompetenza giurisdizionale delle autorità penali svizzere.</w:t>
      </w:r>
    </w:p>
    <w:p>
      <w:r>
        <w:rPr>
          <w:b/>
        </w:rPr>
        <w:t>E. 4.1</w:t>
      </w:r>
    </w:p>
    <w:p>
      <w:r>
        <w:t>Visto l'esito della procedura, non si riscuote tassa di giustizia (art. 63 cpv. 2 PA richiamato l'art. 39 cpv. 2 lett. b LOAP). La cassa del Tribunale penale federale restituirà ai ricorrenti l'anticipo delle spese già pervenuto pari a fr. 6'000.–.</w:t>
      </w:r>
    </w:p>
    <w:p>
      <w:r>
        <w:rPr>
          <w:b/>
        </w:rPr>
        <w:t>E. 4.2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apprezzamento della Corte dei reclami penali. Nella fattispecie, constata la nullità della decisione impugnata, va messa a carico del Ministero pubblico della Confederazione in quanto autorità inferiore giusta l’art. 64 cpv. 2 PA un’indennità definibile ex bono et aequo in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