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RR.2025.160 vom 24. November 2025</w:t>
      </w:r>
    </w:p>
    <w:p>
      <w:r>
        <w:t>Bundesstrafgericht, 2025-11-24, DE</w:t>
      </w:r>
    </w:p>
    <w:p>
      <w:r>
        <w:rPr>
          <w:b/>
        </w:rPr>
        <w:t xml:space="preserve">Quelle: </w:t>
      </w:r>
      <w:r>
        <w:t>https://mcp.opencaselaw.ch/entscheid/bstger_RR.2025.160</w:t>
      </w:r>
    </w:p>
    <w:p>
      <w:r>
        <w:t>FR: TPF RR.2025.160 du 24 novembre 2025</w:t>
      </w:r>
    </w:p>
    <w:p>
      <w:r>
        <w:t>IT: TPF RR.2025.160 del 24 novembre 2025</w:t>
      </w:r>
    </w:p>
    <w:p>
      <w:pPr>
        <w:pStyle w:val="Heading2"/>
      </w:pPr>
      <w:r>
        <w:t>Regeste</w:t>
      </w:r>
    </w:p>
    <w:p>
      <w:r>
        <w:t>Auslieferung an Belgien; Auslieferungsentscheid (Art. 55 IRSG); Kostenvorschuss (Art. 63 Abs. 4 VwVG); Anpassung der Beschwerde an die gesetzlichen Anforderungen (Art. 52 Abs. 2 und 3 VwVG)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Oktober 2025 eine Frist bis zum 10. November 2025 zur Leistung eines Kostenvorschusses in der Höhe von Fr. 3‘000.-- ansetzte (act. 4);</w:t>
      </w:r>
    </w:p>
    <w:p>
      <w:r>
        <w:t>- die Frist für die Zahlung eines Kostenvorschusses gewahrt ist, wenn der Be- trag rechtzeitig zu Gunsten des Bundesstrafgerichts der Schweizerischen Post übergeben oder einem Post- oder Bankkonto in der Schweiz belastet worden ist (Art. 21 Abs. 3 VwVG);</w:t>
      </w:r>
    </w:p>
    <w:p>
      <w:r>
        <w:t>- der Beschwerdeführer mit Einladung zur Leistung des Kostenvorschusses darauf hingewiesen wurde, dass bei nicht fristgemässer Leistung des Kostenvorschusses auf die Beschwerde nicht eingetreten werde (act. 4);</w:t>
      </w:r>
    </w:p>
    <w:p>
      <w:r>
        <w:t>- der angeforderte Kostenvorschuss vom Beschwerdeführer innert der ange- setzten Frist nicht geleistet wurde (act. 7) und er auch kein Gesuch um Ge- währung der unentgeltlichen Rechtspflege gestellt hat;</w:t>
      </w:r>
    </w:p>
    <w:p>
      <w:r>
        <w:t>- auf die Beschwerde deshalb bereits aus diesem Grund androhungsgemäss nicht einzutreten ist (Art. 63 Abs. 4 VwVG i.V.m. Art. 39 Abs. 2 lit. b StBOG);</w:t>
      </w:r>
    </w:p>
    <w:p>
      <w:r>
        <w:t>- die Beschwerdeschrift gemäss Art. 52 Abs. 1 VwVG die Begehren, deren Begründung mit Angabe der Beweismittel und die Unterschrift des Be- schwerdeführers oder seines Vertreters zu enthalten hat;</w:t>
      </w:r>
    </w:p>
    <w:p>
      <w:r>
        <w:t>- die Beschwerdeinstanz dem Beschwerdeführer eine kurze Nachfrist zur Ver- besserung einräumt, wenn die Begehren des Beschwerdeführers oder deren Begründung die nötige Klarheit vermissen lassen (Art. 52 Abs. 2 VwVG);</w:t>
      </w:r>
    </w:p>
    <w:p>
      <w:r>
        <w:t>- sie diese Nachfrist mit der Androhung verbindet, nach unbenutztem Fristab- lauf aufgrund der Akten zu entscheiden oder, wenn Begehren, Begründung oder Unterschrift fehlen, auf die Beschwerde nicht einzutreten (Art. 52 Abs. 3 VwVG);</w:t>
      </w:r>
    </w:p>
    <w:p>
      <w:r>
        <w:t>- die Beschwerde des Beschwerdeführers weder ein klares Begehren noch eine klare Begründung enthält; innert Frist keine verbesserte Beschwerde- schrift beim Gericht eingegangen ist;</w:t>
      </w:r>
    </w:p>
    <w:p>
      <w:r>
        <w:t>- auf die Beschwerde daher androhungsgemäss auch aus diesem Grund nicht einzutreten ist (Art. 52 Abs. 3 VwVG i.V.m. Art. 39 Abs. 2 lit. b StBOG);</w:t>
      </w:r>
    </w:p>
    <w:p>
      <w:r>
        <w:t>- die Gerichtskosten bei diesem Ausgang des Verfahrens dem Beschwerde- führer aufzuerlegen sind (Art. 63 Abs. 1 VwVG);</w:t>
      </w:r>
    </w:p>
    <w:p>
      <w:r>
        <w:t>- 4 -</w:t>
      </w:r>
    </w:p>
    <w:p>
      <w:r>
        <w:t>- die Gerichtsgebühr auf Fr. 500.-- festzusetzen ist (vgl. Art. 63 Abs. 5 VwVG i.V.m. Art. 73 StBOG und Art. 5 und 8 Abs. 3 lit. b des Reglements des Bun- desstrafgerichts vom 31. August 2010 über die Kosten, Gebühren und Ent- schädigungen in Bundesstrafverfahren [BStKR; SR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