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RR.2025.113 vom 13. November 2025</w:t>
      </w:r>
    </w:p>
    <w:p>
      <w:r>
        <w:t>Bundesstrafgericht, 2025-11-13, IT</w:t>
      </w:r>
    </w:p>
    <w:p>
      <w:r>
        <w:rPr>
          <w:b/>
        </w:rPr>
        <w:t xml:space="preserve">Quelle: </w:t>
      </w:r>
      <w:r>
        <w:t>https://mcp.opencaselaw.ch/entscheid/bstger_RR.2025.113</w:t>
      </w:r>
    </w:p>
    <w:p>
      <w:r>
        <w:t>FR: TPF RR.2025.113 du 13 novembre 2025</w:t>
      </w:r>
    </w:p>
    <w:p>
      <w:r>
        <w:t>IT: TPF RR.2025.113 del 13 novembre 2025</w:t>
      </w:r>
    </w:p>
    <w:p>
      <w:pPr>
        <w:pStyle w:val="Heading2"/>
      </w:pPr>
      <w:r>
        <w:t>Regeste</w:t>
      </w:r>
    </w:p>
    <w:p>
      <w:r>
        <w:t>Assistenza giudiziaria internazionale in materia penale alI'Italia; Consegna a scopo di confisca (art. 74a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sull'assistenza in materia penale, unita- mente alla relativa ordinanza (OAIMP; RS 351.11; v. art. 1 cpv. 1 AIMP, art. I n.</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la sopraccitata decisione di chiusura (con- giuntamente alla decisione incidentale del 30 aprile 2014), il ricorso è ricevibile sotto il profilo degli art. 25 cpv. 1, 80e cpv. 1 e 80k AIMP.</w:t>
      </w:r>
    </w:p>
    <w:p>
      <w:r>
        <w:rPr>
          <w:b/>
        </w:rPr>
        <w:t>E. 1.6.1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 OAIMP).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e 122 II 130 consid. 2b e rinvii). Eccezionalmente, la qualità per ricorrere è riconosciuta all'avente diritto eco- nomico di una società titolare di un conto quando la stessa è disciolta, riservato l'abuso di diritto (DTF 137 IV 134 consid. 5.2.1; 123 II 153 consid. 2c e d; v. sentenza del Tribunale penale federale RR.2016.135 del 9 gennaio 2017 con- sid. 1.5.1 e rinvii). In questo caso, tocca all'avente diritto economico dimostrare anzitutto la liquidazione della società mediante documentazione ufficiale (sen- tenze del Tribunale federale 1A.212/2001 del 21 marzo 2002 consid. 1.3.2; 1A.10/2000 del 18 maggio 2000, consid. 1e; 1A.131/1999 del 26 agosto 1999 consid. 3; 1A.236/1998 del 25 gennaio 1999 consid. 1b/bb). Egli deve inoltre</w:t>
      </w:r>
    </w:p>
    <w:p>
      <w:r>
        <w:t>- 6 -</w:t>
      </w:r>
    </w:p>
    <w:p>
      <w:r>
        <w:t>dimostrare attraverso questa stessa documentazione oppure mediante altre prove di essere il beneficiario dello scioglimento della società in quanto tale (sentenza del Tribunale federale 1C_370/2012 del 3 ottobre 2012 consid. 2.7; sentenze del Tribunale penale federale RR.2016.135 del 9 gennaio 2017 con- sid. 1.5.1; RR.2012.257 del 2 luglio 2013 consid. 1.2.1; RR.2012.252 del 7 giu- gno 2013, consid. 2.2.1) e quindi non semplicemente di un suo conto bancario (TPF 2009 183 consid. 2.2.2). La giurisprudenza ha precisato che la produzione del modulo A, firmato dall'avente diritto economico del conto di cui è titolare una società sciolta, non è sufficiente per comprovare la sua qualità di beneficiario dello scioglimento di questa società (TPF 2009 183 consid. 2.2.2 e rinvii).</w:t>
      </w:r>
    </w:p>
    <w:p>
      <w:r>
        <w:rPr>
          <w:b/>
        </w:rPr>
        <w:t>E. 1.6.2</w:t>
      </w:r>
    </w:p>
    <w:p>
      <w:r>
        <w:t>In concreto, la società costaricense G. SA, inizialmente titolare della relazione n. 3 presso la banca F. di Lugano, è stata disciolta il 30 gennaio 2017 (v. act. 1.2, 1.5 e 1.6). Nella misura in cui il ricorrente risulta essere il solo detentore dei certificati azionari della società in questione (v. act. 1.1, pag. 5), posti anch’essi sotto sequestro (v. act. 1.3), e in quanto tale solo beneficiario del suo sciogli- mento, la legittimazione ricorsuale è data.</w:t>
      </w:r>
    </w:p>
    <w:p>
      <w:r>
        <w:rPr>
          <w:b/>
        </w:rPr>
        <w:t>E. 2</w:t>
      </w:r>
    </w:p>
    <w:p>
      <w:r>
        <w:t>Il ricorrente sostiene innanzitutto che la procedura di prevenzione patrimoniale alla base della rogatoria italiana violerebbe l’art. 2 AIMP. Essa sarebbe contraria ai diritti fondamentali garantiti dalla CEDU e dal Patto ONU II, ciò che sarebbe stato di recente constatato sia dalla Grande Camera della CorteEDU che dalla Corte costituzionale italiana. Inoltre, essendo stato prosciolto con sentenza del 13 dicembre 2021, seppur in virtù della prescrizione, nell’ambito del procedi- mento penale n. 25639/06, alla base della rogatoria del 14 maggio 2009, detta procedura violerebbe il principio della presunzione d’innocenza, precisato che attualmente non vi sarebbe nessun procedimento penale pendente a suo ca- rico. La sua applicazione in relazione a fatti antecedenti alla sua introduzione, nel 2009, sarebbe peraltro contraria al principio di non retroattività della legge penale. Pure violati sarebbero i principi nulla poena sine lege e ne bis in idem, dato che le restrizioni patrimoniali adottate dal Tribunale delle misure di preven- zione costituirebbero in pratica delle sanzioni penali senza che sia stata stabilita una responsabilità penale del ricorrente, il quale è stato assolto definitivamente per i fatti alla base della procedura di prevenzione patrimoniale.</w:t>
      </w:r>
    </w:p>
    <w:p>
      <w:r>
        <w:rPr>
          <w:b/>
        </w:rPr>
        <w:t>E. 2.1</w:t>
      </w:r>
    </w:p>
    <w:p>
      <w:r>
        <w:t>Il procedimento di prevenzione patrimoniale italiano trova la sua base legale nel decreto legislativo n. 159/11 che ha ripreso le disposizioni previgenti in materia di misure preventive personali e patrimoniali prima disciplinate nelle leggi n. 1423/56, 575/65, 152/75, 646/82 (sull'evoluzione della norma v. MENDITTO, Confisca penale e di prevenzione davanti alla Corte europea dei diritti dell'uomo, in Questione Giustizia, Relazione del 19 giugno 2015, pag. 7 e seg.; TPF 2010 158 consid. 2.2). L'applicazione della norma non si limita a soggetti indiziati di appartenere alle associazioni di tipo mafioso come risulta dall'art. 4</w:t>
      </w:r>
    </w:p>
    <w:p>
      <w:r>
        <w:t>- 7 -</w:t>
      </w:r>
    </w:p>
    <w:p>
      <w:r>
        <w:t>cpv. 1 lett. a del decreto legislativo n. 159/11: i capoversi 1 lett. b e lett. c di questo articolo designano, tra i destinatari delle misure applicate dall'autorità giudiziaria, i soggetti indiziati di uno dei reati previsti dall’articolo 51, comma 3- bis, del Codice di procedura penale, ovvero del delitto di cui all’articolo 12-quin- quies, comma 1, del decreto legge 8 giugno 1992 n. 306, convertito, con modi- ficazioni, dalla legge 7 agosto 1992, n. 356, nonché i soggetti di cui all'art. 1 lett. a) e b) dello stesso decreto, ossia: a) coloro che debbano ritenersi, sulla base di elementi di fatto, abitualmente dediti a traffici delittuosi; b) coloro che per la condotta ed il tenore di vita debba ritenersi, sulla base di elementi di fatto, che vivono abitualmente, anche in parte, con i proventi di attività delittuose. Il riferimento generico ad "attività delittuose" estende l'applicazione delle misure di prevenzione anche a proventi illegali derivanti dai c.d. crimini da profitto, se- gnatamente la corruzione, la bancarotta e la truffa. La ratio legislativa è pertanto quella di aggredire le accumulazioni illecite non più solo degli indiziati di mafia ma da parte di tutte le persone pericolose in quanto aduse al vivere, anche in parte, con i proventi di attività delittuose. Accertati i presupposti oggettivi, ai fini dell'applicazione della misura di prevenzione personale, devono essere altresì adempiuti i presupposti di cui agli art. 20 e 24 del decreto legislativo n. 159/11 relativi alle misure di prevenzione patrimoniale. Va innanzitutto stabilita la di- sponibilità, diretta o indiretta del bene da parte del proposto. Tale disponibilità è intesa in senso sostanziale, e di essa va data la prova. Non occorre dimostrare la titolarità che il proposto abbia sui valori: è sufficiente provare che quest'ultimo ne determini la destinazione o l'impiego. Gli accertamenti patrimoniali si esten- dono nei confronti "del coniuge, dei figli e di coloro che nell'ultimo quinquennio abbiano convissuto con il proposto nonché nei confronti delle persone fisiche o giuridiche, società, consorzi, od associazioni, del cui patrimonio il proposto ri- sulti poter disporre in tutto o in parte, direttamente o indirettamente dei beni”. Va inoltre stabilita l'esistenza di sufficienti indizi, primo tra tutti la sproporzione tra il valore dei beni e i redditi dichiarati o l'attività svolta, tali da far ritenere che i beni siano frutto di attività illecita o ne costituiscano il reimpiego. L'indiziato può allegare elementi per giustificare la legittima provenienza del bene seque- strato offrendo elementi precisi e riscontrabili. In merito alla provenienza illecita indiziaria la giurisprudenza italiana ha stabilito che "la legge, invero, non con- sente di dare rilievo a meri sospetti ma richiede la sussistenza di veri e propri indizi cioè di quella categoria di elementi di prova che sono ricavati, mediante un procedimento logico - induttivo, da circostanze, fatti e comportamenti speci- fici e concreti che, come tali, sono suscettibili di analisi critica contestazione e dimostrazione" (Cassazione penale, Sezione I, Sentenza n. 106, del 7 marzo 1985). Questa giurisprudenza è stata confermata anche in seguito: "Nel corso del procedimento di prevenzione, il giudice di merito è legittimato a servirsi di elementi di prova o di tipo indiziario tratti da procedimenti penali in corso, anche se non ancora definiti con sentenza irrevocabile, e, in tale ultimo caso, anche a prescindere dalla natura delle statuizioni terminali in ordine all'accertamento della responsabilità. Sicché pure l'assoluzione, anche se irrevocabile, dal reato</w:t>
      </w:r>
    </w:p>
    <w:p>
      <w:r>
        <w:t>- 8 -</w:t>
      </w:r>
    </w:p>
    <w:p>
      <w:r>
        <w:t>non comporterebbe la automatica esclusione della pericolosità sociale, poten- dosi il relativo scrutinio fondare sia sugli stessi fatti storici in ordine ai quali è stata esclusa la configurabilità di illiceità penale, sia su altri fatti acquisiti o au- tonomamente desunti nel giudizio di prevenzione. Ciò che rileva, è che il giudi- zio di pericolosità sia fondato su elementi certi, dai quali possa legittimamente farsi discendere l'affermazione della pericolosità, sulla base di un ragionamento immune da vizi" (Cassazione penale, Sezione V, sentenza n. 705, del 16 mag- gio 2014). L'accertamento relativo ai presupposti suindicati nella fase cautelare di esame della richiesta di sequestro va operata sulla base degli elementi offerti dall'organo proponente o acquisiti dal Tribunale attraverso l'eventuale esercizio dei poteri d'indagine di cui all'art. 19 del decreto legislativo n. 159/11. Le con- clusioni raggiunte nella fase cautelare devono, poi, essere verificate nel corso dell'udienza camerale, attraverso il pieno esplicarsi del contraddittorio; in tale sede possono essere offerte al Tribunale tesi ed allegazioni difensive che, se idonee, impediscono l'adozione del provvedimento di confisca, con conse- guente restituzione dei beni sequestrati. Il contraddittorio è garantito di fronte a tre gradi di giudizio; i giudici italiani non possono fondare le loro sentenze su semplici sospetti, ma devono accertare e valutare i fatti esposti dalle parti (v. MENDITTO, op. cit., pag. 30; v. sentenza della Corte europea dei diritti dell'uomo Pozzi c. Italia del 20 luglio 2011, n. 55734/08, n. 28). La necessità di ancorare il giudizio in tema di misure di prevenzione, sia personali che patrimoniali, a dati e fatti oggettivi, effettuando così un’interpretazione conforme alla giurispru- denza della Corte europea dei diritti dell’uomo è stata ribadita nella sentenza n. 9517 del 7 febbraio 2018 della Sezione II della Corte di cassazione italiana (v. anche Cassazione penale 10/2018 doc. 422.3). La Corte costituzionale italiana, con sentenza n. 24 del 14 ottobre 2019, ribadisce altresì che “l’ablazione patri- moniale si giustifica se, e nei soli limiti in cui, le condotte criminose compiute in passato dal soggetto risultano essere state effettivamente fonte di profitti illeciti, in quantità ragionevolmente congruente rispetto al valore dei beni che s’inten- dono confiscare, e la cui origine lecita egli non sia in grado di giustificare” (cit. in GRIFFO, La improcedibilità della azione di prevenzione in rapporto alle defini- zioni di merito, in Cassazione penale 9/2021, pag. 3008).</w:t>
      </w:r>
    </w:p>
    <w:p>
      <w:r>
        <w:t>Alla luce di ciò è già stato più volte rilevato nella giurisprudenza svizzera come la procedura di prevenzione patrimoniale presenti una similitudine sufficiente con le procedure di confisca previste o riconosciute dal diritto svizzero. Essa può quindi essere assimilata ad una “causa penale” ai sensi degli art. 1 cpv. 3 e 63 AIMP (TPF 2023 98 consid. 3; 2010 158 consid. 2.5; v. anche sentenze del Tribunale federale 1C_563/2010 del 22 dicembre 2010 e 1C_271/2016 del 23 marzo 2018). Lo stesso vale in linea di massima anche dopo l’entrata in vigore delle nuove disposizioni del decreto legislativo n. 159/11, qui concreta- mente applicate e già a propria volta oggetto di un’invalsa giurisprudenza di questa Corte alla quale si può qui rinviare (v. sentenze del Tribunale penale federale RR.2018.204+205+206+243 del 17 gennaio 2019 consid. 3;</w:t>
      </w:r>
    </w:p>
    <w:p>
      <w:r>
        <w:t>- 9 -</w:t>
      </w:r>
    </w:p>
    <w:p>
      <w:r>
        <w:t>RR.2017.104 dell’8 agosto 2017 consid. 5; RR.2015.177-178 del 29 ottobre 2015 consid. 3.2). Ciò nondimeno il giudice svizzero dell’assistenza è comun- que chiamato a valutare di volta in volta gli accertamenti effettuati dal giudice estero del merito, nonché il rispetto del contraddittorio e degli altri requisiti ripe- tutamente ribaditi dalla Corte europea dei diritti dell’uomo in materia di misure di prevenzione (v. MAZZACUVA, La prevenzione sostenibile, in Cassazione pe- nale 3/2018, pag. 1017 e segg. nonché infra consid. 2.2.6). Questo si impone a maggior ragione se si considera il fatto che, secondo la dottrina italiana, gli “in- terventi del Giudice delle leggi hanno eliminato alcuni vistosi deficit di legalità, ma anche contribuito a stabilizzare istituti che, sotto l’etichetta della sicurezza o della prevenzione, fuoriescono dal paradigma cognitivo del garantismo. Sul piano processuale si affaccia un modello di giurisdizione che ha come condi- zione necessaria la verificabilità o falsificabilità delle ipotesi accusatorie in forza del loro carattere assertivo, e la loro dimostrazione empirica sulla base di pro- cedure distanti dalle metodologie probatorie del dibattimento” (GRIFFO, op. cit., pag. 3008 e seg.).</w:t>
      </w:r>
    </w:p>
    <w:p>
      <w:r>
        <w:rPr>
          <w:b/>
        </w:rPr>
        <w:t>E. 2.2.1</w:t>
      </w:r>
    </w:p>
    <w:p>
      <w:r>
        <w:t>Nel caso concreto, con complemento rogatoriale del 16 dicembre 2020, l’auto- rità estera ha trasmesso al MPC il decreto n. 172/2016 emanato il 25 luglio 2016 dal Tribunale civile e penale di Roma, Sezione specializzata per le misure di prevenzione, divenuto definitivo il 6 giugno 2020, per l’esecuzione della confisca di svariate relazioni bancarie, fra cui quella qui litigiosa (v. atto 03-00-0356 in- carto MPC). Premesso che il Tribunale ordinario di Roma, con sentenza del 13 dicembre 2021, ha dichiarato di non doversi procedere nei confronti del ri- corrente per i reati ascrittigli, alla base anche della rogatoria italiana, perché estinti per intervenuta prescrizione (v. atto 03-00-0486 e segg. incarto MPC e infra consid. 2.2.5), il Tribunale civile e penale di Roma ha motivato come segue il proprio decreto.</w:t>
      </w:r>
    </w:p>
    <w:p>
      <w:r>
        <w:rPr>
          <w:b/>
        </w:rPr>
        <w:t>E. 2.2.2</w:t>
      </w:r>
    </w:p>
    <w:p>
      <w:r>
        <w:t>Per sostanziare la sussistenza di elementi atti a far ricadere le fattispecie già ascritte al predetto tra le ipotesi di applicabilità del decreto legislativo n. 159/11, esso ha anzitutto ripreso e fatto sue le motivazioni contenute nel decreto di se- questro del 23 dicembre 2014 emesso dal Tribunale di Roma, il quale, sulla pericolosità del ricorrente ha affermato che “la Procura della Repubblica fonda la sua proposta sul presupposto che la pericolosità di A., ai sensi degli artt. 1, 4 e 16 del [decreto legislativo] 159/2011, si evince in particolare dagli elementi emersi nell'ambito del procedimento penale n. 25639/06, per il quale è attual- mente in corso la fase dibattimentale, agevolmente enucleabili dalla ordinanza di applicazione della misura cautelare della custodia in carcere emessa in data 8 luglio 2008. In particolare, viene richiamata, ai fini che qui interessano, la con- testazione mossa al capo Z della imputazione cautelare, nella quale A. è indivi- duato come il capo e l'organizzatore di una associazione criminale finalizzata alla commissione di delitti di truffa aggravata, appropriazione indebita</w:t>
      </w:r>
    </w:p>
    <w:p>
      <w:r>
        <w:t>- 10 -</w:t>
      </w:r>
    </w:p>
    <w:p>
      <w:r>
        <w:t>aggravata, bancarotta, delitti tributari, delitti di riciclaggio e reimpiego (reato di cui all'articolo 416 commi 1 e 2 c.p., con riferimento agli articoli 646, 61 nn. 7 e 11 c.p., 216, 223 R.D. 267/42, 3 e 10 [decreto legislativo] n. 74/2000, 640 comma 2, 648bis, 648ter c.p., per essersi associati tra loro, e con altri alla stato non identificati, al fine di commettere un numero indeterminato di delitti quali quelli suindicati mediante: a) la costituzione, con cadenza annuale, di numerose società operanti nel settore dei servizi di pulizia; b) la presentazione di dichia- razioni fiscali riportanti ingenti costi fittizi, sì da sottrarsi al pagamento delle im- poste e determinare l'insorgere di crediti di imposta; c) l'utilizzazione dei crediti così maturati in compensazione per il pagamento dei contributi previdenziali re- lativi ai lavoratori dipendenti delle società; d) la sottrazione dalle casse della società di tutte le somme incassate nel periodo di attività; e) la cessazione dell’attività della società dopo solo un anno con trasferimento dei dipendenti su altra società con la quale ripetere l'operazione di sottrazione di risorse; f) la no- mina come amministratore di un prestanome straniero, la messa in liquidazione della società, e, in alcuni casi il cambio di denominazione della stessa e il tra- sferimento all'estero, sì da ostacolare eventuali attività di accertamento; g) il trasferimento delle somme sottratte ad altre società del sodalizio in modo da ostacolare la identificazione della provenienza illecita delle somme; h) il reim- piego dei proventi degli illeciti in attività economiche. Associazione nella quale A. e J. rivestono il ruolo di capi e di organizzatori (…). In Roma dal 1996 e fino ad oggi con permanenza). Dal complesso delle attività svolte nel richiamato procedimento, puntualmente riportate nella ordinanza cautelare, emerge come il A. abbia creato un vero e proprio sistema criminale, consistente nella crea- zione di decine di società, tutte intestate a prestanome, che venivano utilizzate per brevissimi periodi come sub-appaltatrici (rectius come esecutrici del con- tratto di appalto) di servizi di pulizia e/o di facchinaggio, e attraverso le quali il A. riusciva a separare i costi delle attività, in particolare quelli di natura tributaria e contributiva, dai proventi. I proventi, infatti, venivano immediatamente trasfe- riti, senza alcuna giustificazione o con causali apparenti, quali "finanziamento" o "giroconto", ad altre società riferibili al A., mentre i debiti fiscali e contributivi, occultati mediante dichiarazioni mendaci, restavano in capo alla società, che veniva subito dismessa, con cambio di amministratori, cambio di denomina- zione (spesso con l'inversione dell'acronimo) e trasferimento all'estero. Le inda- gini hanno documentato come tale sistema fosse già in atto nel 1996, periodo cui si riferiscono i prelevamenti dal conto della società K., dal cui fallimento hanno avuto avvio le indagini. Non sono stati svolti accertamenti con riferimento ai periodi precedenti, in ragione del regime di prescrizione dei reati vigente in Italia (in particolare dopo la modifica, intervenuta nel 2005, dell'art.158 c.p. che ha escluso la unitarietà del termine di prescrizione nel reato continuato), anche se dagli elementi acquisiti in quel procedimento (in particolare avendo riferi- mento all'epoca di costituzione delle società cd. madri) è possibile desumere che l'attività illecita abbia avuto inizio in epoca ben più risalente. Sulla base degli elementi acquisiti da ultimo dalla Guardia di Finanza e compendiati nella nota</w:t>
      </w:r>
    </w:p>
    <w:p>
      <w:r>
        <w:t>- 11 -</w:t>
      </w:r>
    </w:p>
    <w:p>
      <w:r>
        <w:t>informativa richiamata, l'attività è proseguita, con modalità identiche, anche nel periodo successivo all'applicazione della misura cautelare e fino alla data odierna. Gli accertamenti svolti dalla Guardia di Finanza hanno, infatti, docu- mentato il sistematico ricorso alla creazione e alla rapida dismissione di società, l'intestazione fittizia delle stesse in capo a prestanome, i continui trasferimenti di beni da una società all’altra. Anche gli altri precedenti giudiziari del proposto, nonostante gli esiti favorevoli, documentano il sistematico ricorso a pratiche il- lecite” (atto 03-00-0358 e seg. incarto MPC). Per quanto attiene alla disponibilità dei beni e alla sproporzione tra il patrimonio e i redditi dichiarati o accertati del ricorrente, il Tribunale di Roma ha affermato che “il patrimonio di A. risulta in gran parte intestato a prestanome. Come ampiamente illustrato nella citata in- formativa della Guardia di Finanza tale assunto si fonda su univoci dati testimo- niali e documentali” (atto 03-00-0362 incarto MPC). Inoltre, “sulla scorta delle risultanze d'indagine, emerge un'evidente sproporzione tra l'esiguità dei redditi complessivamente dichiarati dal nucleo familiare del proposto ed i beni di cui gli stessi hanno la piena disponibilità” (atto 03-00-0408 incarto MPC). Sulla base delle indagini esperite e dei dati raccolti e analizzati, il Tribunale di Roma è giunto alla conclusione “che sussistono tutti i presupposti previsti dalla norma- tiva in vigore per l'emissione del richiesto decreto di sequestro anticipato dei beni indicati: la pericolosità pregressa ed attuale di A. ai sensi dell'art. 1 del D[ecreto legislativo] 159/2011 sia con riferimento all'essere dedito abitualmente a traffici delittuosi, sia in relazione al vivere abitualmente con i proventi di attività delittuose; la disponibilità dei beni da parte del proposto, direttamente o tramite terzi; la mancata dimostrazione della legittima provenienza dei beni, avuto ri- guardo agli accurati accertamenti svolti dalla P.G. sulla formazione del patrimo- nio; la sproporzione tra i beni ed il reddito dichiarato o l'attività economica svolta dal proposto e dai suoi familiari ovvero la provenienza dei beni dalla attività illecita di cui siano il frutto o il reimpiego; l'esistenza di sufficienti indizi, primo fra tutti la sproporzione tra il valore degli stessi beni e i redditi dichiarati e l'attività svolta, tali da fare ritenere che detti beni siano il frutto di attività illecita o ne costituiscano il reimpiego” (atto 03-00-0412 incarto MPC).</w:t>
      </w:r>
    </w:p>
    <w:p>
      <w:r>
        <w:rPr>
          <w:b/>
        </w:rPr>
        <w:t>E. 2.2.3</w:t>
      </w:r>
    </w:p>
    <w:p>
      <w:r>
        <w:t>Sulla base di quanto precede ed effettuando ulteriori approfondimenti, il Tribu- nale civile e penale di Roma ha confermato sia la pericolosità sociale del ricor- rente sia la sproporzione del suo patrimonio con i redditi leciti conseguiti. Ciò che esso ha ritenuto importante «è che il proposto sia stato soggetto dedito alla commissione di delitti suscettibili di produrre redditi illeciti, che tale attività, quanto meno per un congruo periodo di tempo, abbia costituito uno stile di vita sufficientemente consolidato, che vi siano elementi di fatto concreti per ritenere che taIi entrate abbiano contribuito a formare almeno in parte il patrimonio dello stesso e che il patrimonio risulti evidentemente sproporzionato rispetto ai redditi leciti prodotti dal proposto. In definiva, per ciò che attiene alla pericolosità di A., anche all'esito dell'instaurazione del contraddittorio, essa deve ritenersi ade- guatamente dimostrata, quanto meno per il periodo oggetto degli addebiti penali</w:t>
      </w:r>
    </w:p>
    <w:p>
      <w:r>
        <w:t>- 12 -</w:t>
      </w:r>
    </w:p>
    <w:p>
      <w:r>
        <w:t>oggetto del procedimento penale richiamato: vale a dire dal 1996 a tutto il 2008 ed oltre. In tale periodo le ripetute, meditate, pianificate e prolungate condotte illecite descritte hanno senza dubbio costituito uno stile di vita e prodotto redditi illeciti e sono state realizzate con modus operandi studiato e frutto di un'elabo- razione complessa e “intelligente" vieppiù, perciò, “pericolosa”». In definitiva, quanto meno nel lasso di tempo compreso fra il 1996 e il 2008/2010 (ma anche oltre), il profilo del ricorrente “rientra perfettamente in quello di coloro che deb- bano ritenersi, sulla base di elementi di fatto, abitualmente dediti a traffici delit- tuosi, ma anche in quello di coloro che per la condotta ed il tenore di vita debba ritenersi, sulla base di elementi di fatto, che vivono abitualmente, anche in parte, con i proventi di attività delittuose, descritto alle lettere a) e b) dell’art. 1 del D[ecreto legislativo] 159/11” (atto 03-00-0421 e 0423 incarto MPC). Quanto alla sproporzione con i redditi leciti generati, il Tribunale, appoggiandosi su una pe- rizia “eccezionalmente complessa, compendiata in una relazione di 11 volumi, di cui uno contenente le sole conclusioni” (atto 03-00-0426 incarto MPC), ha rilevato come “alla luce della ricostruzione e delle considerazioni esposte, que- sto Tribunale ritiene adeguatamente dimostrato che I'intero universo imprendi- toriale e societario in sequestro, ancorché a lui in larga parte non intestato, sia riconducibile ad A. (…)”, patrimonio in contrasto con la sua situazione finanzia- ria d’inizio anni Novanta (atto 03-00-0433 e seg. incarto MPC). Riassumendo, il Tribunale civile e penale di Roma, Sezione specializzata per le misure di pre- venzione, ha “valutato, soppesato e ritenuto provato l’elemento soggettivo della pericolosità. Ne è stata perimetrata l’estensione cronologica. È stata esaminata e ritenuta la totale riferibilità al proposto di tutto il patrimonio attualmente in se- questro, con le sole specifiche eccezioni che sono state indicate. È stato rite- nuto che la sproporzione e la necessità della confisca attinga tutto il patrimonio ritenuto riferibile ad A. (ad eccezione dei beni immobili acquistati fino al 1996 e tuttora a questi intestati e dei beni immobili dei familiari), attesa l’irrimediabile confusione fra entrate e patrimonio lecito ed entrate e patrimonio illecito che si è determinata” (atto 03-00-0439 incarto MPC).</w:t>
      </w:r>
    </w:p>
    <w:p>
      <w:r>
        <w:rPr>
          <w:b/>
        </w:rPr>
        <w:t>E. 2.2.4</w:t>
      </w:r>
    </w:p>
    <w:p>
      <w:r>
        <w:t>Con decreto del 12 giugno 2018, la Corte d’appello di Roma, Quarta sezione penale, Misure di prevenzione, ha in sostanza confermato il decreto di cui sopra (atto 03-00-0280 e segg. incarto MPC). Con sentenza del 6 giugno 2019, la Corte di cassazione ha confermato anch’essa detto decreto per quanto riguarda il ricorrente (v. atto 03-00-0295 incarto MPC). In data 26 novembre 2020, quest’ultimo ha avviato una procedura denominata “incidente di esecuzione” presso il Tribunale civile e penale di Roma finalizzata all’annullamento del prov- vedimento di confisca emesso a suo carico, strumento dichiarato inammissibile con decisione del 6 ottobre 2021. Con decisione del 22 giugno 2022, il Tribunale di Roma ha respinto l’istanza di revoca del sequestro e della confisca (v. atto 03-00-0520 e segg. incarto MPC), giudizio definitivamente confermato dalla Corte di cassazione italiana con sentenza del 15 dicembre 2022 (v. atto 03-00- 0533 incarto MPC).</w:t>
      </w:r>
    </w:p>
    <w:p>
      <w:r>
        <w:t>- 13 -</w:t>
      </w:r>
    </w:p>
    <w:p>
      <w:r>
        <w:rPr>
          <w:b/>
        </w:rPr>
        <w:t>E. 2.2.5</w:t>
      </w:r>
    </w:p>
    <w:p>
      <w:r>
        <w:t>Come già rilevato in precedenza, con sentenza del 13 dicembre 2021, il Tribu- nale ordinario di Roma, a conclusione del procedimento penale a carico, tra l’altro, del ricorrente, ha dichiarato, richiamando gli art. 157 CP/I e 531 CPP/I, di non doversi procedere nei confronti dello stesso in ordine ai reati ascrittigli, segnatamente la ripetuta bancarotta fraudolenta, perché estinti per intervenuta prescrizione (v. atto 03-00-0501 incarto MPC). Contrariamente a quanto asse- rito dal ricorrente, egli non è stato né assolto né prosciolto; ciò che è stato invece il caso per altri coimputati nel procedimento italiano, i quali, con riferimento all’art. 530 CPP/I, sono stati assolti dai reati loro ascritti “perché il fatto non sus- siste” (ibidem). Giustamente sollecitata dal MPC circa le conseguenze di tale sentenza sulla confisca pronunciata nell’ambito della procedura di prevenzione patrimoniale a carico del ricorrente, l’autorità rogante, con scritto del 25 gennaio 2025, ha dichiarato che «il Collegio ha dato atto che dall'istruttoria svolta non erano emerse prove tali da rendere possibile un proscioglimento nel merito in ordine ai gravi reati contestati ed ha, pertanto, proceduto alla declaratoria di improcedibilità per estinzione del reato per decorso del termine di prescrizione. Non essendo quindi venuto meno il fondamento probatorio delle accuse, il Tri- bunale Misure di prevenzione può basare il proprio convincimento sulla perico- losità della persona sui dati fattuali emersi nel procedimento penale. Il Tribunale Misure di prevenzione, infatti, nell'accertare la pericolosità sociale, in base al consolidato principio di "autonoma valutazione" può avvalersi di elementi di prova o indiziari tratti da procedimenti penali anche in corso. È utile sottolineare che la giurisprudenza di legittimità ha chiarito che: "..il soggetto coinvolto in un procedimento di prevenzione, non viene ritenuto "colpevole" o "non colpevole" in ordine alla realizzazione di un fatto specifico di reato, ma viene ritenuto "pe- ricoloso" o "non pericoloso" in rapporto al suo precedente ed illecito agire (per come ricostruito attraverso le diverse fonti di conoscenza), elevato ad "indice rivelatore" della possibilità di compiere future condotte perturbatrici dell'ordine sociale costituzionale o dell'ordine economico e ciò in rapporto all'esistenza delle citate disposizioni di legge che "qualificano" le diverse categorie di perico- losità. È dunque, tanto la base fattuale che l'ambito del giudizio che distinguono tra loro i due processi" (Cfr. Cass. Pen. 2a sez. n. 33540/2021 ric. Balini). La Corte Costituzionale, con sentenza n. 24 del 24 gennaio 2019, ha inoltre riba- dito, tra l'altro, che il giudizio di pericolosità su cui si basa l'azione autonoma di prevenzione si può fondare anche su risultanze che siano comunque oggettiva- mente dimostrative di dati fattuali, anche quando il procedimento si sia concluso con sentenza di proscioglimento, indulto o amnistia» (atto 03-00-0484 e seg. incarto MPC).</w:t>
      </w:r>
    </w:p>
    <w:p>
      <w:r>
        <w:rPr>
          <w:b/>
        </w:rPr>
        <w:t>E. 2.2.6</w:t>
      </w:r>
    </w:p>
    <w:p>
      <w:r>
        <w:t>Da quanto precede risulta che il Tribunale civile e penale di Roma, Sezione per l’applicazione delle misure di prevenzione, ha indicato quali sono le ragioni dell’applicabilità concreta del citato decreto legislativo n. 159/11, quali sono i reati in questione – per i quali la doppia punibilità è pacificamente data, visto che i fatti contestatigli possono essere sussunti in Svizzera almeno al reato di</w:t>
      </w:r>
    </w:p>
    <w:p>
      <w:r>
        <w:t>- 14 -</w:t>
      </w:r>
    </w:p>
    <w:p>
      <w:r>
        <w:t>bancarotta fraudolenta (art. 163 CP), appropriazione indebita (art. 138 CP), am- ministrazione infedele (art. 158 CP) e riciclaggio di denaro (art. 305bis CP) – e quale sia la connessione con i valori patrimoniali da confiscare, tra i quali i valori patrimoniali litigiosi (v. atto 03-00-0389 e 0460 incarto MPC). Il fatto che tali reati si siano nel frattempo prescritti non ha per nulla inficiato gli accertamenti del Tribunale, visto che, come già evidenziato sopra, il ricorrente a differenza di altri imputati non è stato assolto (v. supra consid. 2.2.5) e l’ordinamento penale ita- liano distingue in maniera netta l’assoluzione “perché il fatto non sussiste” (art. 530 CPP/I) dalla mera estinzione del reato per intervenuta prescrizione (v. art. 157 CP/I e 531 CPP/I). Secondo l’art. 129 comma 2 CPP/I, inoltre, “quando ricorre una causa di estinzione del reato ma dagli atti risulta evidente che il fatto non sussiste o che l’imputato non lo ha commesso o che il fatto non costituisce reato o non è previsto dalla legge come reato, il giudice pronuncia sentenza di assoluzione o di non luogo a procedere con la forma prescritta” (v. anche la giurisprudenza citata in ILLUMINATI/GIULIANI, Commentario breve al Codice di procedura penale, 3a ediz. 2020, pag. 2647 e seg.). Si tratta di una distinzione di cui va sottolineata l’importanza anche e proprio alla luce della procedura di prevenzione patrimoniale concretamente in esame. Se in caso di assoluzione ex art. 530 CPP/I le critiche sollevate dal ricorrente non mancherebbero di fon- damento (v. anche la giurisprudenza citata da GRIFFO, op. cit., pag. 3014 e segg.), tanto più che censure simili sono al vaglio della CorteEDU nel caso Ca- vallotti e riuniti contro Italia (v. ad es. l’Intervento dell’Unione delle Camere pe- nali italiane del 21 maggio 2024), lo stesso non si può dire – perlomeno in ter- mini così apodittici – per le ipotesi di cui all’art. 531 CPP/I, a condizione ovvia- mente che gli accertamenti della parallela procedura di prevenzione patrimo- niale si siano svolti in piena conformità alla giurisprudenza della CorteEDU e della Corte costituzionale italiana (v. supra consid. 2.1). Tutto dipende da quanto viene concretamente accertato in detta procedura e dal rigore delle me- todologie probatorie adottate. In casu si constata che le autorità italiane non si sono limitate a confermare, nel pieno rispetto del contraddittorio, la pericolosità sociale del ricorrente e la sproporzione del suo patrimonio con i redditi leciti conseguiti, ma hanno anche accertato la sussistenza dal 1996 a tutto il 2008 e oltre, di “ripetute, meditate, pianificate e prolungate condotte illecite” che hanno non solo “costituito uno stile di vita” ma anche “prodotto redditi illeciti”, rientrando il profilo del ricorrente “perfettamente in quello di coloro che debbano ritenersi, sulla base di elementi di fatto, abitualmente dediti a traffici delittuosi, ma anche in quello di coloro che per la condotta ed il tenore di vita debba ritenersi, sulla base di elementi di fatto, che vivono abitualmente, anche in parte, con i proventi di attività delittuose” (v. supra consid. 2.2.3). Il modus operandi del ricorrente era già ampiamente descritto nel decreto di sequestro del 23 dicembre 2014, corredato dai relativi accertamenti della Guardia di Finanza, scaturiti dal falli- mento della società K., di per sé mai messi in discussione nel merito nemmeno nei successivi gradi di giudizio: in questi si parla di “sistematico ricorso alla crea- zione e alla rapida dismissione di società”, di “intestazione fittizia delle stesse</w:t>
      </w:r>
    </w:p>
    <w:p>
      <w:r>
        <w:t>- 15 -</w:t>
      </w:r>
    </w:p>
    <w:p>
      <w:r>
        <w:t>in capo a prestanome”, di “continui trasferimenti di beni da una società all’altra” nonché di “sistematico ricorso a pratiche illecite” (v. supra consid. 2.2.2). Si tratta di documentati accertamenti, sia in merito alle attività criminali del ricor- rente, sia sul nesso causale fra queste e i beni sotto sequestro, che risultano fondati su dati oggettivi, il cui esame nel merito esula di principio dalle compe- tenze del giudice dell’assistenza (DTF 145 IV 99 consid. 3.2), ma della cui cor- rettezza non vi è ragione di dubitare, anche in considerazione dei rigorosi paletti costituzionali posti dalla giurisprudenza italiana (v. supra consid. 2.1) e stante del resto la possibilità, a suo dire esperita dallo stesso ricorrente, di contestarne la validità anche di fronte alla CorteEDU. Fatto quest’ultimo che non ne ostacola comunque il passaggio in giudicato e quindi l’eseguibilità alla luce dell’art. 74a AIMP, il quale, al suo cpv. 2 lett. b, comprende anche i valori di rimpiazzo e l’indebito profitto, non certo assimilabili, contrariamente a quanto sostenuto dal ricorrente, alla nozione di risarcimento equivalente ex art. 71 CP, per il quale l’assistenza ex art. 74a AIMP (riservati gli art. 94 e segg. AIMP) sarebbe in effetti esclusa (DTF 149 IV 376 consid. 6). Ne consegue che la confisca in questione non lede né la garanzia della proprietà, né la presunzione di innocenza, né tanto meno i principi nulla poena sine lege e ne bis in idem, non da ultimo anche perché la procedura di prevenzione patrimoniale ha di per sé vita propria ri- spetto alla procedura penale di merito, e in questo non si possono mancare di ravvisare similitudini con la procedura indipendente di confisca prevista agli art. 376 e segg. del nostro Codice di rito (v. però DTF 142 IV 383 consid. 2). È sì vero che in una recente sentenza la CorteEDU ha censurato l’operato delle au- torità giudiziarie italiane per la mancata applicazione nel caso Isaia dei principi di attualità al requisito della pericolosità sociale del proposto ai fini dell’avvio delle procedure ablative finalizzate alla confisca, nonché per l’assenza di un nesso causale concreto tra le attività criminose e i beni oggetto di sequestro, in particolare in merito ai beni intestati a terzi (v. sentenza Isaia e altri contro Italia del 25 settembre 2025, n. 11176/11 e 27505/14). Si tratta tuttavia di censure che non mettono in discussione l’istituto in sé (v. anche la sentenza nella causa Garofalo e altri contro Italia del 26 febbraio 2025, n. 47269/18), ma la sua ap- plicazione nel caso concreto, come era già avvenuto con la sentenza nel caso De Tommaso (sentenza della CorteEDU del 23 febbraio 2017, n. 43395/09). Infine non può essere considerato violato nemmeno il principio della non re- troattività della legge, nella misura in cui le qui applicate norme sulla procedura di prevenzione patrimoniale, introdotte nel 2008/2009, non hanno carattere ma- teriale ma procedurale, per cui si applicano a tutto il periodo preso in conside- razione dalle autorità italiane (v. MENDITTO, Misure di prevenzione, personali e patrimoniali, e compatibilità con la CEDU, con particolare riferimento all’amplia- mento dei destinatari delle misure e all’introduzione del principio di applicazione disgiunta, in Questione Giustizia del 28 novembre 2013, pag. 16, consultabile al sito internet https://www.questionegiustizia.it/articolo/misure-di-prevenzione- personali-e-patrimoniali-e-compatibilita-con-la-cedu_28-11-2013.php).</w:t>
      </w:r>
    </w:p>
    <w:p>
      <w:r>
        <w:t>- 16 -</w:t>
      </w:r>
    </w:p>
    <w:p>
      <w:r>
        <w:rPr>
          <w:b/>
        </w:rPr>
        <w:t>E. 2.2.7</w:t>
      </w:r>
    </w:p>
    <w:p>
      <w:r>
        <w:t>Per il resto, dovendo essere analizzata alla luce del diritto interno dello Stato richiedente, la competenza delle autorità repressive di tale Stato è in generale presunta, tranne nell'ipotesi, non realizzata nella fattispecie, d'incompetenza manifesta (DTF 116 Ib 89 consid. 2c/aa; sentenza del Tribunale penale federale RR.2015.177-178 del 29 ottobre 2015 consid. 3.2).</w:t>
      </w:r>
    </w:p>
    <w:p>
      <w:r>
        <w:rPr>
          <w:b/>
        </w:rPr>
        <w:t>E. 3</w:t>
      </w:r>
    </w:p>
    <w:p>
      <w:r>
        <w:t>Il ricorrente afferma infine che il danno patrimoniale di EUR 100 mio derivante dalle infrazioni contestategli, avanzato dalle autorità italiane senza fornire la mi- nima prova, sarebbe arbitrario e la confisca dei valori litigiosi contraria al princi- pio della proporzionalità.</w:t>
      </w:r>
    </w:p>
    <w:p>
      <w:r>
        <w:t>Come visto in precedenza (v. supra consid. 2.2.2 e 2.2.3), il Tribunale di Roma ha accertato nel suo decreto di sequestro del 23 dicembre 2014 che buona parte del patrimonio del ricorrente, comprendente beni mobili e immobili, dete- nuto direttamente o indirettamente (mediante prestanomi), risulta provenire da attività illecite. Stimando il danno patrimoniale derivante dai reati contestati a oltre EUR 100 milioni (v. atto 03-00-0001 incarto MPC), esso ha in particolare affermato “di aver proceduto al sequestro di tutti i beni riferibili al A. Un patrimo- nio di enorme vastità, costituito da 102 società ed aziende, enti o soggetti giuri- dici di varia natura, centinaia di immobili, beni mobili registrati (ivi comprese imbarcazioni), liquidità in varia forma, per svariati milioni di euro, anche all’estero (…). È significativo ricordare, al proposito, che oltre alle innumerevoli ed enormi risorse finanziarie sequestrate al A. e ai suoi familiari sotto forma di conti correnti, polizze, titoli di vario genere, anche attraverso fiduciarie, è stato sequestrato al A. denaro contante custodito a casa in cassaforte per quasi 1.5 milioni di Euro” (atto 03-00-0412 incarto MPC), ribadita “l’irrimediabile confu- sione fra entrate e patrimonio lecito ed entrate e patrimonio illecito che si è de- terminata” dal 1996 fino all’avvio delle indagini della Guardia di Finanza (v. su- pra consid. 2.2.3), in virtù della gestione criminale dei beni societari rimprove- rata al ricorrente stesso. Ora, a fronte di questi accertamenti, della cui corret- tezza non vi è nessun motivo di dubitare e il cui esame non rientra di principio nelle competenze del giudice dell’assistenza (DTF 145 IV 99 consid. 3.2), la confisca del conto litigioso, con saldi di EUR 3'675'133.74 e USD 153.10 al 31 dicembre 2024 (v. act. 1.1, pag. 2), non risulta sproporzionata per rapporto all’ammontare totale dei proventi di origine illecita, per cui anche sotto questo profilo non vi è motivo per negare la richiesta misura di assistenza.</w:t>
      </w:r>
    </w:p>
    <w:p>
      <w:r>
        <w:rPr>
          <w:b/>
        </w:rPr>
        <w:t>E. 4</w:t>
      </w:r>
    </w:p>
    <w:p>
      <w:r>
        <w:t>Da quanto sopra discende che il ricorso va integralmente respinto e la decisione impugnata va confermata.</w:t>
      </w:r>
    </w:p>
    <w:p>
      <w:r>
        <w:t>- 17 -</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8'000.–, a carico del ricorrente; essa è coperta dall'an- ticipo delle spese già versato.</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