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RR.2025.105 vom 21. August 2025</w:t>
      </w:r>
    </w:p>
    <w:p>
      <w:r>
        <w:t>Bundesstrafgericht, 2025-08-21, DE</w:t>
      </w:r>
    </w:p>
    <w:p>
      <w:r>
        <w:rPr>
          <w:b/>
        </w:rPr>
        <w:t xml:space="preserve">Quelle: </w:t>
      </w:r>
      <w:r>
        <w:t>https://mcp.opencaselaw.ch/entscheid/bstger_RR.2025.105</w:t>
      </w:r>
    </w:p>
    <w:p>
      <w:r>
        <w:t>FR: TPF RR.2025.105 du 21 août 2025</w:t>
      </w:r>
    </w:p>
    <w:p>
      <w:r>
        <w:t>IT: TPF RR.2025.105 del 21 agosto 2025</w:t>
      </w:r>
    </w:p>
    <w:p>
      <w:pPr>
        <w:pStyle w:val="Heading2"/>
      </w:pPr>
      <w:r>
        <w:t>Regeste</w:t>
      </w:r>
    </w:p>
    <w:p>
      <w:r>
        <w:t>Internationale Rechtshilfe in Strafsachen an Belgien; Herausgabe von Beweismitteln (Art. 74 IRSG)</w:t>
      </w:r>
    </w:p>
    <w:p>
      <w:pPr>
        <w:pStyle w:val="Heading2"/>
      </w:pPr>
      <w:r>
        <w:t>Volltext</w:t>
      </w:r>
    </w:p>
    <w:p>
      <w:r>
        <w:t>Entscheid vom 21. August 2025 Beschwerdekammer Besetzung</w:t>
      </w:r>
    </w:p>
    <w:p>
      <w:r>
        <w:t>Bundesstrafrichter Roy Garré, Vorsitz, Daniel Kipfer Fasciati und Giorgio Bomio-Giovanascini, Gerichtsschreiber Stephan Ebneter</w:t>
      </w:r>
    </w:p>
    <w:p>
      <w:r>
        <w:t>Parteien</w:t>
      </w:r>
    </w:p>
    <w:p>
      <w:r>
        <w:t>A.,</w:t>
      </w:r>
    </w:p>
    <w:p>
      <w:r>
        <w:t>Beschwerdeführerin</w:t>
      </w:r>
    </w:p>
    <w:p>
      <w:r>
        <w:t>gegen</w:t>
      </w:r>
    </w:p>
    <w:p>
      <w:r>
        <w:t>STAATSANWALTSCHAFT DES KANTONS SCHWYZ,</w:t>
      </w:r>
    </w:p>
    <w:p>
      <w:r>
        <w:t>Beschwerdegegnerin</w:t>
      </w:r>
    </w:p>
    <w:p>
      <w:r>
        <w:t>Gegenstand</w:t>
      </w:r>
    </w:p>
    <w:p>
      <w:r>
        <w:t>Internationale Rechtshilfe in Strafsachen an Belgien</w:t>
      </w:r>
    </w:p>
    <w:p>
      <w:r>
        <w:t>Herausgabe von Beweismitteln (Art. 74 IRSG)</w:t>
      </w:r>
    </w:p>
    <w:p>
      <w:r>
        <w:t>B u n d e s s t r a f g e r i c h t T r i b u n a l p é n a l f é d é r a l T r i b u n a l e p e n a l e f e d e r a l e T r i b u n a l p e n a l f e d e r a l</w:t>
      </w:r>
    </w:p>
    <w:p>
      <w:r>
        <w:t>Geschäftsnummer: RR.2025.105</w:t>
      </w:r>
    </w:p>
    <w:p>
      <w:r>
        <w:t>- 2 -</w:t>
      </w:r>
    </w:p>
    <w:p>
      <w:r>
        <w:t>Die Beschwerdekammer hält fest, dass:</w:t>
      </w:r>
    </w:p>
    <w:p>
      <w:r>
        <w:t>- die Staatsanwaltschaft des Kantons Schwyz mit Schlussverfügung Nr. 8 vom 12. Juni 2025 dem Rechtshilfeersuchen des Ermittlungsrichters am erstin- stanzlichen Gericht von Lüttich entsprach und u.a. die Herausgabe von Be- weismitteln anordnete (act. 1.1);</w:t>
      </w:r>
    </w:p>
    <w:p>
      <w:r>
        <w:t>- dagegen A. mit Eingabe vom 3. Juli 2025 (Poststempel: 5. Juli 2025) Be- schwerde bei der Beschwerdekammer des Bundesstrafgerichts erhob (act. 1);</w:t>
      </w:r>
    </w:p>
    <w:p>
      <w:r>
        <w:t>- die Beschwerdekammer mit Schreiben vom 9. Juli 2025 A. einlud, bis 21. Juli 2025 einen Kostenvorschuss von Fr. 3'500.– zu leisten; sie darauf hingewie- sen wurde, dass bei Säumnis auf die Beschwerde nicht eingetreten werde; die Beschwerdekammer A. ausserdem die Möglichkeit einräumte, ihre Be- schwerde bis 21. Juli 2025 zu verbessern; sie darauf hingewiesen wurde, dass nach unbenutztem Fristablauf aufgrund der Akten entschieden oder, wenn Begehren, Begründung oder Unterschrift fehlten, auf die Beschwerde nicht eingetreten werde (act. 3); das als Einschreiben versandte Schreiben vom 9. Juli 2025 am 10. Juli 2025 zur Abholung gemeldet und – nach Ver- längerung der Abholfrist durch die Empfängerin – am 21. Juli 2025 zugestellt wurde (act. 5);</w:t>
      </w:r>
    </w:p>
    <w:p>
      <w:r>
        <w:t>- A. mit Eingabe vom 22. Juli 2025 (Posteingang: 23. Juli 2025) eine weitere Beschwerdeschrift einreichte (act. 4);</w:t>
      </w:r>
    </w:p>
    <w:p>
      <w:r>
        <w:t>- innert Frist der Kostenvorschuss nicht einging (act. 6).</w:t>
      </w:r>
    </w:p>
    <w:p>
      <w:r>
        <w:t>Die Beschwerdekammer zieht in Erwägung, dass:</w:t>
      </w:r>
    </w:p>
    <w:p>
      <w:r>
        <w:t>- die Schlussverfügung der ausführenden kantonalen Behörde der Be- schwerde an die Beschwerdekammer des Bundesstrafgerichts unterliegt (Art. 80e Abs. 1 IRSG);</w:t>
      </w:r>
    </w:p>
    <w:p>
      <w:r>
        <w:t>- auf Beschwerdeverfahren in internationalen Rechtshilfeangelegenheiten die Bestimmungen des VwVG anwendbar sind (Art. 39 Abs. 2 lit. b i.V.m. Art. 37 Abs. 2 lit. a Ziff. 1 StBOG), wenn das IRSG nichts anderes bestimmt (Art. 12 Abs. 1 IRSG);</w:t>
      </w:r>
    </w:p>
    <w:p>
      <w:r>
        <w:t>- 3 -</w:t>
      </w:r>
    </w:p>
    <w:p>
      <w:r>
        <w:t>- die Beschwerdekammer in Anwendung von Art. 63 Abs. 4 VwVG mit Schrei- ben vom 9. Juli 2025 eine Frist bis zum 21. Juli 2025 zur Leistung eines Kostenvorschusses von Fr. 3'500.– ansetzte;</w:t>
      </w:r>
    </w:p>
    <w:p>
      <w:r>
        <w:t>- die Frist für die Zahlung eines Kostenvorschusses gewahrt ist, wenn der Be- trag rechtzeitig zu Gunsten des Bundesstrafgerichts der Schweizerischen Post übergeben oder einem Post- oder Bankkonto in der Schweiz belastet worden ist (Art. 21 Abs. 3 VwVG);</w:t>
      </w:r>
    </w:p>
    <w:p>
      <w:r>
        <w:t>- die Beschwerdekammer die Beschwerdeführerin mit der Einladung zur Leis- tung des Kostenvorschusses darauf hinwies, dass bei Säumnis auf die Be- schwerde nicht eingetreten werde;</w:t>
      </w:r>
    </w:p>
    <w:p>
      <w:r>
        <w:t>- der Kostenvorschuss innert angesetzter Frist nicht geleistet wurde (vgl. act. 6);</w:t>
      </w:r>
    </w:p>
    <w:p>
      <w:r>
        <w:t>- bereits aus diesem Grund auf die Beschwerde androhungsgemäss nicht ein- zutreten ist (vgl. Art. 63 Abs. 4 VwVG);</w:t>
      </w:r>
    </w:p>
    <w:p>
      <w:r>
        <w:t>- die Gerichtskosten bei diesem Ausgang des Verfahrens der Beschwerdefüh- rerin aufzuerlegen sind (vgl. Art. 63 Abs. 1 VwVG);</w:t>
      </w:r>
    </w:p>
    <w:p>
      <w:r>
        <w:t>- die Gerichtsgebühr vorliegend auf Fr. 500.– festzusetzen ist (vgl. Art. 63 Abs. 5 VwVG i.V.m. Art. 73 StBOG sowie Art. 5 und 8 Abs. 3 lit. a BStKR);</w:t>
      </w:r>
    </w:p>
    <w:p>
      <w:r>
        <w:t>- 4 -</w:t>
      </w:r>
    </w:p>
    <w:p>
      <w:r>
        <w:t>und erkennt:</w:t>
      </w:r>
    </w:p>
    <w:p>
      <w:r>
        <w:t>1. Auf die Beschwerde wird nicht eingetreten.</w:t>
      </w:r>
    </w:p>
    <w:p>
      <w:r>
        <w:t>2. Die Gerichtsgebühr von Fr. 500.– wird der Beschwerdeführerin auferlegt.</w:t>
      </w:r>
    </w:p>
    <w:p>
      <w:r>
        <w:t>Bellinzona, 22. August 2025</w:t>
      </w:r>
    </w:p>
    <w:p>
      <w:r>
        <w:t>Im Namen der Beschwerdekammer des Bundesstrafgerichts</w:t>
      </w:r>
    </w:p>
    <w:p>
      <w:r>
        <w:t>Der Präsident: Der Gerichtsschreiber:</w:t>
      </w:r>
    </w:p>
    <w:p>
      <w:r>
        <w:t>Zustellung an</w:t>
      </w:r>
    </w:p>
    <w:p>
      <w:r>
        <w:t>- A. - Staatsanwaltschaft des Kantons Schwyz - Bundesamt für Justiz, Fachbereich Rechtshilfe II</w:t>
      </w:r>
    </w:p>
    <w:p>
      <w:r>
        <w:t>Rechtsmittelbelehrung Gegen Entscheide auf dem Gebiet der internationalen Rechtshilfe in Strafsachen kann innert zehn Tagen nach der Eröffnung der vollständigen Ausfertigung beim Bundesgericht Beschwerde eingereicht werden (Art. 100 Abs. 1 und 2 lit. b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 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