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RR.2024.71 vom 4. November 2025</w:t>
      </w:r>
    </w:p>
    <w:p>
      <w:r>
        <w:t>Bundesstrafgericht, 2025-11-04, FR</w:t>
      </w:r>
    </w:p>
    <w:p>
      <w:r>
        <w:rPr>
          <w:b/>
        </w:rPr>
        <w:t xml:space="preserve">Quelle: </w:t>
      </w:r>
      <w:r>
        <w:t>https://mcp.opencaselaw.ch/entscheid/bstger_RR.2024.71</w:t>
      </w:r>
    </w:p>
    <w:p>
      <w:r>
        <w:t>FR: TPF RR.2024.71 du 4 novembre 2025</w:t>
      </w:r>
    </w:p>
    <w:p>
      <w:r>
        <w:t>IT: TPF RR.2024.71 del 4 novembre 2025</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Peuvent en outre s’appliquer, en particulier, les art. 43 ss de la Convention des Nations Unies contre la corruption du 31 octobre 2003, en vigueur pour la Suisse depuis le 24 octobre 2009 et pour le Portugal dès le 28 octobre 2007 (UNCAC; RS 0.311.56).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48 par. 2 CAAS et art. 39 ch. 3 CBl).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t>- 6 -</w:t>
      </w:r>
    </w:p>
    <w:p>
      <w:r>
        <w:t>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PA sont, en outre, applicables à la présente procédure de recours (art. 12 al. 1 EIMP, art. 39 al. 2 let. b en lien avec l’art. 37 al. 2 let. a ch. 1 LOAP).</w:t>
      </w:r>
    </w:p>
    <w:p>
      <w:r>
        <w:rPr>
          <w:b/>
        </w:rPr>
        <w:t>E. 1.4</w:t>
      </w:r>
    </w:p>
    <w:p>
      <w:r>
        <w:t>Titulaire et cotitulaire des relations bancaires dont le MPC ordonne la transmission de la documentation à l’Etat requérant, la recourante dispose de la qualité pour recourir contre les prononcés entrepris (art. 80h let. b EIMP et 9a let. a et b OEIMP; ATF 137 IV 134 consid. 5; 118 Ib 547 consid. 1d).</w:t>
      </w:r>
    </w:p>
    <w:p>
      <w:r>
        <w:rPr>
          <w:b/>
        </w:rPr>
        <w:t>E. 1.5</w:t>
      </w:r>
    </w:p>
    <w:p>
      <w:r>
        <w:t>Interjetés le 11 juillet 2024, contre des décisions notifiées le 11 juin 2024, les recours ont été déposés en temps utile (art. 80k EIMP).</w:t>
      </w:r>
    </w:p>
    <w:p>
      <w:r>
        <w:rPr>
          <w:b/>
        </w:rPr>
        <w:t>E. 1.6</w:t>
      </w:r>
    </w:p>
    <w:p>
      <w:r>
        <w:t>Les recours sont recevables et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l’institution de la jonction des causes est néanmoins admise en pratique (v. arrêts du Tribunal pénal fédéral RR.2024.119 + 120 du 27 novembre 2024 et références citées; RR.2024.98 + RR.2024.107 du 29 octobre 2024; RR.2019.325 + RR.2020.4 du 11 août 2020 consid. 3; v. RUEDIN, Commentaire romand, 2024, n. 29 ad Intro. art. 1-4 PA; MOSER/BEUSCH/KNEUBÜHLER, Prozessieren vor dem Bundesverwaltungsgericht, 3e éd. 2022, § 3.17, p. 164 s.). Vu que les deux recours concernent la même procédure d'entraide, qu’ils ont été interjetés pas une recourante représentée par le même avocat et que les griefs invoqués sont, en tous points, similaires, il y a lieu de joindre les causes RR.2024.71 et RR.2024.72.</w:t>
      </w:r>
    </w:p>
    <w:p>
      <w:r>
        <w:rPr>
          <w:b/>
        </w:rPr>
        <w:t>E. 3</w:t>
      </w:r>
    </w:p>
    <w:p>
      <w:r>
        <w:t>Dans un grief qu’il convient d’examiner en premier lieu, vu sa nature formelle, la recourante se plaint de n’avoir pas pu prendre connaissance des documents concernant la constitution de l’équipe commune d’enquête, soit,</w:t>
      </w:r>
    </w:p>
    <w:p>
      <w:r>
        <w:t>- 7 -</w:t>
      </w:r>
    </w:p>
    <w:p>
      <w:r>
        <w:t>l’Accord du 7 mai 2015 (v. supra Faits, let. B) et les prononcés relatifs à sa mise en œuvre (RR.2024.71 act. 1, p. 12 ss; RR.2024.72 act. 1, p. 13 ss).</w:t>
      </w:r>
    </w:p>
    <w:p>
      <w:r>
        <w:rPr>
          <w:b/>
        </w:rPr>
        <w:t>E. 3.1.1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3.1.2</w:t>
      </w:r>
    </w:p>
    <w:p>
      <w:r>
        <w:t>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6e éd. 2024, n. 578). D’après la jurisprudence, le droit de consulter le dossier n’est accordé aux ayants droit, selon l’art. 80b al. 1 EIMP, que si la sauvegarde de leurs intérêts l’exige (arrêts du Tribunal fédéral 1C_18/2021 du 19 janvier 2021 consid. 1.5; 1C_782/2021 du 25 janvier 2022 consid. 2).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w:t>
      </w:r>
    </w:p>
    <w:p>
      <w:r>
        <w:t>- 8 -</w:t>
      </w:r>
    </w:p>
    <w:p>
      <w:r>
        <w:t>refusée (TPF 2010 142 consid. 2.1 et les références citées).</w:t>
      </w:r>
    </w:p>
    <w:p>
      <w:r>
        <w:rPr>
          <w:b/>
        </w:rPr>
        <w:t>E. 3.2</w:t>
      </w:r>
    </w:p>
    <w:p>
      <w:r>
        <w:t>En l’espèce, il ressort du dossier et des déterminations du MPC que la recourante a eu accès à la demande d’entraide du 26 juin 2018 partiellement caviardée, objet de la présente procédure, à la décision d’entrée en matière du 27 décembre 2018, à la documentation bancaire concernée (v. supra Faits, let. D), aux décisions attaquées du 10 juin 2024, ainsi qu’à la demande d’entraide principale n. 57/2015 du 28 mai 2015 – dans la procédure portugaise X. – partiellement caviardée (RR.2024.71 act. 9; RR.2024.72 act. 10; v. également dossier MPC et supra Faits, let. A). La recourante ne se plaint au demeurant pas du caviardage partiel de certaines de ces pièces.</w:t>
      </w:r>
    </w:p>
    <w:p>
      <w:r>
        <w:rPr>
          <w:b/>
        </w:rPr>
        <w:t>E. 3.3</w:t>
      </w:r>
    </w:p>
    <w:p>
      <w:r>
        <w:t>Dans plusieurs arrêts concernant l’entraide avec le Portugal dans le cadre de l’instruction relative à la débâcle du groupe B., le Tribunal fédéral a confirmé que l'Accord du 7 mai 2015 instituant une équipe commune d’enquête constitue une pièce interne à l'administration, non un document permettant de se prononcer sur l'octroi et l'étendue de l'entraide judiciaire. Dès lors qu’il ne s’agit pas d’un document indispensable, sa transmission peut être omise (arrêts du Tribunal fédéral 1C_115/2023 du 5 juin 2023 consid. 3.2, 1C_404/2023 du 24 août 2023 consid. 2.2). Il y a lieu d’admettre, avec l’OFJ, qu’il en va de même des prononcés relatifs à la mise en œuvre de l’accord, la Haute Cour n’ayant pas retenu qu’ils constitueraient des pièces indispensables au dossier d’entraide (RR.2024.71 act. 8, p. 2). La documentation bancaire concernée in casu a été dûment répertoriée et clairement mentionnée dans les prononcés de clôture entrepris, de sorte que la recourante était à même, comme elle l’a fait, de s'opposer à sa transmission par voie d'entraide aux autorités portugaises, indépendamment de sa remise préalable dans le cadre de l'équipe commune d’enquête. Comme le relève à juste titre le MPC, la constitution d’une équipe commune d’enquête ne permet pas de déroger aux règles de l’entraide (RR.2024.71 act. 9 et RR.2024.72 act. 10, p. 4). Au surplus, s’agissant des règles applicables à l’équipe d’enquête commune, selon l'art. 20 PA II CEEJ et, depuis le 1er juillet 2021, les art. 80dter à 80dduodecies EIMP, il peut être renvoyé à l’arrêt de principe 1C_127/2023 du 5 juin 2023 rendu par le Tribunal fédéral, également dans le cadre de la débâcle du groupe B. (consid. 2.3 s. de l’arrêt en question; v. aussi arrêt du Tribunal fédéral 1C_404/2023 du 24 août 2023 consid. 2.3).</w:t>
      </w:r>
    </w:p>
    <w:p>
      <w:r>
        <w:rPr>
          <w:b/>
        </w:rPr>
        <w:t>E. 3.4</w:t>
      </w:r>
    </w:p>
    <w:p>
      <w:r>
        <w:t>Le grief tombe à faux.</w:t>
      </w:r>
    </w:p>
    <w:p>
      <w:r>
        <w:rPr>
          <w:b/>
        </w:rPr>
        <w:t>E. 4</w:t>
      </w:r>
    </w:p>
    <w:p>
      <w:r>
        <w:t>Dans les griefs suivants, la recourante se prévaut de la clôture de la procédure pénale portugaise à l’égard de son époux, suite au décès de celui- ci, et du stade avancé de la procédure portugaise concernant les autres</w:t>
      </w:r>
    </w:p>
    <w:p>
      <w:r>
        <w:t>- 9 -</w:t>
      </w:r>
    </w:p>
    <w:p>
      <w:r>
        <w:t>personnes concernées, dont elle-même ne fait pas partie, pour conclure à l’inutilité de la transmission des documents répertoriés dans les prononcés entrepris. Elle allègue également une violation du principe de proportionnalité (RR.2024.71 act. 1, p. 15 ss; RR.2024.72 act. 1, p. 16 ss).</w:t>
      </w:r>
    </w:p>
    <w:p>
      <w:r>
        <w:rPr>
          <w:b/>
        </w:rPr>
        <w:t>E. 4.1.1</w:t>
      </w:r>
    </w:p>
    <w:p>
      <w:r>
        <w:t>De jurisprudence constante, seul un retrait formel de la demande d’entraide peut permettre à l’autorité suisse de renoncer à son exécution, en dehors des cas prévus aux art. 5 EIMP (arrêts du Tribunal fédéral 1C_696/2023 du</w:t>
      </w:r>
    </w:p>
    <w:p>
      <w:r>
        <w:rPr>
          <w:b/>
        </w:rPr>
        <w:t>E. 4.1.2</w:t>
      </w:r>
    </w:p>
    <w:p>
      <w:r>
        <w:t>Selon l’art. 5 al. 1 EIMP, la demande est irrecevable: si, en Suisse ou dans l’État où l’infraction a été commise, le juge a prononcé, statuant au fond, un acquittement ou un non-lieu, ou a renoncé à infliger une sanction ou s’est abstenu provisoirement de la prononcer (let. a); si la sanction a été exécutée ou ne peut l’être selon le droit de l’État qui a statué (let. b), ou si l’exécution de la demande implique des mesures de contrainte et que la prescription absolue empêche, en droit suisse, d’ouvrir une action pénale ou d’exécuter une sanction (let. c). Selon l’art. 5 al. 2 EIMP, l’al. 1, let. a et b, n’est pas applicable si l’État requérant invoque des motifs de nature à entraîner la révision d’un jugement exécutoire, au sens de l’art. 410 du Code de procédure pénale du 5 octobre 2007 (CPP).</w:t>
      </w:r>
    </w:p>
    <w:p>
      <w:r>
        <w:rPr>
          <w:b/>
        </w:rPr>
        <w:t>E. 4.2.1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w:t>
      </w:r>
    </w:p>
    <w:p>
      <w:r>
        <w:t>- 10 -</w:t>
      </w:r>
    </w:p>
    <w:p>
      <w:r>
        <w:t>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905).</w:t>
      </w:r>
    </w:p>
    <w:p>
      <w:r>
        <w:rPr>
          <w:b/>
        </w:rPr>
        <w:t>E. 4.2.2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w:t>
      </w:r>
    </w:p>
    <w:p>
      <w:r>
        <w:t>- 11 -</w:t>
      </w:r>
    </w:p>
    <w:p>
      <w:r>
        <w:t>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4.3</w:t>
      </w:r>
    </w:p>
    <w:p>
      <w:r>
        <w:t>En l’espèce, les autorités portugaises n’ont pas retiré la demande d’entraide, de sorte qu’il y a lieu d’en achever l’exécution (v. supra consid. 4.1.1). En outre, les éléments fournis par la recourante ne permettent pas de conclure, comme elle le fait elle-même, à l’inutilité des documents dont les prononcés de clôture envisagent la transmission à l’Etat requérant.</w:t>
      </w:r>
    </w:p>
    <w:p>
      <w:r>
        <w:rPr>
          <w:b/>
        </w:rPr>
        <w:t>E. 4.3.1</w:t>
      </w:r>
    </w:p>
    <w:p>
      <w:r>
        <w:t>Il ne saurait en effet être exclu que, nonobstant le décès de son époux et la clôture de la procédure le concernant, la documentation bancaire puisse servir de moyens de preuve dans la procédure portugaise, s’agissant d’autres personnes prévenues, vu les motifs à la base de la requête portugaise concernant feu K. Ce dernier était soupçonné avoir perçu de l’argent en échange de sa collaboration aux actes reprochés dans le cadre de la débâcle du groupe B., argent qu’il aurait ensuite versé sur les relations bancaires ouvertes en Suisse en son nom et au nom de membres de sa famille (v. supra Faits, let. A). La recourante ne prétend au demeurant pas, s’agissant du stade de la procédure dans l’Etat requérant concernant les autres personnes prévenues, qu’un jugement définitif et exécutoire ait été rendu (art. 5 EIMP; v. supra consid. 4.1.2), mais uniquement que la procédure en serait au stade du jugement.</w:t>
      </w:r>
    </w:p>
    <w:p>
      <w:r>
        <w:rPr>
          <w:b/>
        </w:rPr>
        <w:t>E. 4.3.2</w:t>
      </w:r>
    </w:p>
    <w:p>
      <w:r>
        <w:t>Quant à l’absence de mise en prévention ou d’autre forme d’implication ou de participation de la recourante dans la procédure portugaise, l’octroi de l’entraide ne dépend pas de l’existence de soupçons d’infractions de l’Etat requérant à l’égard de la personne concernée par la mesure de contrainte dans l’Etat requis ou d’un quelconque statut de cette personne dans la procédure menée par l’Etat requérant (v. ATF 120 Ib 251 consid. 5a et b; 118 Ib 547 consid. 3a in fine; ZIMMERMANN, op. cit., n. 490). Le seul fait que l’Etat requérant soupçonne que des fonds perçus par feu K. en échange de sa collaboration au schéma délictuel objet de la procédure pénale portugaise aient pu être versés sur une ou plusieurs relations bancaires concernées par les prononcés entrepris – dont elle est titulaire et/ou cotitulaire avec feu son époux – suffit, sous l’angle de l’utilité potentielle, à l’octroi de l’entraide.</w:t>
      </w:r>
    </w:p>
    <w:p>
      <w:r>
        <w:rPr>
          <w:b/>
        </w:rPr>
        <w:t>E. 4.4</w:t>
      </w:r>
    </w:p>
    <w:p>
      <w:r>
        <w:t>Partant, il existe un lien de connexité suffisant entre les informations à transmettre et l’état de faits de la procédure dans l’Etat requérant pour</w:t>
      </w:r>
    </w:p>
    <w:p>
      <w:r>
        <w:t>- 12 -</w:t>
      </w:r>
    </w:p>
    <w:p>
      <w:r>
        <w:t>admettre la transmission de la documentation bancaire répertoriée dans le dispositif des prononcés entrepris. Le devoir d’exhaustivité incombant à l’autorité d’exécution lui impose de transmettre tous les renseignements concernant de près ou de loin les infractions poursuivies, y compris, le cas échéant, ceux concernant une période plus étendue que celle sous enquête.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4.2.2). En d’autres termes, l’Etat requérant doit pouvoir vérifier, par lui-même, l’utilité ou le défaut d’utilité des informations pour sa procédure.</w:t>
      </w:r>
    </w:p>
    <w:p>
      <w:r>
        <w:rPr>
          <w:b/>
        </w:rPr>
        <w:t>E. 4.5</w:t>
      </w:r>
    </w:p>
    <w:p>
      <w:r>
        <w:t>Les griefs sont ainsi inopérants.</w:t>
      </w:r>
    </w:p>
    <w:p>
      <w:r>
        <w:t>5. Au vu de ce qui précède, le recours est rejeté.</w:t>
      </w:r>
    </w:p>
    <w:p>
      <w:r>
        <w:t>6.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 la recourante qui succombe. En l’espèce, vu la jonction des causes, l’émolument judiciaire, calculé conformément à l’art. 5 du règlement sur les frais, émoluments, dépens et indemnités de la procédure pénale fédérale (RFPPF; RS 173.713.162; v. art. 63 al. 5 PA) est fixé à CHF 7'000.--, montant couvert par les avances de frais versées. Le solde de CHF 3'000.-- sera restitué à la recourante par la Caisse du Tribunal pénal fédéral.</w:t>
      </w:r>
    </w:p>
    <w:p>
      <w:r>
        <w:t>- 13 -</w:t>
      </w:r>
    </w:p>
    <w:p>
      <w:r>
        <w:rPr>
          <w:b/>
        </w:rPr>
        <w:t>E. 8</w:t>
      </w:r>
    </w:p>
    <w:p>
      <w:r>
        <w:t>janvier 2024 consid. 2; 1C_584/2018 du 28 décembre 2018 consid. 1.2;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 26 janvier 2012 consid. 4.3), laquelle joue un rôle central en matière d’entraide.</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