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RR.2023.65 vom 20. Juni 2023</w:t>
      </w:r>
    </w:p>
    <w:p>
      <w:r>
        <w:t>Bundesstrafgericht, 2023-06-20, IT</w:t>
      </w:r>
    </w:p>
    <w:p>
      <w:r>
        <w:rPr>
          <w:b/>
        </w:rPr>
        <w:t xml:space="preserve">Quelle: </w:t>
      </w:r>
      <w:r>
        <w:t>https://mcp.opencaselaw.ch/entscheid/bstger_RR.2023.65</w:t>
      </w:r>
    </w:p>
    <w:p>
      <w:r>
        <w:t>FR: TPF RR.2023.65 du 20 juin 2023</w:t>
      </w:r>
    </w:p>
    <w:p>
      <w:r>
        <w:t>IT: TPF RR.2023.65 del 20 giugno 2023</w:t>
      </w:r>
    </w:p>
    <w:p>
      <w:pPr>
        <w:pStyle w:val="Heading2"/>
      </w:pPr>
      <w:r>
        <w:t>Regeste</w:t>
      </w:r>
    </w:p>
    <w:p>
      <w:r>
        <w:t>Assistenza giudiziaria internazionale in materia penale alla Francia; consegna di mezzi di prova (art. 74 AIMP)</w:t>
      </w:r>
    </w:p>
    <w:p>
      <w:pPr>
        <w:pStyle w:val="Heading2"/>
      </w:pPr>
      <w:r>
        <w:t>Volltext</w:t>
      </w:r>
    </w:p>
    <w:p>
      <w:r>
        <w:t>Sentenza del 20 giugno 2023 Corte dei reclami penali Composizione</w:t>
      </w:r>
    </w:p>
    <w:p>
      <w:r>
        <w:t>Giudici penali federali Roy Garré, Presidente, Giorgio Bomio-Giovanascini e Nathalie Zufferey, Cancelliere Giampiero Vacalli</w:t>
      </w:r>
    </w:p>
    <w:p>
      <w:r>
        <w:t>Parti</w:t>
      </w:r>
    </w:p>
    <w:p>
      <w:r>
        <w:t>A., rappresentato dall' avv. B. Ricorrente</w:t>
      </w:r>
    </w:p>
    <w:p>
      <w:r>
        <w:t>contro</w:t>
      </w:r>
    </w:p>
    <w:p>
      <w:r>
        <w:t>MINISTERO PUBBLICO DEL CANTONE TICINO, Controparte</w:t>
      </w:r>
    </w:p>
    <w:p>
      <w:r>
        <w:t>Oggetto</w:t>
      </w:r>
    </w:p>
    <w:p>
      <w:r>
        <w:t>Assistenza giudiziaria internazionale in materia penale alla Francia</w:t>
      </w:r>
    </w:p>
    <w:p>
      <w:r>
        <w:t>Consegna di mezzi di prova (art. 74 AIMP)</w:t>
      </w:r>
    </w:p>
    <w:p>
      <w:r>
        <w:t>B u n d e s s t r a f g e r i c h t T r i b u n a l p é n a l f é d é r a l T r i b u n a l e p e n a l e f e d e r a l e T r i b u n a l p e n a l f e d e r a l</w:t>
      </w:r>
    </w:p>
    <w:p>
      <w:r>
        <w:t>Numero dell’incarto: RR.2023.65</w:t>
      </w:r>
    </w:p>
    <w:p>
      <w:r>
        <w:t>- 2 -</w:t>
      </w:r>
    </w:p>
    <w:p>
      <w:r>
        <w:t>Visti: - la decisione di entrata in materia e di chiusura del 7 aprile 2023, con la quale il Ministero Pubblico del Cantone Ticino (in seguito: MP-TI) ha accolto una domanda di assistenza giudiziaria internazionale dell’8 febbraio 2023 presen- tata dalla Procura della Repubblica presso la Corte di appello di Vannes (Fran- cia) (v. act. 1.2);</w:t>
      </w:r>
    </w:p>
    <w:p>
      <w:r>
        <w:t>- il ricorso del 15 maggio 2023 interposto dall’avv. B. a nome di A., mediante il quale lo stesso contesta la decisione di cui sopra, postulandone in sostanza l’annullamento (v. act. 1);</w:t>
      </w:r>
    </w:p>
    <w:p>
      <w:r>
        <w:t>- lo scritto del 16 maggio 2023, con cui questa Corte ha invitato l’avv. B., entro il 30 maggio 2023, con comminatoria di inammissibilità, da una parte, a ver- sare un anticipo delle spese di fr. 4'000.–, dall’altra, a produrre una procura recente concernente la presente procedura rogatoriale (v. act. 3);</w:t>
      </w:r>
    </w:p>
    <w:p>
      <w:r>
        <w:t>- lo scritto del 17 maggio 2023, con il quale il ricorrente ha postulato la conces- sione di una proroga “del termine per provvedere all’anticipo delle spese giu- diziarie” (act. 4);</w:t>
      </w:r>
    </w:p>
    <w:p>
      <w:r>
        <w:t>- la concessione della proroga al 9 giugno 2023 (ibidem);</w:t>
      </w:r>
    </w:p>
    <w:p>
      <w:r>
        <w:t>- l’anticipo delle spese di fr. 4'000.– accreditato sul conto del Tribunale penale federale (valuta) il 30 maggio 2023, versato da A. (v. act. 5).</w:t>
      </w:r>
    </w:p>
    <w:p>
      <w:r>
        <w:t>Considerato: - che la Corte dei reclami penali del Tribunale penale federale giudica i gravami in materia di assistenza giudiziaria internazionale in materia penale (art. 37 cpv. 2 LOAP);</w:t>
      </w:r>
    </w:p>
    <w:p>
      <w:r>
        <w:t>- che in questo ambito la procedura è retta in particolare dalla legge federale sulla procedura amministrativa (PA; RS 172.021; v. art. 39 cpv. 2 lett. b LOAP);</w:t>
      </w:r>
    </w:p>
    <w:p>
      <w:r>
        <w:t>- che l'atto di ricorso deve contenere le conclusioni, i motivi, l'indicazione dei mezzi di prova e la firma del ricorrente o del suo rappresentante; devono es- sere allegati la decisione impugnata e i documenti indicati come mezzi di prova, se sono in possesso del ricorrente (art. 52 cpv. 1 PA);</w:t>
      </w:r>
    </w:p>
    <w:p>
      <w:r>
        <w:t>- che se il ricorso non soddisfa a questi requisiti o se le conclusioni o i motivi del ricorrente non sono sufficientemente chiari, e il ricorso non sembra manifesta-</w:t>
      </w:r>
    </w:p>
    <w:p>
      <w:r>
        <w:t>- 3 -</w:t>
      </w:r>
    </w:p>
    <w:p>
      <w:r>
        <w:t>mente inammissibile, l'autorità di ricorso assegna al ricorrente un breve ter- mine suppletorio per rimediarvi (art. 52 cpv. 2 PA);</w:t>
      </w:r>
    </w:p>
    <w:p>
      <w:r>
        <w:t>- che essa gli assegna questo termine con la comminatoria che, decorrendo in- fruttuoso, deciderà secondo l'inserto o, qualora manchino le conclusioni, i mo- tivi oppure la firma, non entrerà nel merito del ricorso (art. 52 cpv. 3 PA);</w:t>
      </w:r>
    </w:p>
    <w:p>
      <w:r>
        <w:t>- che questa Corte ha invitato l’avv. B. a produrre una procura recente concer- nente la presente procedura rogatoriale (v. act. 3), preso atto che quella pro- dotta, datata 27 giugno 2018, concerneva vertenze nell’ambito di indagini pe- nali condotte dal MP-TI (v. act. 1.1);</w:t>
      </w:r>
    </w:p>
    <w:p>
      <w:r>
        <w:t>- che nel medesimo scritto l'autorità ha evidenziato (in grassetto) che "non do- vesse la documentazione in questione essere trasmessa nel termine impartito, il ricorso sarà dichiarato inammissibile (art. 52 cpv. 2 e 3 PA)";</w:t>
      </w:r>
    </w:p>
    <w:p>
      <w:r>
        <w:t>- che la procura prodotta col ricorso non è sufficientemente attuale (v. sentenza del Tribunale federale 1C_448/2021 dell'11 agosto 2021 consid. 2.3) e non fa riferimento ad eventuali procedure rogatoriali, per cui questo Tribunale era te- nuto a verificare i poteri di rappresentanza dell’avv. B., il quale tuttavia ha omesso di inoltrare il documento richiesto;</w:t>
      </w:r>
    </w:p>
    <w:p>
      <w:r>
        <w:t>- che la presente autorità non entra di conseguenza nel merito del ricorso;</w:t>
      </w:r>
    </w:p>
    <w:p>
      <w:r>
        <w:t>- che il ricorrente, risultando soccombente data l'irricevibilità del gravame, do- vrebbe sopportare le spese processuali cagionate (v. art. 63 cpv. 1 PA);</w:t>
      </w:r>
    </w:p>
    <w:p>
      <w:r>
        <w:t>- che tuttavia, mancando una procura sufficientemente attuale e specifica, vi è motivo di accollare le spese all’avvocato che ha agito in nome del primo senza produrre quanto richiesto da questo Tribunale nel termine suppletorio con- cesso ex art. 52 cpv. 2 PA, cagionando lui stesso le spese della presente pro- cedura (v. art. 66 cpv. 3 LTF per analogia, nonché DTF 129 IV 206 consid. 2);</w:t>
      </w:r>
    </w:p>
    <w:p>
      <w:r>
        <w:t>- che visti gli art. 5 e 8 cpv. 3 del regolamento del Tribunale penale federale del 31 agosto 2010 sulle spese, gli emolumenti, le ripetibili e le indennità della procedura penale federale (RSPPF; RS 173.713.162), richiamati gli art. 63 cpv. 4bis e 5 PA, la tassa di giustizia è fissata a fr. 200.–, a carico dell’avv. B.;</w:t>
      </w:r>
    </w:p>
    <w:p>
      <w:r>
        <w:t>- che la cassa del Tribunale restituirà ad A. l’anticipo delle spese da lui versato di fr. 4000.–.</w:t>
      </w:r>
    </w:p>
    <w:p>
      <w:r>
        <w:t>- 4 -</w:t>
      </w:r>
    </w:p>
    <w:p>
      <w:r>
        <w:t>Per questi motivi, la Corte dei reclami penali pronuncia: 1. Il ricorso è inammissibile. 2. Una tassa di giustizia di fr. 200.– è messa a carico dell’avv. B. 3. La cassa del Tribunale restituirà ad A. l’anticipo spese di fr. 4’000.– da lui ver- sato.</w:t>
      </w:r>
    </w:p>
    <w:p>
      <w:r>
        <w:t>Bellinzona, 20 giugno 2023</w:t>
      </w:r>
    </w:p>
    <w:p>
      <w:r>
        <w:t>In nome della Corte dei reclami penali del Tribunale penale federale</w:t>
      </w:r>
    </w:p>
    <w:p>
      <w:r>
        <w:t>Il Presidente: Il Cancelliere:</w:t>
      </w:r>
    </w:p>
    <w:p>
      <w:r>
        <w:t>Comunicazione a: - Avv. B.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