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RR.2023.30 vom 4. April 2023</w:t>
      </w:r>
    </w:p>
    <w:p>
      <w:r>
        <w:t>Bundesstrafgericht, 2023-04-04, DE</w:t>
      </w:r>
    </w:p>
    <w:p>
      <w:r>
        <w:rPr>
          <w:b/>
        </w:rPr>
        <w:t xml:space="preserve">Quelle: </w:t>
      </w:r>
      <w:r>
        <w:t>https://mcp.opencaselaw.ch/entscheid/bstger_RR.2023.30</w:t>
      </w:r>
    </w:p>
    <w:p>
      <w:r>
        <w:t>FR: TPF RR.2023.30 du 4 avril 2023</w:t>
      </w:r>
    </w:p>
    <w:p>
      <w:r>
        <w:t>IT: TPF RR.2023.30 del 4 aprile 2023</w:t>
      </w:r>
    </w:p>
    <w:p>
      <w:pPr>
        <w:pStyle w:val="Heading2"/>
      </w:pPr>
      <w:r>
        <w:t>Regeste</w:t>
      </w:r>
    </w:p>
    <w:p>
      <w:r>
        <w:t>Internationale Rechtshilfe in Strafsachen an Österreich; Herausgabe von Beweismitteln (Art. 74 IRSG); Kostenvorschuss (Art. 63 Abs. 4 VwVG)</w:t>
      </w:r>
    </w:p>
    <w:p>
      <w:pPr>
        <w:pStyle w:val="Heading2"/>
      </w:pPr>
      <w:r>
        <w:t>Volltext</w:t>
      </w:r>
    </w:p>
    <w:p>
      <w:r>
        <w:t>Entscheid vom 4. April 2023 Beschwerdekammer Besetzung</w:t>
      </w:r>
    </w:p>
    <w:p>
      <w:r>
        <w:t>Bundesstrafrichter Roy Garré, Vorsitz, Nathalie Zufferey und Felix Ulrich, Gerichtsschreiberin Inga Leonova</w:t>
      </w:r>
    </w:p>
    <w:p>
      <w:r>
        <w:t>Parteien</w:t>
      </w:r>
    </w:p>
    <w:p>
      <w:r>
        <w:t>A.,</w:t>
      </w:r>
    </w:p>
    <w:p>
      <w:r>
        <w:t>Beschwerdeführer</w:t>
      </w:r>
    </w:p>
    <w:p>
      <w:r>
        <w:t>gegen</w:t>
      </w:r>
    </w:p>
    <w:p>
      <w:r>
        <w:t>STAATSANWALTSCHAFT DES KANTONS ST. GALLEN, Untersuchungsamt St. Gallen,</w:t>
      </w:r>
    </w:p>
    <w:p>
      <w:r>
        <w:t>Beschwerdegegnerin</w:t>
      </w:r>
    </w:p>
    <w:p>
      <w:r>
        <w:t>Gegenstand</w:t>
      </w:r>
    </w:p>
    <w:p>
      <w:r>
        <w:t>Internationale Rechtshilfe in Strafsachen an Österreich</w:t>
      </w:r>
    </w:p>
    <w:p>
      <w:r>
        <w:t>Herausgabe von Beweismitteln (Art. 74 IRSG); Kostenvorschuss (Art. 63 Abs. 4 VwVG)</w:t>
      </w:r>
    </w:p>
    <w:p>
      <w:r>
        <w:t>B u n d e s s t r a f g e r i c h t T r i b u n a l p é n a l f é d é r a l T r i b u n a l e p e n a l e f e d e r a l e T r i b u n a l p e n a l f e d e r a l</w:t>
      </w:r>
    </w:p>
    <w:p>
      <w:r>
        <w:t>Geschäftsnummer: RR.2023.30</w:t>
      </w:r>
    </w:p>
    <w:p>
      <w:r>
        <w:t>- 2 -</w:t>
      </w:r>
    </w:p>
    <w:p>
      <w:r>
        <w:t>Die Beschwerdekammer hält fest, dass:</w:t>
      </w:r>
    </w:p>
    <w:p>
      <w:r>
        <w:t>- die Staatsanwaltschaft Wels (A) gegen A. ein Strafverfahren wegen schwe- ren Betruges nach österreichischem Recht führt;</w:t>
      </w:r>
    </w:p>
    <w:p>
      <w:r>
        <w:t>- die Staatsanwaltschaft Wels in diesem Zusammenhang mit Rechtshilfeersu- chen vom 26. September 2022 an die Schweiz gelangte und um sachdienli- che Einvernahme des Beschuldigten zum Tatvorwurf und zu seinen persön- lichen Verhältnissen ersuchte (act. 1.1);</w:t>
      </w:r>
    </w:p>
    <w:p>
      <w:r>
        <w:t>- die Staatsanwaltschaft des Kantons St. Gallen mit Eintretensverfügung vom 14. Oktober 2022 dem österreichischen Ersuchen entsprach und A. darauf- hin am 20. Oktober 2022 von der Kantonspolizei St. Gallen einvernommen wurde (act. 1.1);</w:t>
      </w:r>
    </w:p>
    <w:p>
      <w:r>
        <w:t>- mit Schlussverfügung vom 14. Februar 2023 die Staatsanwaltschaft des Kantons St. Gallen als ausführende Behörde dem Rechtshilfeersuchen vom 26. September 2022 entsprach und die Herausgabe des Erledigungs- rapports der Kantonspolizei St. Gallen vom 7. Dezember 2022 verfügte (act. 1.1);</w:t>
      </w:r>
    </w:p>
    <w:p>
      <w:r>
        <w:t>- A. dagegen am 13. März 2023 bei der Beschwerdekammer des Bundesstraf- gerichts Beschwerde erhob und sinngemäss um Aufhebung der Schlussver- fügung vom 14. Februar 2023 ersuchte (act. 1);</w:t>
      </w:r>
    </w:p>
    <w:p>
      <w:r>
        <w:t>- A. mit Schreiben vom 14. März 2023 eingeladen wurde, bis zum 27. März 2023 einen Kostenvorschuss von Fr. 5'000.-- zu leisten und darauf hingewiesen wurde, dass bei Säumnis auf die Beschwerde nicht eingetreten werde (act. 3);</w:t>
      </w:r>
    </w:p>
    <w:p>
      <w:r>
        <w:t>- der Eingang des angeforderten Kostenvorschusses bis dato nicht verzeich- net wurde (act. 4).</w:t>
      </w:r>
    </w:p>
    <w:p>
      <w:r>
        <w:t>Die Beschwerdekammer zieht in Erwägung, dass:</w:t>
      </w:r>
    </w:p>
    <w:p>
      <w:r>
        <w:t>- die Schlussverfügung der ausführenden kantonalen Behörde der Be- schwerde an die Beschwerdekammer des Bundesstrafgerichts unterliegt (Art. 80e Abs. 1 IRSG);</w:t>
      </w:r>
    </w:p>
    <w:p>
      <w:r>
        <w:t>- 3 -</w:t>
      </w:r>
    </w:p>
    <w:p>
      <w:r>
        <w:t>- auf Beschwerdeverfahren in internationalen Rechtshilfeangelegenheiten die Bestimmungen des VwVG anwendbar sind (Art. 39 Abs. 2 lit. b i.V.m. Art. 37 Abs. 2 lit. a Ziff. 1 StBOG), wenn das IRSG nichts anderes bestimmt (Art. 12 Abs. 1 IRSG);</w:t>
      </w:r>
    </w:p>
    <w:p>
      <w:r>
        <w:t>- in Anwendung von Art. 63 Abs. 4 VwVG i.V.m. Art. 39 Abs. 2 lit. b StBOG die Beschwerdekammer dem Beschwerdeführer mit Einschreiben vom 14. März 2023 eine Frist bis zum 27. März 2023 zur Leistung eines Kostenvorschus- ses in der Höhe von Fr. 5'000.-- ansetzte (act. 3);</w:t>
      </w:r>
    </w:p>
    <w:p>
      <w:r>
        <w:t>- die Frist für die Zahlung eines Kostenvorschusses gewahrt ist, wenn der Be- trag rechtzeitig zu Gunsten des Bundesstrafgerichts der Schweizerischen Post übergeben oder einem Post- oder Bankkonto in der Schweiz belastet worden ist (Art. 21 Abs. 3 VwVG);</w:t>
      </w:r>
    </w:p>
    <w:p>
      <w:r>
        <w:t>- der Beschwerdeführer mit Einladung zur Leistung des Kostenvorschusses darauf hingewiesen wurde, dass bei nicht fristgemässer Leistung des Kos- tenvorschusses auf die Beschwerde nicht eingetreten werde (act. 3);</w:t>
      </w:r>
    </w:p>
    <w:p>
      <w:r>
        <w:t>- der angeforderte Kostenvorschuss vom Beschwerdeführer innert der ange- setzten Frist nicht geleistet wurde (act. 4);</w:t>
      </w:r>
    </w:p>
    <w:p>
      <w:r>
        <w:t>- auf die Beschwerde deshalb androhungsgemäss nicht einzutreten ist (Art. 63 Abs. 4 VwVG i.V.m. Art. 39 Abs. 2 lit. b StBOG);</w:t>
      </w:r>
    </w:p>
    <w:p>
      <w:r>
        <w:t>- die Gerichtskosten bei diesem Ausgang des Verfahrens dem Beschwerde- führer aufzuerlegen sind (Art. 63 Abs. 1 VwVG);</w:t>
      </w:r>
    </w:p>
    <w:p>
      <w:r>
        <w:t>- die Gerichtsgebühr auf Fr. 500.-- festzusetzen ist (vgl. Art. 63 Abs. 5 VwVG i.V.m. Art. 73 StBOG und Art. 5 und 8 Abs. 3 lit. b des Reglements des Bun- desstrafgerichts vom 31. August 2010 über die Kosten, Gebühren und Ent- schädigungen in Bundesstrafverfahren [BStKR; SR 173.713.162]).</w:t>
      </w:r>
    </w:p>
    <w:p>
      <w:r>
        <w:t>- 4 -</w:t>
      </w:r>
    </w:p>
    <w:p>
      <w:r>
        <w:t>Demnach erkennt die Beschwerdekammer:</w:t>
      </w:r>
    </w:p>
    <w:p>
      <w:r>
        <w:t>1. Auf die Beschwerde wird nicht eingetreten.</w:t>
      </w:r>
    </w:p>
    <w:p>
      <w:r>
        <w:t>2. Die Gerichtsgebühr von Fr. 500.-- wird dem Beschwerdeführer auferlegt.</w:t>
      </w:r>
    </w:p>
    <w:p>
      <w:r>
        <w:t>Bellinzona, 4. April 2023</w:t>
      </w:r>
    </w:p>
    <w:p>
      <w:r>
        <w:t>Im Namen der Beschwerdekammer des Bundesstrafgerichts</w:t>
      </w:r>
    </w:p>
    <w:p>
      <w:r>
        <w:t>Der Präsident: Die Gerichtsschreiberin:</w:t>
      </w:r>
    </w:p>
    <w:p>
      <w:r>
        <w:t>Zustellung an</w:t>
      </w:r>
    </w:p>
    <w:p>
      <w:r>
        <w:t>- A. - Staatsanwaltschaft des Kantons St. Gallen, Untersuchungsamt St. Gallen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