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RR.2023.167 vom 14. November 2023</w:t>
      </w:r>
    </w:p>
    <w:p>
      <w:r>
        <w:t>Bundesstrafgericht, 2023-11-14, DE</w:t>
      </w:r>
    </w:p>
    <w:p>
      <w:r>
        <w:rPr>
          <w:b/>
        </w:rPr>
        <w:t xml:space="preserve">Quelle: </w:t>
      </w:r>
      <w:r>
        <w:t>https://mcp.opencaselaw.ch/entscheid/bstger_RR.2023.167</w:t>
      </w:r>
    </w:p>
    <w:p>
      <w:r>
        <w:t>FR: TPF RR.2023.167 du 14 novembre 2023</w:t>
      </w:r>
    </w:p>
    <w:p>
      <w:r>
        <w:t>IT: TPF RR.2023.167 del 14 novembre 2023</w:t>
      </w:r>
    </w:p>
    <w:p>
      <w:pPr>
        <w:pStyle w:val="Heading2"/>
      </w:pPr>
      <w:r>
        <w:t>Regeste</w:t>
      </w:r>
    </w:p>
    <w:p>
      <w:r>
        <w:t>Internationale Rechtshilfe in Strafsachen an Deutschland; Beschlagnahme von Vermögenswerten (Art. 80e Abs. 2 lit. a IRSG)</w:t>
      </w:r>
    </w:p>
    <w:p>
      <w:pPr>
        <w:pStyle w:val="Heading2"/>
      </w:pPr>
      <w:r>
        <w:t>Erwägungen</w:t>
      </w:r>
    </w:p>
    <w:p>
      <w:r>
        <w:rPr>
          <w:b/>
        </w:rPr>
        <w:t>E. 6</w:t>
      </w:r>
    </w:p>
    <w:p>
      <w:r>
        <w:t>Juni 2014 E. 3.1);</w:t>
      </w:r>
    </w:p>
    <w:p>
      <w:r>
        <w:t>- 4 -</w:t>
      </w:r>
    </w:p>
    <w:p>
      <w:r>
        <w:t>- die sehr eingeschränkte Anfechtungsmöglichkeit von Zwischenverfügungen in der Lehre zum Teil kritisiert wurde, welche sich namentlich für die Ermög- lichung einer periodischen gerichtlichen Überprüfung von rechtshilfeweise angeordneten Vermögenssperren aussprach (s. EYMANN, Basler Kommen- tar, 2015, N. 8 und 22 ff. zu Art. 80e IRSG); die dahingehende Motion 06.3240 vom 11. Mai 2006 und Motion 08.3110 vom 19. März 2008 aller- dings im Ergebnis abgelehnt wurden; der Gesetzgeber sich unter Berück- sichtigung der in diesem Bereich ergangenen Rechtsprechung gegen eine entsprechende Revision von Art. 80e IRSG stellte und an der bisherigen Regelung festhielt (s. EYMANN, a.a.O., N. 25 zu Art. 80e IRSG);</w:t>
      </w:r>
    </w:p>
    <w:p>
      <w:r>
        <w:t>- die Beschwerdeführerin vorbringt, die Eintretensvoraussetzungen von Art. 80e Abs. 2 lit. a IRSG würden nicht gelten, wenn die Beschlagnahme gesetzeswidrig sei; sie argumentiert, vorliegend sei dies der Fall, da die Herausgabe an den ersuchenden Staat gestützt auf Art. 74a IRSG von vorn- herein ausgeschlossen sei (act. 1 S. 5); dies nach Auffassung der Beschwer- deführerin zur Folge hat, dass die Beschlagnahme rechtswidrig sei (act. 1 S. 6);</w:t>
      </w:r>
    </w:p>
    <w:p>
      <w:r>
        <w:t>- die Beschwerdeführerin somit nicht vorbringt (und auch nicht glaubhaft macht), dass sie durch die angefochtene Zwischenverfügung einen unmittelbaren und nicht wieder gutzumachenden Nachteil erleiden würde;</w:t>
      </w:r>
    </w:p>
    <w:p>
      <w:r>
        <w:t>- die von ihr geltend gemachten Gründe die Aushebelung der Eintretensvor- aussetzungen von Art. 80e Abs. 2 lit. a IRSG (zu Sinn und Zweck dieser Vorgaben s. vorstehende Erwägungen) nicht zu rechtfertigen vermögen;</w:t>
      </w:r>
    </w:p>
    <w:p>
      <w:r>
        <w:t>- auf ihre Beschwerde folgerichtig nicht einzutreten ist;</w:t>
      </w:r>
    </w:p>
    <w:p>
      <w:r>
        <w:t>- bei diesem Ausgang des Verfahrens die Beschwerdeführerin kostenpflichtig wird (Art. 63 Abs. 1 VwVG i.V.m. Art. 39 Abs. 2 lit. b StBOG); für die Berech- nung der Gerichtsgebühr gemäss Art. 63 Abs. 5 VwVG das Reglement des Bundesstrafgerichts vom 31. August 2010 über die Kosten, Gebühren und Entschädigungen in Bundesstrafverfahren (BStKR; SR 173.713.162) zur Anwendung gelangt;</w:t>
      </w:r>
    </w:p>
    <w:p>
      <w:r>
        <w:t>- die Gerichtsgebühr vorliegend auf Fr. 1‘000.-- anzusetzen ist.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