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RR.2022.185 vom 5. April 2023</w:t>
      </w:r>
    </w:p>
    <w:p>
      <w:r>
        <w:t>Bundesstrafgericht, 2023-04-05, FR</w:t>
      </w:r>
    </w:p>
    <w:p>
      <w:r>
        <w:rPr>
          <w:b/>
        </w:rPr>
        <w:t xml:space="preserve">Quelle: </w:t>
      </w:r>
      <w:r>
        <w:t>https://mcp.opencaselaw.ch/entscheid/bstger_RR.2022.185</w:t>
      </w:r>
    </w:p>
    <w:p>
      <w:r>
        <w:t>FR: TPF RR.2022.185 du 5 avril 2023</w:t>
      </w:r>
    </w:p>
    <w:p>
      <w:r>
        <w:t>IT: TPF RR.2022.185 del 5 aprile 2023</w:t>
      </w:r>
    </w:p>
    <w:p>
      <w:pPr>
        <w:pStyle w:val="Heading2"/>
      </w:pPr>
      <w:r>
        <w:t>Regeste</w:t>
      </w:r>
    </w:p>
    <w:p>
      <w:r>
        <w:t>Entraide judiciaire internationale en matière pénale à l'Allemagne; remise de moyens de preuve (art. 74 EIMP)</w:t>
      </w:r>
    </w:p>
    <w:p>
      <w:pPr>
        <w:pStyle w:val="Heading2"/>
      </w:pPr>
      <w:r>
        <w:t>Erwägungen</w:t>
      </w:r>
    </w:p>
    <w:p>
      <w:r>
        <w:rPr>
          <w:b/>
        </w:rPr>
        <w:t>E. 1.1</w:t>
      </w:r>
    </w:p>
    <w:p>
      <w:r>
        <w:t>L'entraide judiciaire entre l’Allemagne et la Confédération suisse est prioritairement régie par la Convention européenne d'entraide judiciaire en matière pénale (CEEJ; RS 0.351.1), entrée en vigueur pour la Suisse le 20 mars 1967 et pour l’Allemagne le 1er janvier 1977, et par le Deuxième Protocole additionnel à ladite Convention, entré en vigueur pour la Suisse le 1er février 2005 et pour l’Etat requérant le 1er juin 2015 (RS 0.351.12), ainsi que par l'Accord bilatéral complétant cette Convention (RS 0.351.913.16), entré en vigueur le 1er janvier 1977. Les art. 48 ss de la Convention d'application de l'Accord de Schengen du 14 juin 1985 (CAAS; n. CELEX 42000A0922[02]; Journal officiel de l'Union européenne L 239 du 22 septembre 2000, p. 19-62) s'appliquent également à l'entraide pénale entre la Suisse et l’Allemagne. Peuvent également s'appliquer, en l'occurrence, la Convention européenne relative au blanchiment, au dépistage, à la saisie et à la confiscation des produits du crime (CBl; RS 0.311.53), entrée en vigueur pour la Suisse le 1er septembre 1993 et pour</w:t>
      </w:r>
    </w:p>
    <w:p>
      <w:r>
        <w:t>- 4 -</w:t>
      </w:r>
    </w:p>
    <w:p>
      <w:r>
        <w:t>l’Allemagne le 1er janvier 1999, et la Convention des Nations Unies contre la corruption du 31 octobre 2003 (UNCAC; RS 0.311.56), entrée en vigueur pour la Suisse le 24 octobre 2009 et pour l’Allemagne le 12 décembre 2014,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dont le MPC ordonne la transmission de la documentation à l’Etat requérant, la recourante dispose de la qualité pour recourir contre le prononcé entrepris (art. 80h let. b EIMP et 9a let. a et b OEIMP; ATF 137 IV 134 consid. 5; 118 Ib 547 consid. 1d).</w:t>
      </w:r>
    </w:p>
    <w:p>
      <w:r>
        <w:rPr>
          <w:b/>
        </w:rPr>
        <w:t>E. 1.5</w:t>
      </w:r>
    </w:p>
    <w:p>
      <w:r>
        <w:t>Interjeté le 28 septembre 2022, contre une décision notifiée le 29 août 2022, le recours a été déposé en temps utile (art. 80k EIMP).</w:t>
      </w:r>
    </w:p>
    <w:p>
      <w:r>
        <w:rPr>
          <w:b/>
        </w:rPr>
        <w:t>E. 1.6</w:t>
      </w:r>
    </w:p>
    <w:p>
      <w:r>
        <w:t>Le recours est recevable et il y a lieu d’entrer en matière.</w:t>
      </w:r>
    </w:p>
    <w:p>
      <w:r>
        <w:rPr>
          <w:b/>
        </w:rPr>
        <w:t>E. 2</w:t>
      </w:r>
    </w:p>
    <w:p>
      <w:r>
        <w:t>La recourante invoque une violation du principe de la proportionnalité. De son point de vue, il n’y aurait aucun lien entre le patrimoine sous enquête en</w:t>
      </w:r>
    </w:p>
    <w:p>
      <w:r>
        <w:t>- 5 -</w:t>
      </w:r>
    </w:p>
    <w:p>
      <w:r>
        <w:t>Allemagne et d’éventuelles sources de financement suisses la concernant, ce qui est d’ailleurs confirmé dans la décision entreprise, qui retient n’avoir pas été en mesure d’établir si des valeurs patrimoniales du compte de la recourante ont pu être utilisées aux fins d’acquérir des biens en Allemagne. Cette absence de lien devait conduire le MPC à refuser l’entraide requise (act. 1, p. 5).</w:t>
      </w:r>
    </w:p>
    <w:p>
      <w:r>
        <w:rPr>
          <w:b/>
        </w:rPr>
        <w:t>E. 2.1.1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w:t>
      </w:r>
    </w:p>
    <w:p>
      <w:r>
        <w:t>- 6 -</w:t>
      </w:r>
    </w:p>
    <w:p>
      <w:r>
        <w:t>pénal fédéral RR.2010.173 du 13 octobre 2010 consid. 4.2.4/a et RR.2009.320 du 2 février 2010 consid. 4.1; ZIMMERMANN, La coopération judiciaire internationale en matière pénale, 5e éd. 2019, n. 723 et s.).</w:t>
      </w:r>
    </w:p>
    <w:p>
      <w:r>
        <w:rPr>
          <w:b/>
        </w:rPr>
        <w:t>E. 2.1.2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2.2</w:t>
      </w:r>
    </w:p>
    <w:p>
      <w:r>
        <w:t>En l’espèce, l’entraide requise consiste en l’obtention de la documentation bancaire relative à la relation ouverte au nom de la recourante près la banque F., dont B. est ayant droit économique, en vue de permettre à l’Etat requérant de reconstituer le cheminement des fonds potentiellement issus et/ou constitutifs de l’infraction de blanchiment d’argent et de déterminer s’ils ont permis l’achat de biens immobiliers en Allemagne, dont le prénommé est le réel ayant droit économique. Partant, il existe un lien de connexité suffisant entre les informations à transmettre et l’état de faits de la procédure dans l’Etat requérant pour admettre la transmission de la documentation bancaire relative à la relation bancaire ouverte au nom de la recourante, telle que répertoriée dans le dispositif du prononcé entrepris. Le devoir d’exhaustivité incombant à l’autorité d’exécution lui impose de transmettre tous les renseignements concernant de près ou de loin les infractions poursuivies, surtout dans des affaires aux contours complexes, comme la présente. Au-</w:t>
      </w:r>
    </w:p>
    <w:p>
      <w:r>
        <w:t>- 7 -</w:t>
      </w:r>
    </w:p>
    <w:p>
      <w:r>
        <w:t>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2.1.2). En d’autres termes, l’Etat requérant doit pouvoir vérifier, par lui-même, l’utilité ou le défaut d’utilité des informations pour sa procédure. Le grief est infondé.</w:t>
      </w:r>
    </w:p>
    <w:p>
      <w:r>
        <w:rPr>
          <w:b/>
        </w:rPr>
        <w:t>E. 3</w:t>
      </w:r>
    </w:p>
    <w:p>
      <w:r>
        <w:t>En règle générale, les frais de procédure comprenant l'émolument d'arrêt, les émoluments de chancellerie et les débours sont mis à la charge de la partie qui succombe (art. 63 al. 1 PA, applicable par renvoi de l'art. 39 LOAP). En tant que partie qui succombe, la recourante doit supporter les frais du présent arrêt, lesquels sont fixés à CHF 4’000.-- (v. art. 73 al. 2 LOAP, art. 8 al. 3 let. a du règlement du Tribunal pénal fédéral sur les frais, émoluments, dépens, et indemnités de la procédure pénale fédérale [RFPPF; RS 173.713.162] et art. 63 al. 5 PA), montant couvert par l’avance de frais déjà versée. Le solde, par CHF 1'000.--, lui sera restitué par la Caisse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