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RR.2021.245 vom 1. März 2022</w:t>
      </w:r>
    </w:p>
    <w:p>
      <w:r>
        <w:t>Bundesstrafgericht, 2022-03-01, FR</w:t>
      </w:r>
    </w:p>
    <w:p>
      <w:r>
        <w:rPr>
          <w:b/>
        </w:rPr>
        <w:t xml:space="preserve">Quelle: </w:t>
      </w:r>
      <w:r>
        <w:t>https://mcp.opencaselaw.ch/entscheid/bstger_RR.2021.245</w:t>
      </w:r>
    </w:p>
    <w:p>
      <w:r>
        <w:t>FR: TPF RR.2021.245 du 1 mars 2022</w:t>
      </w:r>
    </w:p>
    <w:p>
      <w:r>
        <w:t>IT: TPF RR.2021.245 del 1 marzo 2022</w:t>
      </w:r>
    </w:p>
    <w:p>
      <w:pPr>
        <w:pStyle w:val="Heading2"/>
      </w:pPr>
      <w:r>
        <w:t>Regeste</w:t>
      </w:r>
    </w:p>
    <w:p>
      <w:r>
        <w:t>Entraide judiciaire internationale en matière pénale aux États-Unis; remise de moyens de preuve (art. 74 EIMP); consultation du dossier (art. 80b EIMP)</w:t>
      </w:r>
    </w:p>
    <w:p>
      <w:pPr>
        <w:pStyle w:val="Heading2"/>
      </w:pPr>
      <w:r>
        <w:t>Erwägungen</w:t>
      </w:r>
    </w:p>
    <w:p>
      <w:r>
        <w:rPr>
          <w:b/>
        </w:rPr>
        <w:t>E. 1.1</w:t>
      </w:r>
    </w:p>
    <w:p>
      <w:r>
        <w:t>L’entraide judiciaire entre les États-Unis d’Amérique et la Confédération suisse est régie par le Traité sur l’entraide judiciaire en matière pénale du 25 mai 1973, en vigueur depuis le 23 janvier 1977 (TEJUS; RS 0.351.933.6) et la loi fédérale d’application de celui-ci du 3 octobre 1975 (LTEJUS; RS 351.93).</w:t>
      </w:r>
    </w:p>
    <w:p>
      <w:r>
        <w:t>Les dispositions du Traité l’emportent sur le droit interne régissant la matière,</w:t>
      </w:r>
    </w:p>
    <w:p>
      <w:r>
        <w:t>- 5 -</w:t>
      </w:r>
    </w:p>
    <w:p>
      <w:r>
        <w:t>soit la loi fédérale sur l’entraide internationale en matière pénale du 20 mars 1981 (EIMP; RS 351.1) et son ordonnance d’exécution du 24 février 1982 (OEIMP; RS 351.11). Le droit interne reste toutefois applicable aux questions non réglées, explicitement ou implicitement, par le Traité et lorsqu’il est plus favorable à l’entraide (ATF 142 IV 250 consid. 3; 140 IV 123 consid. 2; 137 IV 33 consid. 2.2.2; 136 IV 82 consid. 3.1). L’application de la norme la plus favorable doit avoir lieu dans le respect des droits fondamentaux (ATF 145 IV 294 consid. 2.1; 135 IV 212 consid. 2.3; 123 II 595 consid. 7c; arrêt du Tribunal fédéral 1C_196/2021 du 28 mai 2021 consid. 3.4).</w:t>
      </w:r>
    </w:p>
    <w:p>
      <w:r>
        <w:t>Les dispositions de la loi fédérale sur la procédure administrative du 20 décembre 1968 (PA; RS 173.71) sont, en outre, applicables à la présente procédure de recours (art. 7 al. 1 LTEJUS, art. 39 al. 2 let b en lien avec l’art. 37 al. 2 let. a ch. 4 de la loi fédérale sur l’organisation des autorités pénales de la Confédération du 19 mars 2010 [LOAP; RS 173.71]).</w:t>
      </w:r>
    </w:p>
    <w:p>
      <w:r>
        <w:rPr>
          <w:b/>
        </w:rPr>
        <w:t>E. 1.2</w:t>
      </w:r>
    </w:p>
    <w:p>
      <w:r>
        <w:t>En vertu de l’art. 17 al. 1 LTEJUS, la Cour des plaintes du Tribunal pénal fédéral est compétente pour connaître des recours dirigés contre la décision de l’OFJ-USA relative à la clôture de la procédure d’entraide et, conjointement, contre les décisions incidentes antérieures de l’autorité d’exécution.</w:t>
      </w:r>
    </w:p>
    <w:p>
      <w:r>
        <w:rPr>
          <w:b/>
        </w:rPr>
        <w:t>E. 1.3</w:t>
      </w:r>
    </w:p>
    <w:p>
      <w:r>
        <w:t>Aux termes de l’art. 17a LTEJUS, a qualité pour recourir quiconque est personnellement et directement touché par une mesure d’entraide et a un intérêt digne de protection à ce que celle-ci soit annulée ou modifiée. L’art. 9a let. a OEIMP précise qu’est réputé personnellement et directement touché en cas de transmission d’informations sur un compte, le titulaire de celui-ci.</w:t>
      </w:r>
    </w:p>
    <w:p>
      <w:r>
        <w:t>In casu, A., en tant que titulaire de la relation bancaire visée par la décision de clôture querellée (v. supra let. E), dispose de la qualité pour l’attaquer auprès de la Cour de céans.</w:t>
      </w:r>
    </w:p>
    <w:p>
      <w:r>
        <w:rPr>
          <w:b/>
        </w:rPr>
        <w:t>E. 1.4</w:t>
      </w:r>
    </w:p>
    <w:p>
      <w:r>
        <w:t>Le délai de recours contre la décision de clôture est de 30 jours dès la communication écrite de celle-ci (art. 17c LTEJUS). Déposé le 11 novembre 2021, contre une décision de clôture du 11 octobre précédent, le recours a été interjeté en temps utile. Partant, il est recevable.</w:t>
      </w:r>
    </w:p>
    <w:p>
      <w:r>
        <w:rPr>
          <w:b/>
        </w:rPr>
        <w:t>E. 1.5</w:t>
      </w:r>
    </w:p>
    <w:p>
      <w:r>
        <w:t>Au vu de ce qui précède, il convient d’entrer en matière.</w:t>
      </w:r>
    </w:p>
    <w:p>
      <w:r>
        <w:rPr>
          <w:b/>
        </w:rPr>
        <w:t>E. 2</w:t>
      </w:r>
    </w:p>
    <w:p>
      <w:r>
        <w:t>Dans un grief qu’il convient de traiter en premier lieu compte tenu de sa</w:t>
      </w:r>
    </w:p>
    <w:p>
      <w:r>
        <w:t>- 6 -</w:t>
      </w:r>
    </w:p>
    <w:p>
      <w:r>
        <w:t>nature formelle (ATF 137 I 195 consid. 2.2), la recourante allègue la violation de son droit d’être entendue.</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est tenue, en principe, d’aviser les parties et cela même si elle estime que les documents en question ne contiennent aucun nouvel élément de fait ou de droit (ATF 124 II 132 consid. 2b). En matière d’entraide judiciaire, le droit d’être entendu est mis en œuvre par l’art. 80b EIMP ainsi que par l’art. 9 LTEJUS, qui renvoient aux art. 26 et 27 PA, applicables par renvoi de l’art. 12 al. 1 EIMP. Ces dispositions permettent à l’ayant droit, soit celui qui a qualité de partie et, partant, qualité pour recourir au sens de l’art. 17a LTEJUS, de consulter le dossier de la procédure, à moins que des intérêts ne s’y opposent ou que certains actes se doivent d’être tenus secrets (v. art. 9 al. 2 et 3 LTEJUS).</w:t>
      </w:r>
    </w:p>
    <w:p>
      <w:r>
        <w:rPr>
          <w:b/>
        </w:rPr>
        <w:t>E. 2.2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w:t>
      </w:r>
    </w:p>
    <w:p>
      <w:r>
        <w:t>- 7 -</w:t>
      </w:r>
    </w:p>
    <w:p>
      <w:r>
        <w:t>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509-510).</w:t>
      </w:r>
    </w:p>
    <w:p>
      <w:r>
        <w:rPr>
          <w:b/>
        </w:rPr>
        <w:t>E. 2.3</w:t>
      </w:r>
    </w:p>
    <w:p>
      <w:r>
        <w:t>Dans un premier moyen, A. reproche à l’OFJ-USA d’avoir insuffisamment motivé sa décision. D’après la prénommée, la décision de clôture entreprise ne présente pas d’état de fait digne de ce nom puisqu’elle ne comporte, mis à part les références aux actes de la procédure, aucun exposé, ne serait-ce que succinct, des faits. Une telle carence suffirait à justifier le renvoi de la cause à l’autorité afin que celle-ci présente un état de fait respectueux des exigences légales (act. 1, p. 3, 4 ; act. 11, p. 2).</w:t>
      </w:r>
    </w:p>
    <w:p>
      <w:r>
        <w:rPr>
          <w:b/>
        </w:rPr>
        <w:t>E. 2.3.1</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145 IV 99 consid. 3.1; 141 V 557 consid. 3.2.1; 134 I 83 consid. 4.1; 125 II 369 consid. 2c; 124 II 146 consid. 2a; 112 Ia 107 consid. 2b; arrêt du Tribunal fédéral 1C_660/2019 du 6 janvier 2020 consid. 3.1; arrêt du Tribunal pénal fédéral RR.2017.42-43-44-45-46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w:t>
      </w:r>
    </w:p>
    <w:p>
      <w:r>
        <w:t>- 8 -</w:t>
      </w:r>
    </w:p>
    <w:p>
      <w:r>
        <w:t>(ATF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2.3.2</w:t>
      </w:r>
    </w:p>
    <w:p>
      <w:r>
        <w:t>In casu, la décision de clôture querellée du 11 octobre 2021 opère un renvoi à la décision d’entrée en matière du 15 mai 2019. Quant à cette dernière, elle détaille, dans plusieurs pages, les faits pertinents de la cause. Une telle façon de procéder n’est point critiquable et il ne peut être reproché à l’OFJ- USA d’avoir porté atteinte au droit d’être entendu de A. Cette dernière a, d’ailleurs, pu prendre connaissance des faits à l’origine de la procédure d’entraide judiciaire puisque les pièces pertinentes de la cause, à savoir, la commission rogatoire états-unienne, la décision d’entrée en matière de l’OFJ-USA et la documentation bancaire la concernant, lui ont été communiquées le 3 mai 2021 (act. 8.8). La prénommée, assistée d’un mandataire professionnel, a ainsi été en mesure d’apprécier l’étendue de la procédure et la portée des décisions prises dans ce contexte. Elle a, de surcroît, pu soulever des griefs précis et argumentés tant auprès de l’autorité précédente que lors de son recours et ses déterminations auprès de la Cour de céans. Dans ces circonstances, le grief tiré de la violation du droit d’être entendu sous l’angle de l’obligation de motiver doit, mal fondé, être écarté.</w:t>
      </w:r>
    </w:p>
    <w:p>
      <w:r>
        <w:rPr>
          <w:b/>
        </w:rPr>
        <w:t>E. 2.4</w:t>
      </w:r>
    </w:p>
    <w:p>
      <w:r>
        <w:t>Dans un second moyen, A. reproche à l’OFJ-USA de lui avoir refusé l’accès à l’intégralité de la procédure d’entraide, y compris à la commission rogatoire du MP-GE du 4 décembre 2018 et à l’ensemble des extraits de la procédure nationale instruite par ce dernier et communiqués à l’autorité intimée. D’après la prénommée, seul un accès complet au dossier serait à même de lui permettre d’avoir une vue d’ensemble et de connaître et comprendre le rôle des autres parties dont il est fait mention dans la requête d’assistance judiciaire. À défaut, elle considère se trouver privée de la faculté de se déterminer en pleine connaissance de cause (act. 1, p. 11 à 13; act. 11, p. 2).</w:t>
      </w:r>
    </w:p>
    <w:p>
      <w:r>
        <w:rPr>
          <w:b/>
        </w:rPr>
        <w:t>E. 2.4.1</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477, p. 515). D’après la jurisprudence, le droit de consulter le dossier n’est accordé aux ayants droit, selon l’art. 80b al. 1 EIMP, que si la sauvegarde de leurs intérêts l’exige</w:t>
      </w:r>
    </w:p>
    <w:p>
      <w:r>
        <w:t>- 9 -</w:t>
      </w:r>
    </w:p>
    <w:p>
      <w:r>
        <w:t>(arrêt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En principe, l’administré ne peut pas exiger la consultation des documents internes à l’administration, à moins que la loi ne le prévoie (ATF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2.4.2</w:t>
      </w:r>
    </w:p>
    <w:p>
      <w:r>
        <w:t>In casu, A. a, par missive du 27 juillet 2020, requis qu’une copie de l’ensemble des pièces du dossier lui soit transmise (act. 8.5). Le 29 juillet 2020, l’OFJ-USA a informé la prénommée qu’une fois la documentation en sa possession, et après vérification de sa qualité de personne touchée au sens de l’art. 17a LTEJUS, il lui ferait parvenir les pièces usuelles destinées à garantir son droit d’être entendue (act. 8.6). Par acte du 3 mai 2021, l’OFJ- USA a envoyé à la recourante les pièces pertinentes du dossier, à savoir, la commission rogatoire, la décision d’entrée en matière et la documentation bancaire la concernant – extraite de la procédure pénale nationale conduite par le MP-GE – et dont la transmission aux autorités américaines était envisagée (act. 8.8). Au vu des considérations dont il est fait mention ci-haut (supra consid. 2.4.1), force est de constater que la recourante a pu prendre connaissance des éléments essentiels de la procédure la concernant. Elle a ainsi eu accès aux pièces pertinentes à son égard et qui ont fondé la décision de clôture entreprise. Elle a d’ailleurs pu faire valoir auprès de l’OFJ-USA les motifs qui s’opposeraient, selon elle, à l’exécution de la demande d’entraide (act. 8.13). Elle a pu, de surcroît, déposer un recours motivé et détaillé en faisant valoir les raisons pour lesquelles la transmission des informations la concernant devrait être refusée. Il en découle que l’accès au dossier, tel qu’octroyé par l’OFJ, est conforme à la jurisprudence et respecte son droit d’être entendue. Partant, il ne peut pas être fait droit aux requêtes de A. tendant à la transmission, d’une part, d’une copie de l’intégralité du dossier de la procédure d’entraide référencée B-19-1619-1 (dont seule une partie la concerne directement) et, d’autre part, de la commission rogatoire</w:t>
      </w:r>
    </w:p>
    <w:p>
      <w:r>
        <w:t>- 10 -</w:t>
      </w:r>
    </w:p>
    <w:p>
      <w:r>
        <w:t>du MP-GE du 4 décembre 2018 (qui ne fait pas partie du dossier de la procédure [v. act. 8, p. 2]). La recourante ne peut d’ailleurs rien tirer du fait que l’OFJ-USA a transmis à l’autorité de céans uniquement les pièces pertinentes du dossier de la cause (act. 11, p. 2). Il est de jurisprudence constante que l’accès au dossier n’est accordé que dans la mesure nécessaire à la sauvegarde des intérêts de l’ayant-droit et concernant les pièces qui le touchent directement et personnellement (ZIMMERMANN, op. cit., n° 479, v. art. 9 al. 1 LTEJUS). Le droit de consulter le dossier n’inclut dès lors pas celui d’exiger que l’autorité d’exécution communique à l’autorité de recours un dossier original et intégral, l’obligation pour l’autorité intimée de fournir son dossier à la Cour de céans ne se rapportant qu’aux pièces qui ont été retenues pour rendre sa décision (TPF 2010 142 consid. 2.1; ZIMMERMANN, op. cit., ibidem). Cela scelle le sort de ce grief.</w:t>
      </w:r>
    </w:p>
    <w:p>
      <w:r>
        <w:rPr>
          <w:b/>
        </w:rPr>
        <w:t>E. 2.5</w:t>
      </w:r>
    </w:p>
    <w:p>
      <w:r>
        <w:t>Compte tenu de l’ensemble de considérations qui précèdent, force est de constater que le droit d’être entendu de la recourante a été intégralement respecté. Ce grief, mal fondé, est donc écarté.</w:t>
      </w:r>
    </w:p>
    <w:p>
      <w:r>
        <w:rPr>
          <w:b/>
        </w:rPr>
        <w:t>E. 3</w:t>
      </w:r>
    </w:p>
    <w:p>
      <w:r>
        <w:t>Dans un deuxième grief, A. se prévaut d’une violation du principe de la proportionnalité. Elle allègue que les infractions invoquées par les autorités états-uniennes prescrivent par cinq ans; que l’instruction pénale ouverte dans l’État requérant concerne des faits contenus dans la commission rogatoire de 2018, les faits hypothétiquement commis avant 2013 étant dès lors prescrits; que la transmission de documentation remontant à des faits de l’année 2008 – ou à des années antérieures – n’est pas susceptible d’entrer dans le champ de la requête états-unienne compte tenu des délais de prescription; que la requête n’expose pas en quoi la documentation bancaire la concernant pourrait aider à juger les infractions concernant la période postérieure à 2013; et, que par conséquent, la décision entreprise doit être annulée (act. 1, p. 13 à 16).</w:t>
      </w:r>
    </w:p>
    <w:p>
      <w:r>
        <w:rPr>
          <w:b/>
        </w:rPr>
        <w:t>E. 3.1</w:t>
      </w:r>
    </w:p>
    <w:p>
      <w:r>
        <w:t>À titre liminaire, la Cour de céans souligne que, de jurisprudence constante, le motif de refus de l’entraide internationale découlant de la prescription n’est applicable que si le traité liant la Suisse à l’État requérant le prévoit ou s’il n’existe pas de traité d’entraide entre ces deux États (ATF 136 IV 4 consid. 6.3; ZIMMERMANN, op. cit., n° 519; LUDWICZAK GLASSEY, Entraide judiciaire internationale en matière pénale, 2018, nos 127, 485). En ce qui concerne plus particulièrement le TEJUS, la question de la prescription n’entre pas en considération (ATF 137 IV 25 consid. 4.2.1; 118 Ib 266 consid. 4b/bb; arrêts du Tribunal pénal fédéral RR.2019.126; RR.2019.127, RR.2019.153 du 18 mai 2020 consid. 4.1 et référence citée). Partant, les allégations de la recourante en matière de prescription sont, privées d’assise</w:t>
      </w:r>
    </w:p>
    <w:p>
      <w:r>
        <w:t>- 11 -</w:t>
      </w:r>
    </w:p>
    <w:p>
      <w:r>
        <w:t>juridique, rejetées.</w:t>
      </w:r>
    </w:p>
    <w:p>
      <w:r>
        <w:rPr>
          <w:b/>
        </w:rPr>
        <w:t>E. 3.2</w:t>
      </w:r>
    </w:p>
    <w:p>
      <w:r>
        <w:t>En ce qui concerne l’atteinte au principe de la proportionnalité dont se prévaut la recourante, la Cour de céans se détermine comme suit:</w:t>
      </w:r>
    </w:p>
    <w:p>
      <w:r>
        <w:rPr>
          <w:b/>
        </w:rPr>
        <w:t>E. 3.2.1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rPr>
          <w:b/>
        </w:rPr>
        <w:t>E. 3.2.2</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w:t>
      </w:r>
    </w:p>
    <w:p>
      <w:r>
        <w:t>- 12 -</w:t>
      </w:r>
    </w:p>
    <w:p>
      <w:r>
        <w:t>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précité consid. 3.1 et références citées; ZIMMERMANN, op. cit., n° 723, p. 798 ss).</w:t>
      </w:r>
    </w:p>
    <w:p>
      <w:r>
        <w:rPr>
          <w:b/>
        </w:rPr>
        <w:t>E. 3.2.3</w:t>
      </w:r>
    </w:p>
    <w:p>
      <w:r>
        <w:t>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rPr>
          <w:b/>
        </w:rPr>
        <w:t>E. 3.2.4</w:t>
      </w:r>
    </w:p>
    <w:p>
      <w:r>
        <w:t>In casu, l’autorité requérante enquête sur des faits qui, sous l’angle du droit helvétique, peuvent être qualifiés de corruption d’agents étrangers (art. 322septies du Code pénal suisse du 21 décembre 1937 [CP; RS 311.0]), faux dans les titres (art. 251 CP) et blanchiment d’argent (art. 305bis CP; [act. 8.4, p. 2]). D’après celle-ci, diverses personnes, parmi lesquelles la A.,</w:t>
      </w:r>
    </w:p>
    <w:p>
      <w:r>
        <w:t>- 13 -</w:t>
      </w:r>
    </w:p>
    <w:p>
      <w:r>
        <w:t>seraient intervenues dans le cadre d’un système de corruption généralisé en lien avec la société B. (v. supra let. A). L’obtention d’informations bancaires a ainsi pour objectif de retracer les mouvements de fonds illicites entre les sociétés cibles et C. et entre cette dernière et des responsables de la société B., le but étant de comprendre la répartition des pots-de-vin et des ristournes et de déterminer les titulaires ou personnes contrôlant les comptes et leur implication. Dans ces circonstances, que l’OFJ-USA ait ordonné la transmission de la documentation bancaire du compte n° 1 ouvert au nom de la recourante auprès de la banque F. pour la période allant du 28 février 2005 au 12 juillet 2018 n’est point critiquable et ne peut être considéré comme disproportionné. À cet égard, il sied de rappeler que lorsque la demande vise à éclaircir le cheminement de fonds d’origine délictueuse – comme c’est le cas en l’espèce – il se justifie en principe d’informer l’État requérant de toutes les transactions opérées au nom des personnes ou entités concernées et cela même sur une période relativement étendue. Puisque l’objectif de l’assistance internationale est de permettre à l’autorité requérante d’avoir à sa disposition une documentation aussi complète que possible, pour ainsi éviter le dépôt d’une nouvelle demande d’entraide, il s’avère conforme au principe de l’utilité potentielle, rappelé ci-avant, de transmettre à l’autorité requérante, l’ensemble des informations à disposition de l’autorité requise, un tel procédé étant, de surcroît, conforme au principe de célérité (v. art. 17a al. 1 EIMP). De surcroît, comme le souligne à juste titre l’OFJ-USA, le seul fait que A. – qui est expressément visée par l’enquête états-unienne – apparaisse dans la documentation d’ouverture en tant que titulaire et ayant droit économique du compte susmentionné justifie déjà, au regard du principe de l’utilité potentielle, la transmission aux autorités requérantes des informations la concernant. Enfin, et par surabondance, la transmission de la documentation se justifie également compte tenu des divers versements en provenance de sociétés expressément visées par l’enquête états-unienne et dont l’ordonnance de clôture fait, suite à l’analyse de la documentation bancaire menée par l’OFJ-USA, expressément référence (act. 1.2, p. 4).</w:t>
      </w:r>
    </w:p>
    <w:p>
      <w:r>
        <w:rPr>
          <w:b/>
        </w:rPr>
        <w:t>E. 3.3</w:t>
      </w:r>
    </w:p>
    <w:p>
      <w:r>
        <w:t>N’en déplaise à la recourante, il découle des éléments qui précèdent qu’il se justifie de transmettre aux autorités états-uniennes l’ensemble de la documentation concernant son compte bancaire auprès de la banque F., les autorités précitées disposant incontestablement d’un intérêt à consulter leur contenu, étant rappelé que l’autorité requise se doit d’investiguer en amont et en aval du complexe de fait décrit dans la commission rogatoire pour ainsi transmettre à l’autorité requérante une documentation aussi complète que possible, l’objectif étant de lui permettre de poursuivre les investigations en cours tout en ayant à sa disposition des éléments qui pourraient s’avérer pertinents tant à charge qu’à décharge (v. supra consid. 3.2.2). Il s’ensuit</w:t>
      </w:r>
    </w:p>
    <w:p>
      <w:r>
        <w:t>- 14 -</w:t>
      </w:r>
    </w:p>
    <w:p>
      <w:r>
        <w:t>que le grief tiré du principe de la proportionnalité n’est pas fondé et doit être rejeté.</w:t>
      </w:r>
    </w:p>
    <w:p>
      <w:r>
        <w:rPr>
          <w:b/>
        </w:rPr>
        <w:t>E. 4</w:t>
      </w:r>
    </w:p>
    <w:p>
      <w:r>
        <w:t>Dans un dernier grief, la recourante soutient que la commission rogatoire états-unienne aurait été déclenchée à la suite de la communication d’un lot de documents extrêmement précis qui n’aurait dû être porté à la connaissance des autorités requérantes qu’au terme d’une procédure d’entraide internationale en matière pénale. Puisque les informations requises par l’État requérant lui auraient déjà été transmises par le biais de la demande d’entraide du MP-GE du 4 décembre 2018, la commission rogatoire états-unienne du 8 avril 2019 tenterait de « ratifier », a posteriori, un acte d’entraide « sauvage ». L’assistance requise devrait dès lors être refusée et la décision entreprise annulée (act. 1, p. 17-18).</w:t>
      </w:r>
    </w:p>
    <w:p>
      <w:r>
        <w:rPr>
          <w:b/>
        </w:rPr>
        <w:t>E. 4.1</w:t>
      </w:r>
    </w:p>
    <w:p>
      <w:r>
        <w:t>L’entraide « sauvage » est une forme de fraude à la loi, les instruments de l’entraide étant utilisés contre les objectifs et principes directeurs de celle-ci (ZIMMERMANN, op. cit., n° 418, p. 454). L’assistance est considérée comme « sauvage » lorsque les autorités helvétiques transmettent, au moyen d’une demande d’entraide active, des moyens de preuve directement et immédiatement utilisables dans la procédure pénale ouverte à l’étranger (ou qui va s’ouvrir, à la suite de la présentation de la demande suisse) ou des informations ou des pièces requises par les autorités étrangères au moyen d’une demande d’entraide préalable en contournant ainsi les dispositions en matière d’entraide. Le principe cardinal est de ne pas transmettre, par le moyen d’une demande suisse adressée à l’étranger, des moyens de preuve qui ne pourraient être remis à l’autorité étrangère qu’après l’entrée en force d’une décision de clôture faisant suite à l’exécution régulière d’une demande d’entraide adressée à la Suisse (ZIMMERMANN, op. cit., n° 418, p. 454, 455; LUDWICZAK GLASSEY, op. cit, n° 326).</w:t>
      </w:r>
    </w:p>
    <w:p>
      <w:r>
        <w:t>Lorsque les autorités de deux États mènent, en parallèle, des enquêtes sur le même complexe de faits, il est inévitable que les faits contenus dans la commission rogatoire complètent ceux déjà connus de l’autorité requise. En cas de demandes d’entraide croisées, l’autorité d’exécution helvétique doit toutefois faire preuve d’une attention toute particulière puisqu’il s’agit d’éviter que le contenu de la demande d’entraide – ou de ses annexes – ne produise les effets d’une exécution anticipée et prématurée d’une commission rogatoire étrangère (v. TPF 2016 65 consid. 5, 6; ZIMMERMANN, op. cit., n° 418, p. 455; LUDWICZAK GLASSEY, op. cit, n° 327). L’interdiction de l’entraide « sauvage » ne saurait toutefois entraver la présentation de demandes d’entraide qui doivent, afin d’être conformes aux exigences légales, désigner de manière précise et détaillée les opérations suspectes,</w:t>
      </w:r>
    </w:p>
    <w:p>
      <w:r>
        <w:t>- 15 -</w:t>
      </w:r>
    </w:p>
    <w:p>
      <w:r>
        <w:t>les comptes concernés, leurs titulaires et leurs ayants droit (arrêt du Tribunal pénal fédéral RR.2021.55 du 16 juin 2021 consid. 2.1 et références citées).</w:t>
      </w:r>
    </w:p>
    <w:p>
      <w:r>
        <w:rPr>
          <w:b/>
        </w:rPr>
        <w:t>E. 4.2</w:t>
      </w:r>
    </w:p>
    <w:p>
      <w:r>
        <w:t>In casu, A. retient qu’il y aurait des indices d’entraide « sauvage », les informations souhaitées par l’État requérant lui ayant déjà été transmises par le biais de la commission rogatoire du MP-GE du 4 décembre 2018. La prénommée ne peut cependant être suivie, et cela pour les raisons ci-après:</w:t>
      </w:r>
    </w:p>
    <w:p>
      <w:r>
        <w:t>a) L’entraide est considérée comme « sauvage », d’une part, lorsque sont transmis des moyens de preuve directement utilisables dans la procédure pénale à l’étranger et, d’autre part, quand la demande d’entraide helvétique fournit, en contournant les règles en la matière, des informations et pièces requises au moyen d’une demande préalable. L’entraide « sauvage » a lieu dès que la procédure helvétique n’est qu’un prétexte afin de contourner la procédure d’entraide passive (LUDWICZAK GLASSEY, op. cit, n° 328). La transmission de preuves relatives à la sphère secrète en exécution d’une commission rogatoire active constitue une forme d’entraide « sauvage » – donc interdite – lorsque les autorités de l’État étranger mènent une enquête étroitement liée à celle menée en Suisse et qu’elles ont déjà présenté elles- mêmes des demandes d’accès aux dossiers de la procédure suisse (v. TPF 2016 65 consid. 5 et 6). Tel n’est pas le cas en l’espèce puisque, même si les États-Unis et la Suisse mènent des enquêtes parallèles sur un même complexe de faits (v. act. 1.2, p. 6), aucun élément au dossier ne permet de retenir, d’une part, qu’une commission rogatoire – antérieure – des États- Unis aurait été pendante auprès des autorités genevoises lors de la transmission par celles-ci de leur demande d’entraide du 4 décembre 2018 et, d’autre part, que les autorités états-uniennes auraient participé, d’une quelconque manière, à la procédure menée en Suisse. La procédure à Genève a été ouverte, en 2018, à la suite du dépôt d’une plainte par la société B. et il ne peut en aucun cas être fait grief au MP-GE d’avoir ouvert l’instruction afin de transmettre des informations à l’étranger en contournant les règles en matière d’entraide internationale. Partant, il ne peut être reproché aux autorités genevoises une quelconque entraide « sauvage ».</w:t>
      </w:r>
    </w:p>
    <w:p>
      <w:r>
        <w:t>b) La commission rogatoire des États-Unis du 8 avril 2019 contient les motifs pour lesquels la demande est présentée, les soupçons motivant l’enquête nationale, les noms des personnes faisant l’objet d’investigations, un résumé des faits essentiels (v. supra let. A) et les dispositions légales applicables selon leur droit interne. L’ensemble des informations ainsi transmises ont permis à l’OFJ-USA, en tant qu’autorité compétente (art. 28 TEJUS et art. 10 LTEJUS), d’entrer en matière par décision du 15 mai 2019 et donc, de statuer sur l’admissibilité de l’entraide en retenant, notamment, que la demande satisfait les exigences en matière de forme (art. 29 TEJUS), que</w:t>
      </w:r>
    </w:p>
    <w:p>
      <w:r>
        <w:t>- 16 -</w:t>
      </w:r>
    </w:p>
    <w:p>
      <w:r>
        <w:t>la requête n’est pas manifestement irrecevable (art. 2 al. 1 TEJUS) et que le principe de la double incrimination est respecté (art. 4 al. 2 TEJUS). Quant à la décision de clôture du 11 octobre 2021, elle réitère que les conditions de recevabilité et de double incrimination sont remplies. Partant, les conditions légales en la matière sont remplies, la recourante ne soulevant d’ailleurs pas de griefs motivés sur ces points. Dès lors, même à supposer que le MP-GE se serait montré trop généreux, voire aurait transmis à des autorités étrangères des informations de manière irrégulière, une telle violation – non avérée en l’espèce –, n’aurait aucune incidence en ce qui concerne la validité de la procédure d’entraide menée à la suite du dépôt, par les États-Unis, de la commission rogatoire du 8 avril 2019. En effet, il est de jurisprudence constante qu’une éventuelle transmission irrégulière d’informations n’entraîne aucune démarche lorsque les conditions de l’entraide sont de toute manière remplies, l’État requérant n’ayant pas à pâtir d’une irrégularité commise par les autorités helvétiques (ATF 125 II 238 consid. 6a; arrêt du Tribunal fédéral 1C_426/2018 du 10 septembre 2018 consid. 1.2; arrêt du Tribunal pénal fédéral RR.2014.190-193 du 12 mai 2015 consid. 2.2.2 et les références citées; ZIMMERMANN, op. cit., n° 415, p. 452). Tel est aussi le cas lorsque les éléments transmis de manière indue ont trait à des pièces bancaires (arrêts du Tribunal fédéral 1C_785/2021 du 4 janvier 2022 consid. 2; 1A.333/2005 du 20 février 2006 consid. 4).</w:t>
      </w:r>
    </w:p>
    <w:p>
      <w:r>
        <w:rPr>
          <w:b/>
        </w:rPr>
        <w:t>E. 5</w:t>
      </w:r>
    </w:p>
    <w:p>
      <w:r>
        <w:t>Au vu de l’ensemble de considérations qui précèdent, le recours, mal fondé, est rejeté.</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En l’espèce, dans la mesure ou la recourante succombe, elle supportera les frais du présent arrêt, lesquels sont fixés à CHF 5'000.--, intégralement couverts par l’avance de frais déjà versée.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