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RR.2021.201 vom 9. Februar 2022</w:t>
      </w:r>
    </w:p>
    <w:p>
      <w:r>
        <w:t>Bundesstrafgericht, 2022-02-09, IT</w:t>
      </w:r>
    </w:p>
    <w:p>
      <w:r>
        <w:rPr>
          <w:b/>
        </w:rPr>
        <w:t xml:space="preserve">Quelle: </w:t>
      </w:r>
      <w:r>
        <w:t>https://mcp.opencaselaw.ch/entscheid/bstger_RR.2021.201</w:t>
      </w:r>
    </w:p>
    <w:p>
      <w:r>
        <w:t>FR: TPF RR.2021.201 du 9 février 2022</w:t>
      </w:r>
    </w:p>
    <w:p>
      <w:r>
        <w:t>IT: TPF RR.2021.201 del 9 febbraio 2022</w:t>
      </w:r>
    </w:p>
    <w:p>
      <w:pPr>
        <w:pStyle w:val="Heading2"/>
      </w:pPr>
      <w:r>
        <w:t>Regeste</w:t>
      </w:r>
    </w:p>
    <w:p>
      <w:r>
        <w:t>Assistenza giudiziaria internazionale in materia penale all'Italia Consegna di mezzi di prova (art. 74 AIMP)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Corte dei reclami penali del Tribunale penale federale giudica i ricorsi contro le decisioni di prima istanza delle autorità cantonali o federali in materia di assi- stenza giudiziaria internazionale, salvo che la legge disponga altrimenti (art. 25 cpv. 1 legge federale sull’assistenza internazionale in materia penale [AIMP; RS 351.1] del 20 marzo 1981, unitamente ad art. 37 cpv. 2 lett. a legge federale sull’organizzazione delle autorità penali della Confederazione [LOAP; RS 173.71] del 19 marzo 2010).</w:t>
      </w:r>
    </w:p>
    <w:p>
      <w:r>
        <w:rPr>
          <w:b/>
        </w:rPr>
        <w:t>E. 1.2</w:t>
      </w:r>
    </w:p>
    <w:p>
      <w:r>
        <w:t>I rapporti di assistenza giudiziaria in materia penale fra la Repubblica Italiana e la Confederazione Svizzera sono anzitutto retti dalla Convenzione europea di assistenza giudiziaria in materia penale del 20 aprile 1959, entrata in vigore il 12 giugno 1962 per l’Italia e il 20 marzo 1967 per la Svizzera (CEAG; RS 0.351.1), dal Secondo Protocollo addizionale alla CEAG dell’8 novembre 2001, entrato in vigore il 1° dicembre 2019 per l’Italia e il 1° febbraio 2005 per la Svizzera (RS 0.351.12), dall'Accordo italo-svizzero del 10 settembre 1998 che completa e agevola l'applicazione della CEAG (RS 0.351.945.41), entrato in vigore mediante scambio di note il 1° giugno 2003 (in seguito: l'Accordo italo- svizzero), nonché, a partire dal 12 dicembre 2008 (Gazzetta ufficiale dell’Unione europea, L 327/15-17, del 5 dicembre 2008), dagli art. 48 e segg. della Conven- zione di applicazione dell'Accordo di Schengen del 14 giugno 1985 (CAS; non pubblicata nella RS ma consultabile sulla piattaforma di pubblicazione Internet della Confederazione alla voce “Raccolta dei testi giuridici riguardanti gli accordi bilaterali”, 8.1 Allegato A). Di rilievo nella fattispecie è anche l’art. 46 della Con- venzione delle Nazioni Unite contro la corruzione (in seguito: UNCAC), con- clusa il 31 ottobre 2003, entrata in vigore per l’Italia il 4 novembre 2009 e per la Svizzera il 24 ottobre 2009 (RS 0.311.56). Alle questioni che il prevalente diritto internazionale contenuto in detti trattati non regola espressamente o implicita- mente, come pure quando il diritto nazionale sia più favorevole all'assistenza</w:t>
      </w:r>
    </w:p>
    <w:p>
      <w:r>
        <w:t>- 4 -</w:t>
      </w:r>
    </w:p>
    <w:p>
      <w:r>
        <w:t>rispetto a quello pattizio (cosiddetto principio di favore), si applica la legge sull'assistenza in materia penale, unitamente alla relativa ordinanza (OAIMP; RS 351.11; v. art. 1 cpv. 1 AIMP, art. I n. 2 Accordo italo-svizzero; DTF 145 IV 294 consid. 2.1; 142 IV 250 consid. 3; 140 IV 123 consid. 2; 137 IV 33 consid. 2.2.2; 136 IV 82 consid. 3.1). Il principio di favore vale anche nell'applicazione delle pertinenti norme di diritto internazionale (v. art. 48 n. 2 CAS, art. I n. 2 Accordo italo-svizzero). È fatto salvo il rispetto dei diritti fondamentali (DTF 145 IV 294 consid. 2.1; 135 IV 212 consid. 2.3; 123 II 595 consid. 7c).</w:t>
      </w:r>
    </w:p>
    <w:p>
      <w:r>
        <w:rPr>
          <w:b/>
        </w:rPr>
        <w:t>E. 1.3</w:t>
      </w:r>
    </w:p>
    <w:p>
      <w:r>
        <w:t>La procedura di ricorso è retta dalla legge federale sulla procedura amministra- tiva del 20 dicembre 1968 (PA; RS 172.021) e dalle disposizioni dei pertinenti atti normativi in materia di assistenza giudiziaria (art. 39 cpv. 2 lett. b LOAP e 12 cpv. 1 AIMP; v. DANGUBIC/KESHELAVA, Commentario basilese, 2015, n. 1 e segg. ad art. 12 AIMP), di cui al precedente considerando.</w:t>
      </w:r>
    </w:p>
    <w:p>
      <w:r>
        <w:rPr>
          <w:b/>
        </w:rPr>
        <w:t>E. 1.4</w:t>
      </w:r>
    </w:p>
    <w:p>
      <w:r>
        <w:t>Interposto tempestivamente contro la decisione di chiusura del 20 agosto 2021, il ricorso è ricevibile sotto il profilo degli art. 25 cpv. 1, 80e cpv. 1 e 80k AIMP.</w:t>
      </w:r>
    </w:p>
    <w:p>
      <w:r>
        <w:rPr>
          <w:b/>
        </w:rPr>
        <w:t>E. 1.5.1</w:t>
      </w:r>
    </w:p>
    <w:p>
      <w:r>
        <w:t>La ricevibilità del gravame presuppone tuttavia anche la legittimazione a ricor- rere del ricorrente giusta l’art. 80h AIMP. In base a quest’ultima disposizione, oltre all’UFG (lett. a), ha diritto di ricorrere chiunque è toccato personalmente e direttamente da una misura d’assistenza giudiziaria e ha un interesse degno di protezione all’annullamento o alla modifica della stessa (lett. b; v. anche l’art. 21 cpv. 3 AIMP per quanto concerne le persone contro cui è diretto il procedimento penale all’estero). L’esistenza della legittimazione ricorsuale viene esaminata d’ufficio. Se non immediatamente evidente, essa deve essere sostanziata e pro- vata. L’onere di allegazione della legittimazione ricorsuale incombe al ricorrente (v. sentenze del Tribunale penale federale RR.2020.187-190 del 28 settembre 2020 consid. 3.2.5; RR.2019.128-129 del 3 luglio 2019; RR.2017.26 del 2 mag- gio 2017 consid. 4.4; MARANTELLI-SONANINI/HUBER, in Waldmann/Weissenber- ger [ed.], WwVG Praxiskommentar, 2a ediz. 2016, n. 5 ad art. 48 PA). Il concetto di persona toccata ai sensi dei predetti articoli di legge trova concretizzazione sia nella giurisprudenza che all'art. 9a OAIMP. Per essere considerato perso- nalmente e direttamente toccato da una misura di assistenza giudiziaria inter- nazionale, il ricorrente deve avere un legame sufficientemente stretto con la decisione litigiosa (DTF 137 IV 134 consid. 5.2.1; 123 II 161 consid. 1 d/aa). Più concretamente, nel caso di una richiesta d’informazioni su un conto bancario è considerato personalmente e direttamente toccato il titolare del conto (v. art. 9a lett. a OAIMP; DTF 137 IV 134 consid. 5.2.1 e 6.1, con rinvii, e 118 Ib 547 con- sid. 1d), così come nelle perquisizioni domiciliari questa qualità spetta al pro- prietario o al locatario (v. art. 9a lett. b OAIMP; DTF 137 IV 134 consid. 6.2, con rinvii).</w:t>
      </w:r>
    </w:p>
    <w:p>
      <w:r>
        <w:t>- 5 -</w:t>
      </w:r>
    </w:p>
    <w:p>
      <w:r>
        <w:rPr>
          <w:b/>
        </w:rPr>
        <w:t>E. 1.5.2</w:t>
      </w:r>
    </w:p>
    <w:p>
      <w:r>
        <w:t>In via giurisprudenziale è stato altresì precisato che la legittimazione a ricorrere compete alla persona direttamente sottoposta a una misura coercitiva (perqui- sizione, sequestro o interrogatorio; DTF 130 II 162 consid. 1.1; 128 II 211 con- sid. 2.3; 127 II 198 consid. 2d; 126 II 258 consid. 2d; 124 II 180 consid. 1b; TPF 2007 79 consid. 1.6 pag. 82), mentre gli interessati toccati solo in maniera indiretta, come ad esempio il mero avente diritto economico di un conto banca- rio, non possono impugnare tali provvedimenti (DTF 137 IV 134 consid. 5.2.1 e 122 II 130 consid. 2b e rinvii). Per lo stesso motivo, nel caso di documenti in possesso di terzi, soltanto questi ultimi in quanto loro possessori possono con- testare il sequestro degli stessi, anche se i documenti in questione concernono un’altra persona contro la quale è pendente un procedimento penale estero (DTF 123 II 161 consid. 1d/aa; 116 Ib 106 consid. 2a; TPF 2007 79 consid. 1.6). Questo vale in linea di massima anche nel caso di documenti in possesso delle autorità in virtù di pregresse procedure di diritto interno e come tali ottenuti senza misure coercitive di tipo rogatoriale internazionale (v. TPF 2020 180 con- sid. 4.4.3; sentenza del Tribunale penale federale RR.2007.46 del 4 giugno 2007 consid. 1.6.2). È ammessa un’eccezione se all’interno di questi atti vi è documentazione bancaria: in questo caso il titolare dei conti in questione è le- gittimato a ricorrere (DTF 124 II 180 consid. 2; sentenze del Tribunale federale 1A.282/2005 del 30 aprile 2007 consid. 2.3.1 e 1A.141/1998 del 9 febbraio 1999 consid. 2a = Rep 1999 pag. 123; TPF 2007 79 consid. 1.6 pag. 82).</w:t>
      </w:r>
    </w:p>
    <w:p>
      <w:r>
        <w:rPr>
          <w:b/>
        </w:rPr>
        <w:t>E. 1.5.3</w:t>
      </w:r>
    </w:p>
    <w:p>
      <w:r>
        <w:t>In concreto, il ricorrente si oppone alla consegna di documenti che contengono informazioni che riguardano la sua persona, le sue attività e i suoi interessi, in specie a pag. 127 e 128 del rapporto EFIN del 20 maggio 2021 nonché nel verbale d’interrogatorio di B. del 6 settembre 2016 a pag. 16 e 17. Orbene, nella misura in cui il rapporto EFIN del 20 maggio 2021 descrive la sottoscrizione da parte del ricorrente della polizza assicurativa F. AG, con il versamento del rela- tivo premio, un’operazione di riscatto e l’acquisizione di obbligazioni H., senza contemplare documentazione relativa a suoi conti bancari (v. rapporto EFIN, pag. 127 e 128), la legittimazione ricorsuale non è data. L’invio di tali informa- zioni all’autorità rogante non costituisce infatti una trasmissione di documenta- zione bancaria riferita a relazioni bancarie di cui il ricorrente sarebbe titolare. Non è quindi realizzata l’eccezione di cui sopra (v. supra consid. 1.5.2 in fine). Per quanto riguarda il verbale d’interrogatorio di B. del 6 settembre 2016, oltre a non essere oggetto della decisione impugnata, esso non contiene nemmeno informazioni inerenti a relazioni bancarie di cui il ricorrente è titolare. Per il resto il ricorrente, tenuto ad allegare concretamente il fondamento della propria legit- timazione ricorsuale, omette di indicare altri eventuali documenti che lo concer- nerebbero in modo qualificato (v. supra consid. 1.5.1 e 1.5.2), motivo per cui il gravame non merita ulteriore disamina.</w:t>
      </w:r>
    </w:p>
    <w:p>
      <w:r>
        <w:rPr>
          <w:b/>
        </w:rPr>
        <w:t>E. 2</w:t>
      </w:r>
    </w:p>
    <w:p>
      <w:r>
        <w:t>Visto quanto precede, il ricorso è inammissibile.</w:t>
      </w:r>
    </w:p>
    <w:p>
      <w:r>
        <w:t>- 6 -</w:t>
      </w:r>
    </w:p>
    <w:p>
      <w:r>
        <w:rPr>
          <w:b/>
        </w:rPr>
        <w:t>E. 3</w:t>
      </w:r>
    </w:p>
    <w:p>
      <w:r>
        <w:t>Le spese seguono la soccombenza (v. art. 63 cpv. 1 PA). La tassa di giustizia è calcolata giusta gli art. 73 cpv. 2 LOAP, 63 cpv. 4bis PA, nonché 5 e 8 cpv. 3 del regolamento del 31 agosto 2010 sulle spese, gli emolumenti, le ripetibili e le indennità della procedura penale federale (RSPPF; RS 173.713.162), ed è com- plessivamente fissata nella fattispecie a fr. 2'000.–, a carico del ricorrente; essa è coperta dall'anticipo delle spese di fr. 3'000.– già versato. La Cassa del Tri- bunale restituirà al ricorrente il saldo di fr. 1'000.–.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