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RR.2020.71 vom 3. Juni 2020</w:t>
      </w:r>
    </w:p>
    <w:p>
      <w:r>
        <w:t>Bundesstrafgericht, 2020-06-03, DE</w:t>
      </w:r>
    </w:p>
    <w:p>
      <w:r>
        <w:rPr>
          <w:b/>
        </w:rPr>
        <w:t xml:space="preserve">Quelle: </w:t>
      </w:r>
      <w:r>
        <w:t>https://mcp.opencaselaw.ch/entscheid/bstger_RR.2020.71</w:t>
      </w:r>
    </w:p>
    <w:p>
      <w:r>
        <w:t>FR: TPF RR.2020.71 du 3 juin 2020</w:t>
      </w:r>
    </w:p>
    <w:p>
      <w:r>
        <w:t>IT: TPF RR.2020.71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 setzes vom 20. Dezember 1968 über das Verwaltungsverfahren (Verwal-</w:t>
      </w:r>
    </w:p>
    <w:p>
      <w:r>
        <w:t>- 5 -</w:t>
      </w:r>
    </w:p>
    <w:p>
      <w:r>
        <w:t>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des von der Schlussverfügung be- troffenen Bankkontos und damit zur Anfechtung der entsprechenden Rechtshilfemassnahmen legitimiert. Auf ihre form- und fristgerecht einge- reichte Beschwerde ist einzutreten.</w:t>
      </w:r>
    </w:p>
    <w:p>
      <w:r>
        <w:rPr>
          <w:b/>
        </w:rPr>
        <w:t>E. 2.1</w:t>
      </w:r>
    </w:p>
    <w:p>
      <w:r>
        <w:t>Die Beschwerdeführerin rügt die Darstellung des amerikanischen Ersu- 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w:t>
      </w:r>
    </w:p>
    <w:p>
      <w:r>
        <w:t>- 6 -</w:t>
      </w:r>
    </w:p>
    <w:p>
      <w:r>
        <w:t>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der B. SA hätten ausgeklügelte Geldwäschereihandlungen betrieben, um die Korruptions- zahlungen zu verschleiern. Dies oftmals mit Hilfe von professionellen Geld- wäschern und anderen Personen. Im Rahmen dieser Praktiken hätten die B. SA und ihre Mittler oftmals mehrere, auf den gleichen Namen lautende Konten bei verschiedenen Finanzinstituten eröffnet, um die Geldwäscherei zu unterstützen und das Risiko von Compliance-Anfragen zu senken. D. habe sich im Jahr 2006 an E. gewendet und E. habe sein Angebot ange- nommen, zwischen der B. SA und der Unternehmung G. zu vermitteln. Die Unternehmung G. sei der venezolanische Betreiber des Projekts H., für welches die B. SA einen Vertrag erhalten habe. In der Folge habe die B. SA ca. zwischen 2006 und 2009 über Konten seiner Abteilung für struk- turierte Arbeitsabläufe («DSO») Zahlungen an D. vorgenommen. Die ame- rikanischen Behörden gehen davon aus, dass D. einen Teil dieser Gelder an venezolanische Regierungsbeamte weitergeleitet habe, damit diese im Zusammenhang mit dem Projekt H. zugunsten der B. SA handelten. Den amerikanischen Behörden würden zudem Beweise vorliegen, dass D. zwi- schen 2009 und 2016 unter anderem von den von der DSO genutzten Kon- ten Gelder erhalten habe, und dass diese Zahlungen direkt oder indirekt auf von D. kontrollierte Bankkonten in der Schweiz erfolgt seien. Die Ermitt- lungen hätten ergeben, dass Gelder von der B. SA unter anderem über das Konto der Beschwerdeführerin Nr. 1 bei der Bank F. gelaufen und/oder auf ihm verblieben seien, das von D. kontrolliert werde. Weiter hätten die Er- mittlungen ergeben, dass zwischen 2010 und 2016 ungefähr USD 180 Mio. von einem Bankkonto unter dem Namen Konsortium I. bei der Bank J. in Panama auf das Konto Nr. 2 bei der Bank K. überwiesen worden seien. Das Konto Nr. 2 laute auf die L. BV LLC, die ebenfalls von D. kontrolliert werde. Beim Konsortium I. handle es sich um ein Konsortium zwischen der B. SA und weiteren zwei Rechtsträgern. Zwischen 2010 und 2018 seien vom Konto der L. BV LLC ungefähr USD 54 Mio. unter anderem auf diverse</w:t>
      </w:r>
    </w:p>
    <w:p>
      <w:r>
        <w:t>- 7 -</w:t>
      </w:r>
    </w:p>
    <w:p>
      <w:r>
        <w:t>von D. kontrollierte Konten in der Schweiz überwiesen worden. Des Weite- ren hätten die Ermittlungen ergeben, dass D. zwischen 2009 und 2015 Gelder von der B. SA auf Schweizer Konten überwiesen habe, die unter seinem Namen und demjenigen von E. geführt worden seien, und dass es sich bei diesen Zahlungen um Provisionen im Zusammenhang mit dem Be- stechungskomplott von der B. SA handeln könnte. Schliesslich hätten die amerikanischen Behörden Beweise dafür, dass Gelder aus den im Ersu- chen genannten Konten zum Kauf von Immobilien in der Gegend von Miami, Florida, und Boston, Massachusetts,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den Unternehmungen G. und B. SA vermittelt und von E. Gelder erhalten habe. Diese habe D. unter anderem an venezolanische Regierungsmitglie- der weitergeleitet, damit sie zugunsten der B. SA entschieden. Als Vortat der Geldwäscherei nahm der Beschwerdegegner gestützt auf die Angaben im Ersuchen richtigerweise den Tatbestand der Bestechung an, der im Üb- rigen in der Liste zum RVUS aufgeführt wird (Ziff. 22). Nicht zu bemängeln ist, dass die ersuchende Behörde die Bestechungshandlungen als Vortat nur allgemein umschreibt. Im Rechtshilfeverkehr ist dies nicht unüblich, zumal über die Vortat oftmals (noch) keine genaueren Kenntnisse vorlie- gen. Im Bereich der Geldwäscherei ist es als ausreichend zu erachten, wenn das Rechtshilfeersuchen verdächtige, geldwäschereitypische Hand- lungen schildert (BGE 130 II 329 E. 5.1; 129 II 97 E. 3; ENGLER, Basler Kommentar, Internationales Strafrecht, 2015, Art. 28 IRSG N. 21). Die D. und E. vorgeworfenen Handlungen, namentlich der Transfer von Gelder ins Ausland, die mutmasslich aus Bestechungshandlungen stammen oder Provisionen für die Leistung von Bestechungsgeldern darstellen, können prima facie als Geldwäschereihandlungen i.S.v. Art. 305bis StGB qualifiziert</w:t>
      </w:r>
    </w:p>
    <w:p>
      <w:r>
        <w:t>- 8 -</w:t>
      </w:r>
    </w:p>
    <w:p>
      <w:r>
        <w:t>werden (vgl. Urteil des Bundesgerichts 6B_416/2019 vom 4. Juli 2019 E. 4). Daran vermag auch der Umstand nichts zu ändern, dass die BA das in der Schweiz gegen D. eröffnete Verfahren am 6. Dezember 2019 einge- stellt hat. Im Gegensatz zum nationalen Strafverfahren wird im Rechtshilfe- verfahren nur eine prima facie Beurteilung des hinreichenden Tatverdachts vorgenommen und die Rechtshilfebehörde stützt sich hauptsächlich auf die Ausführungen der ersuchenden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dem auf die Beschwerdeführerin lau- tenden Konto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Januar 2020 mit, dass er für seinen Entscheid lediglich das Ersuchen vom 8. April 2019 beachte (Verfahrensakten, Schreiben BJ vom 19. Dezember 2019 und 7. Januar 2020).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w:t>
      </w:r>
    </w:p>
    <w:p>
      <w:r>
        <w:t>- 9 -</w:t>
      </w:r>
    </w:p>
    <w:p>
      <w:r>
        <w:t>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Dieses betraf lediglich D. (act.1.11). Damit fehlt es am schützenswerten Interesse der Beschwerdeführerin, sich auf den Grundsatz «ne bis in idem» zu berufen. Daran vermag auch der allfällige Umstand nichts zu ändern,</w:t>
      </w:r>
    </w:p>
    <w:p>
      <w:r>
        <w:t>- 10 -</w:t>
      </w:r>
    </w:p>
    <w:p>
      <w:r>
        <w:t>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