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RR.2020.67 vom 20. Mai 2020</w:t>
      </w:r>
    </w:p>
    <w:p>
      <w:r>
        <w:t>Bundesstrafgericht, 2020-05-20, DE</w:t>
      </w:r>
    </w:p>
    <w:p>
      <w:r>
        <w:rPr>
          <w:b/>
        </w:rPr>
        <w:t xml:space="preserve">Quelle: </w:t>
      </w:r>
      <w:r>
        <w:t>https://mcp.opencaselaw.ch/entscheid/bstger_RR.2020.67</w:t>
      </w:r>
    </w:p>
    <w:p>
      <w:r>
        <w:t>FR: TPF RR.2020.67 du 20 mai 2020</w:t>
      </w:r>
    </w:p>
    <w:p>
      <w:r>
        <w:t>IT: TPF RR.2020.67 del 20 maggio 2020</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abschliessend regeln, gelangen das Bundesgesetz über internationale Rechtshilfe in Strafsachen vom 20. März 1981 (Rechtshilfegesetz, IRSG; SR 351.1) und die dazugehörige Verordnung vom 24. Februar 1982 (Rechtshilfeverordnung, IRSV; SR 351.11) zur Anwendung (Art. 36a BG- RVUS und Art. 1 Abs. 1 lit. b IRSG). Das innerstaatliche Recht gelangt nach dem Günstigkeitsprinzip auch dann zur Anwendung, wenn dieses ge- ringere Anforderungen an die Rechtshilfe stellt (vgl. Art. 38 Abs. 1 RVUS; BGE 145 IV 294 E. 2.1 S. 297; 142 IV 250 E. 3; 140 IV 123 E. 2 S. 126). Vorbehalten bleibt die Wahrung der Menschenrechte (BGE 145 IV 294 E. 2.1 S. 297; 123 II 595 E. 7c S. 617; TPF 2016 65 E. 1.2). Auf Beschwerdeverfahren sind zudem die Bestimmungen des Bundesge- setzes vom 20. Dezember 1968 über das Verwaltungsverfahren (Verwal- tungsverfahrensgesetz, VwVG; SR 172.021) anwendbar (Art. 7 Abs. 1 BG- 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w:t>
      </w:r>
    </w:p>
    <w:p>
      <w:r>
        <w:t>- 5 -</w:t>
      </w:r>
    </w:p>
    <w:p>
      <w:r>
        <w:t>entsprechende Beschwerdefrist beträgt 30 Tage ab der schriftlichen Mittei- lung der Verfügung (Art. 17c BG-RVUS). Zur Beschwerdeführung ist be- rechtigt, wer persönlich und direkt von einer Rechtshilfemassnahme betrof- fen ist und ein schutzwürdiges Interesse an deren Aufhebung oder Ände- rung hat (Art. 17a BG-RVUS). Als persönlich und direkt betroffen gilt na- mentlich der Kontoinhaber bei der Erhebung von Informationen hinsichtlich des auf ihn lautenden Kontos (BGE 137 IV 134 E. 5.2.1 S. 138; 130 II 162 E. 1.3 S. 165; 128 II 211 E. 2.3-2.5; 124 II 180 E. 1b; 118 Ib 547 E. 1d; TPF 2011 131 E. 2.2).</w:t>
      </w:r>
    </w:p>
    <w:p>
      <w:r>
        <w:rPr>
          <w:b/>
        </w:rPr>
        <w:t>E. 1.4</w:t>
      </w:r>
    </w:p>
    <w:p>
      <w:r>
        <w:t>Die Beschwerdeführerin ist Inhaberin der von der Schlussverfügung be- troffenen Bankkonten und damit zur Anfechtung der entsprechenden Rechtshilfemassnahmen legitimiert. Auf ihre form- und fristgerecht einge- reichte Beschwerde ist einzutreten.</w:t>
      </w:r>
    </w:p>
    <w:p>
      <w:r>
        <w:rPr>
          <w:b/>
        </w:rPr>
        <w:t>E. 2.1</w:t>
      </w:r>
    </w:p>
    <w:p>
      <w:r>
        <w:t>Die Beschwerdeführerin bringt zunächst vor, die Darstellung des amerika- nischen Ersuchens genüge den Anforderungen von Art. 29 RVUS und Art. 10 Abs. 1 BG-RVUS nicht (act. 1, S. 3, 7).</w:t>
      </w:r>
    </w:p>
    <w:p>
      <w:r>
        <w:rPr>
          <w:b/>
        </w:rPr>
        <w:t>E. 2.2</w:t>
      </w:r>
    </w:p>
    <w:p>
      <w:r>
        <w:t>Art. 29 Ziff. 1 RVUS umschreibt den notwendigen Inhalt des Ersuchens. Dieses muss Gegenstand und Art der Untersuchung sowie eine Beschrei- bung der wesentlichen behaupteten oder festzustellenden Handlungen enthalten (lit. a) und den Hauptgrund für die Erforderlichkeit der gewünsch- ten Beweise oder Auskünfte nennen (lit. b). Die Darstellung des Sachver- halts muss ausreichen, um den schweizerischen Behörden ein Urteil dar- über zu erlauben, ob die den Betroffenen vorgeworfenen Handlungen nach den Rechten beider Staaten strafbar sind, ob die fraglichen Handlungen nicht zu denjenigen gehören, für die Rechtshilfe nicht gewährt wird (politi- sche oder fiskalische Delikte) und ob, insbesondere bei Eingriffen in die Rechte Dritter, der Grundsatz der Verhältnismässigkeit nicht verletzt wird. Art. 1 Ziff. 2 RVUS, der den begründeten Verdacht einer strafbaren Hand- lung verlangt, bedeutet nur, dass die Verdachtsumstände in ausreichender Form dargelegt sein müssen, um das Rechtshilfeverfahren von einer blos- sen – unzulässigen – Beweisausforschung aufs Geratewohl hin abzugren- zen; dagegen werden keine Beweise verlangt. Tat- und Schuldfragen sind nicht vom Rechtshilferichter, sondern durch den ausländischen Sachrichter zu beurteilen. Die schweizerischen Rechtshilfebehörden sind an die Sach- darstellung des Ersuchens gebunden, soweit diese nicht offensichtliche Fehler, Lücken oder Widersprüche enthält (vgl. zum Ganzen Urteil des Bundesgerichts 1A.9/2006 vom 24. Februar 2006 E. 3.1; Entscheid des</w:t>
      </w:r>
    </w:p>
    <w:p>
      <w:r>
        <w:t>- 6 -</w:t>
      </w:r>
    </w:p>
    <w:p>
      <w:r>
        <w:t>Bundesstrafgerichts RR.2016.74 vom 16. Februar 2017 E. 5.2 und E. 5.3; je m.w.H.).</w:t>
      </w:r>
    </w:p>
    <w:p>
      <w:r>
        <w:rPr>
          <w:b/>
        </w:rPr>
        <w:t>E. 2.3</w:t>
      </w:r>
    </w:p>
    <w:p>
      <w:r>
        <w:t>Dem Rechtshilfeersuchen vom 8. April 2019 lässt sich im Wesentlichen fol- gender Sachverhalt entnehmen (act. 1.6):</w:t>
      </w:r>
    </w:p>
    <w:p>
      <w:r>
        <w:t>Die Empfänger und Zahler von Bestechungsgeldern von B. S.A. hätten ausgeklügelte Geldwäschereihandlungen betrieben, um die Korruptions- zahlungen zu verschleiern. Dies oftmals mit Hilfe von professionellen Geldwäschern und anderen Personen. Im Rahmen dieser Praktiken hätten B. S.A. und seine Mittler oftmals mehrere, auf den gleichen Namen lauten- de Konten bei verschiedenen Finanzinstituten eröffnet, um die Geldwä- scherei zu unterstützen und das Risiko von Compliance-Anfragen zu sen- ken. D. habe sich im Jahr 2006 an E. gewendet und E. habe sein Angebot angenommen, zwischen B. S.A. und H. zu vermitteln. H. sei der venezola- nische Betreiber des I.-Projekt Kernkraftprojekts, für welches B. S.A. einen Vertrag erhalten habe. In der Folge habe B. S.A. ca. zwischen 2006 und 2009 über Konten seiner Abteilung für strukturierte Arbeitsabläufe («DSO») Zahlungen an D. vorgenommen. Die amerikanischen Behörden gehen da- von aus, dass D. einen Teil dieser Gelder an venezolanische Regierungs- beamte weitergeleitet habe, damit diese im Zusammenhang mit dem I.- Projekt zugunsten von B. S.A. handelten. Den amerikanischen Behörden würden zudem Beweise vorliegen, dass D. zwischen 2009 und 2016 unter anderem von den von der DSO genutzten Konten Gelder erhalten habe, und dass diese Zahlungen direkt oder indirekt auf von D. kontrollierte Kon- ten in der Schweiz erfolgt seien. Des Weiteren hätten die Ermittlungen er- geben, dass D. zwischen 2009 und 2015 Gelder von B. S.A. auf Schweizer Konten überwiesen habe, die unter seinem Namen und demjenigen von E. geführt worden seien, und dass es sich bei diesen Zahlungen um Provisio- nen im Zusammenhang mit dem Bestechungskomplott von B. S.A. handeln könnte. Die Ermittlungen hätten ergeben, dass Gelder von B. S.A. unter anderem über die Konten der A. Inc. mit den Nrn. 1 und 2 bei der Bank F. resp. der Bank G. gelaufen und/oder auf ihnen verblieben seien, die von D. und/oder E. kontrolliert werden. Schliesslich hätten die amerikanischen Be- hörden Beweise dafür, dass Gelder aus den im Ersuchen genannten Kon- ten zum Kauf von Immobilien in der Gegend von Miami, Florida, und Bos- ton, Massachusetts, zugunsten von D. und/oder E. verwendet worden sei- en.</w:t>
      </w:r>
    </w:p>
    <w:p>
      <w:r>
        <w:rPr>
          <w:b/>
        </w:rPr>
        <w:t>E. 2.4</w:t>
      </w:r>
    </w:p>
    <w:p>
      <w:r>
        <w:t>Der Sachverhalt beschreibt im erforderlichen Umfang den Gegenstand und legt die Art der Untersuchung sowie den Verdacht der Bestechung und Geldwäschereihandlungen in ausreichender Form dar. Die Sachverhalts-</w:t>
      </w:r>
    </w:p>
    <w:p>
      <w:r>
        <w:t>- 7 -</w:t>
      </w:r>
    </w:p>
    <w:p>
      <w:r>
        <w:t>darstellung enthält weder offensichtlichen Fehler, Lücken noch Widersprü- che. Nach dem Gesagten ist der im Ersuchen vom 8. April 2019 dargestell- te Sachverhalt für den Rechtshilferichter bindend und den nachfolgenden Erwägungen zugrunde zu legen. Dass dem Ersuchen die darin erwähnten Beweise für die den Beschuldigten gemachten Vorwürfe nicht beigelegt wurden, ändert an dieser Schlussfolgerung nichts. Das Einreichen von Be- weismitteln schreibt der RVUS nicht vor (vgl. Art. 29 RVUS).</w:t>
      </w:r>
    </w:p>
    <w:p>
      <w:r>
        <w:rPr>
          <w:b/>
        </w:rPr>
        <w:t>E. 2.5</w:t>
      </w:r>
    </w:p>
    <w:p>
      <w:r>
        <w:t>Entgegen der Ansicht der Beschwerdeführerin lässt sich gestützt auf die Darstellung im Ersuchen auch die doppelte Strafbarkeit beurteilen. Na- mentlich geht aus dem Ersuchen ausreichend hervor, dass D. zwischen der H. und B. S.A. vermittelte und von E. Gelder erhalten habe. Diese habe D. unter anderem an venezolanische Regierungsmitglieder weitergeleitet, da- mit diese zugunsten von B. S.A. entschieden. Als Vortat der Geldwäscherei nahm der Beschwerdegegner gestützt auf die Angaben im Ersuchen rich- tigerweise den Tatbestand der Bestechung an, der im Übrigen in der Liste zum RVUS aufgeführt wird (Ziff. 22). Nicht zu bemängeln ist, dass die er- suchende Behörde die Bestechungshandlungen als Vortat nur allgemein umschreibt. Im Rechtshilfeverkehr ist dies nicht unüblich, zumal über die Vortat oftmals (noch) keine genaueren Kenntnisse vorliegen. Im Bereich der Geldwäscherei ist es als ausreichend zu erachten, wenn das Rechtshil- feersuchen verdächtige, geldwäschereitypische Handlungen schildert (BGE 130 II 329 E. 5.1; 129 II 97 E. 3; ENGLER, Basler Kommentar, Interna- tionales Strafrecht, 2015, Art. 28 IRSG N. 21). Die D. und E. vorgeworfenen Handlungen, namentlich der Transfer von Gelder ins Ausland, die mut- masslich aus Bestechungshandlungen stammen oder Provisionen für die Leistung von Bestechungsgeldern darstellen, können prima facie als Geld- wäschereihandlungen i.S.v. Art. 305bis StGB qualifiziert werden (vgl. Urteil des Bundesgerichts 6B_416/2019 vom 4. Juli 2019 E. 4). Daran vermag auch der Umstand nichts zu ändern, dass die BA das in der Schweiz gegen D. eröffnete Verfahren am 6. Dezember 2019 eingestellt hat. Im Gegensatz zum nationalen Strafverfahren wird im Rechtshilfeverfahren nur eine prima facie Beurteilung des hinreichenden Tatverdachts vorgenommen und die Rechtshilfebehörde stützt sich hauptsächlich auf die Ausführungen der er- suchenden Behörde.</w:t>
      </w:r>
    </w:p>
    <w:p>
      <w:r>
        <w:rPr>
          <w:b/>
        </w:rPr>
        <w:t>E. 2.6</w:t>
      </w:r>
    </w:p>
    <w:p>
      <w:r>
        <w:t>In diesem Zusammenhang sei der Vollständigkeit halber angemerkt, dass die Sachverhalte, Straftaten und Zielpersonen der amerikanischen Ermitt- lungen, die im Ersuchen vom 2. Mai 2017 und dessen Ergänzungen er- wähnt wurden, in das Ersuchen vom 8. April 2019 Eingang fanden (act. 1.6, S. 2 f.). Gegenstand des vorliegenden Rechtshilfeersuchens bildet nur das ergänzende Ersuchen vom 8. April 2019, mit welchem unter anderem um</w:t>
      </w:r>
    </w:p>
    <w:p>
      <w:r>
        <w:t>- 8 -</w:t>
      </w:r>
    </w:p>
    <w:p>
      <w:r>
        <w:t>Herausgabe von Bankunterlagen zu den auf die Beschwerdeführerin lau- tenden Konten ersucht wurde. Mithin hatte der Beschwerdegegner lediglich das Ersuchen vom 8. April 2019 zu beurteilen, das hierzu alle nötigen Ele- mente enthält und ohne Weiteres unabhängig von den früheren Ersuchen beurteilt werden kann. In diesem Sinne teilte der Beschwerdegegner der Beschwerdeführerin mit Schreiben vom 14. Januar 2020 mit, dass er sich bei seinem Entscheid nur auf das Ersuchen vom 8. April 2019 stützen wer- de (act. 1.10). Dementsprechend ist auch nicht zu bemängeln, dass der Beschwerdegegner der Beschwerdeführerin das Ersuchen vom 2. Mai 2017 nicht sogleich, sondern erst auf Anfrage und in teilweise geschwärzter Form zustellte. Eine Verletzung des Anspruchs auf rechtliches Gehör ist unter diesen Umständen nicht zu erkennen.</w:t>
      </w:r>
    </w:p>
    <w:p>
      <w:r>
        <w:rPr>
          <w:b/>
        </w:rPr>
        <w:t>E. 3.1</w:t>
      </w:r>
    </w:p>
    <w:p>
      <w:r>
        <w:t>Des Weiteren macht die Beschwerdeführerin eine Verletzung von Art. 3 lit. b RVUS geltend und bringt vor, dass das gegen D. eröffnete Strafverfah- ren wegen derselben Vorwürfe von der BA am 6. Dezember 2019 einge- stellt worden sei (act. 1, S. 3, 8 ff.).</w:t>
      </w:r>
    </w:p>
    <w:p>
      <w:r>
        <w:rPr>
          <w:b/>
        </w:rPr>
        <w:t>E. 3.2.1</w:t>
      </w:r>
    </w:p>
    <w:p>
      <w:r>
        <w:t>Gemäss Art. 3 Ziff. 1 lit. b RVUS kann die Rechtshilfe verweigert werden, soweit das Ersuchen sich auf die Strafverfolgung einer anderen, als einer unter Art. 6 Abs. 2 RVUS fallenden Person bezieht und Handlungen betrifft, aufgrund derer sie im ersuchten Staat wegen einer im Wesentlichen ent- sprechenden Straftat rechtskräftig freigesprochen oder verurteilt wurde, und eine allfällig verhängte Sanktion noch vollzogen wird oder bereits voll- zogen ist.</w:t>
      </w:r>
    </w:p>
    <w:p>
      <w:r>
        <w:rPr>
          <w:b/>
        </w:rPr>
        <w:t>E. 3.2.2</w:t>
      </w:r>
    </w:p>
    <w:p>
      <w:r>
        <w:t>Der Grundsatz «ne bis in idem» ergibt sich aus Art. 4 des Protokolls Nr. 7 zur EMRK vom 22. November 1984 (SR 0.101.07), wonach niemand we- gen einer strafbaren Handlung, wegen der er bereits nach dem Gesetz oder dem Strafverfahrensrecht eines Staates rechtskräftig verurteilt oder freigesprochen worden ist, in einem Strafverfahren desselben Staates er- neut vor Gericht gestellt oder bestraft werden darf (Abs. 1). Er ergibt sich auch aus Art. 14 Abs. 7 des Internationalen Paktes vom 16. Dezember 1966 über bürgerliche und politische Rechte (UNO-Pakt II; SR 0.103.2), wonach niemand wegen einer strafbaren Handlung, wegen der er bereits nach dem Gesetz und dem Strafverfahrensrecht des jeweiligen Landes rechtskräftig verurteilt oder freigesprochen worden ist, erneut verfolgt oder bestraft werden darf. Er gilt nach der Praxis des Bundesgerichtes ausser- dem als Grundsatz des Bundesstrafrechts (vgl. Art. 11 Abs. 1 StPO) und</w:t>
      </w:r>
    </w:p>
    <w:p>
      <w:r>
        <w:t>- 9 -</w:t>
      </w:r>
    </w:p>
    <w:p>
      <w:r>
        <w:t>lässt sich direkt aus der Bundesverfassung ableiten. Sodann wird gemäss Art. 5 Abs. 1 lit. a Ziff. 1 IRSG einem Rechtshilfeersuchen nicht entspro- chen, wenn der Richter den Verfolgten in der Schweiz oder im Tatortstaat freigesprochen oder wenn er das Verfahren aus materiellrechtlichen Grün- den eingestellt hat (vgl. zum Ganzen BGE 128 II 355 E. 5.2 m.w.H.).</w:t>
      </w:r>
    </w:p>
    <w:p>
      <w:r>
        <w:rPr>
          <w:b/>
        </w:rPr>
        <w:t>E. 3.2.3</w:t>
      </w:r>
    </w:p>
    <w:p>
      <w:r>
        <w:t>Entscheiden über den Verzicht auf Strafverfolgung (Einstellung, Nichtan- handnahme), welche eine Wiederaufnahme des Verfahrens für den Fall des Auftauchens neuer Beweise oder Tatsachen nicht ausschliessen, kommt gemäss ständiger Rechtsprechung im Rechtshilfeverkehr keine Sperrwirkung im Sinne des Grundsatzes «ne bis in idem» zu (BGE 110 Ib 385 E. 2b; TPF 2010 91 E. 2.2 und 2.3; vgl. zuletzt u.a. Entscheid des Bundesstrafgerichts RR.2016.252 vom 27. Januar 2017 E. 6.6.3 m.w.H.).</w:t>
      </w:r>
    </w:p>
    <w:p>
      <w:r>
        <w:rPr>
          <w:b/>
        </w:rPr>
        <w:t>E. 3.2.4</w:t>
      </w:r>
    </w:p>
    <w:p>
      <w:r>
        <w:t>Auf das Prinzip «ne bis in idem» berufen kann sich nur, wer daran ein schutzwürdiges Interesse hat (vgl. Art. 80h lit. b IRSG). Daran fehlt es, wenn die betroffene Person nicht zumindest in einem schweizerischen Strafverfahren beschuldigt war (Urteile des Bundesgerichts 1C_534/2015 vom 22. Oktober 2015 E. 1.2; 1A.5/2007 vom 25. Januar 2008 E. 2.4 und E. 3.5; Entscheide des Bundesstrafgerichts RR.2016.74 vom 16. Februar 2017 E. 6.3; RR.2012.120 vom 14. März 2013 E. 4.2).</w:t>
      </w:r>
    </w:p>
    <w:p>
      <w:r>
        <w:rPr>
          <w:b/>
        </w:rPr>
        <w:t>E. 3.3</w:t>
      </w:r>
    </w:p>
    <w:p>
      <w:r>
        <w:t>Die Beschwerdeführerin war im von der BA geführten Strafverfahren, das mit Verfügung vom 6. Dezember 2019 eingestellt wurde, nicht Beschuldig- te. Diese betraf lediglich D. (act.1.8). Damit fehlt es am schützenswerten In- teresse der Beschwerdeführerin, sich auf den Grundsatz «ne bis in idem» zu berufen. Selbst wenn sie dazu legitimiert wäre, kommt der Einstellungs- verfügung in Bezug auf D. im Rechtshilfeverfahren keine Sperrwirkung zu (vgl. Art. 323 StPO). Der angefochtene Entscheid ist diesbezüglich nicht zu beanstanden und die Beschwerde erweist sich auch in diesem Punkt als unbegründet.</w:t>
      </w:r>
    </w:p>
    <w:p>
      <w:r>
        <w:rPr>
          <w:b/>
        </w:rPr>
        <w:t>E. 3.4</w:t>
      </w:r>
    </w:p>
    <w:p>
      <w:r>
        <w:t>Andere Hindernisse, welche der zu gewährenden Rechtshilfe entgegen- stünden, werden weder geltend gemacht noch sind solche ersichtlich.</w:t>
      </w:r>
    </w:p>
    <w:p>
      <w:r>
        <w:rPr>
          <w:b/>
        </w:rPr>
        <w:t>E. 4</w:t>
      </w:r>
    </w:p>
    <w:p>
      <w:r>
        <w:t>Nach dem Gesagten ist die Beschwerde vollumfänglich abzuweisen.</w:t>
      </w:r>
    </w:p>
    <w:p>
      <w:r>
        <w:rPr>
          <w:b/>
        </w:rPr>
        <w:t>E. 5</w:t>
      </w:r>
    </w:p>
    <w:p>
      <w:r>
        <w:t>Bei diesem Ausgang des Verfahrens sind die Gerichtskosten der Be- schwerdeführerin aufzuerlegen (Art. 63 Abs. 1 VwVG). Die Gerichtsgebühr ist auf insgesamt Fr. 5'000.-- festzusetzen (vgl. Art. 63 Abs. 5 VwVG i.V.m.</w:t>
      </w:r>
    </w:p>
    <w:p>
      <w:r>
        <w:t>- 10 -</w:t>
      </w:r>
    </w:p>
    <w:p>
      <w:r>
        <w:t>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