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RR.2020.35 vom 16. April 2020</w:t>
      </w:r>
    </w:p>
    <w:p>
      <w:r>
        <w:t>Bundesstrafgericht, 2020-04-16, IT</w:t>
      </w:r>
    </w:p>
    <w:p>
      <w:r>
        <w:rPr>
          <w:b/>
        </w:rPr>
        <w:t xml:space="preserve">Quelle: </w:t>
      </w:r>
      <w:r>
        <w:t>https://mcp.opencaselaw.ch/entscheid/bstger_RR.2020.35</w:t>
      </w:r>
    </w:p>
    <w:p>
      <w:r>
        <w:t>FR: TPF RR.2020.35 du 16 avril 2020</w:t>
      </w:r>
    </w:p>
    <w:p>
      <w:r>
        <w:t>IT: TPF RR.2020.35 del 16 aprile 2020</w:t>
      </w:r>
    </w:p>
    <w:p>
      <w:pPr>
        <w:pStyle w:val="Heading2"/>
      </w:pPr>
      <w:r>
        <w:t>Regeste</w:t>
      </w:r>
    </w:p>
    <w:p>
      <w:r>
        <w:t>Assistenza giudiziaria internazionale in materia penale a Israele.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co-titolare, assieme ad 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sostiene che i documenti litigiosi, perlomeno quelli antecedenti il 2004, non possono essere trasmessi all’autorità rogante, nella misura in cui i fatti contestatigli all’estero sarebbero parzialmente prescritti secondo il diritto svizzero.</w:t>
      </w:r>
    </w:p>
    <w:p>
      <w:r>
        <w:rPr>
          <w:b/>
        </w:rPr>
        <w:t>E. 2.1</w:t>
      </w:r>
    </w:p>
    <w:p>
      <w:r>
        <w:t>Allorquando la Svizzera e lo Stato richiedente hanno concluso un trattato di collaborazione giudiziaria che non prevede l’esame della questione della prescrizione secondo il diritto svizzero, questa regolamentazione, più favore- vole all’assistenza, prevale sull’AIMP (DTF 136 IV 4 consid. 6.3; 118 Ib 266; 117 Ib 61).</w:t>
      </w:r>
    </w:p>
    <w:p>
      <w:r>
        <w:rPr>
          <w:b/>
        </w:rPr>
        <w:t>E. 2.2</w:t>
      </w:r>
    </w:p>
    <w:p>
      <w:r>
        <w:t>Nel caso concreto, Svizzera e Israele sono parti alla CEAG, convenzione che non menziona la prescrizione tra i motivi di esclusione della cooperazione (v. ZIMMERMANN, La coopération judiciaire internationale en matière pénale, 5° ediz. 2019, n. 670). Ne deriva che, a ragione, le autorità elvetiche non hanno condizionato la concessione dell’assistenza all’esame dell’intervenuta prescri- zione del reato secondo il diritto svizzero. La censura va pertanto respinta.</w:t>
      </w:r>
    </w:p>
    <w:p>
      <w:r>
        <w:rPr>
          <w:b/>
        </w:rPr>
        <w:t>E. 3</w:t>
      </w:r>
    </w:p>
    <w:p>
      <w:r>
        <w:t>L’insorgente afferma che la trasmissione contestata violerebbe il principio della doppia punibilità, perlomeno per quanto riguarda il reato di corruzione attiva di privati, visto che l’art. 322octies CP sarebbe entrato in vigore solo nel 2016 e che dal 2004 al 2016 era solo applicabile l’art. 4a della legge contro la concorrenza sleale (LCSl; RS 241).</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w:t>
      </w:r>
    </w:p>
    <w:p>
      <w:r>
        <w:t>- 5 -</w:t>
      </w:r>
    </w:p>
    <w:p>
      <w:r>
        <w:t>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Diversamente dall'ambito estradizionale, le misure di cooperazione sono già ammesse se la condizione della doppia punibilità è os- 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3.2</w:t>
      </w:r>
    </w:p>
    <w:p>
      <w:r>
        <w:t>In concreto, i fatti contestati al ricorrente (v. supra Fatti lett. A e infra consid. 4.2) possono perlomeno essere sussunti ai reati di corruzione passiva (art. 322quater CP) e riciclaggio di denaro (art. 305bis CP), per cui la condizione della doppia punibilità è ossequiata già solo per tale motivo. Il riferimento all’art. 322octies CP risulta inconferente. La società di cui il ricorrente era direttore era infatti una società di trasporto pubblico per cui la relativa ricezione di tangenti, trasposta nel diritto svizzero, costituirebbe corruzione di pubblico funzionario e non di un privato (v. DTF 141 IV 329 consid. 1.3 e riferimenti). Anche tale censura va quindi disattesa.</w:t>
      </w:r>
    </w:p>
    <w:p>
      <w:r>
        <w:rPr>
          <w:b/>
        </w:rPr>
        <w:t>E. 4</w:t>
      </w:r>
    </w:p>
    <w:p>
      <w:r>
        <w:t>Il ricorrente sostiene che la decisione impugnata violi il principio della propor- zionalità e che la trasmissione di tutta la documentazione bancaria, senza un filtro, costituisca una fishing expedition. Egli chiede l’oscuramento dei nomi di terze persone non coinvolte nelle indagini estere.</w:t>
      </w:r>
    </w:p>
    <w:p>
      <w:r>
        <w:rPr>
          <w:b/>
        </w:rPr>
        <w:t>E. 4.1</w:t>
      </w:r>
    </w:p>
    <w:p>
      <w:r>
        <w:t>Il principio della proporzionalità esige che vi sia una connessione fra la docu- mentazione richiesta e il procedimento estero (DTF 130 II 193 consid. 4.3; 139 II 404 consid. 7.2.2; 136 IV 82 consid. 4.1/4.4; 129 II 462 consid. 5.3; 122 II 367</w:t>
      </w:r>
    </w:p>
    <w:p>
      <w:r>
        <w:t>- 6 -</w:t>
      </w:r>
    </w:p>
    <w:p>
      <w:r>
        <w:t>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 sid. 3.2; 1A.195/2005 del 1° settembre 2005 in fine; sentenza del Tribunale pe- nale federale RR.2016.250 del 17 febbraio 2017 consid. 2.1). La trasmissione dell'intera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 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 pedition, la quale è definita dalla giurisprudenza una ricerca generale ed inde- terminata di mezzi di prova volta a fondare un sospetto senza che esistano pre- gressi elementi concreti a sostegno dello stesso (DTF 125 II 65 consid. 6b/aa pag. 73 e rinvii). Questo modo di procedere non è consentito in ambito di assi- stenza internazionale sia alla luce del principio della specialità che di quello della proporzionalità. Tale divieto si fonda semplicemente sul fatto che è inam- missibile procedere a casaccio nella raccolta delle prove (DTF 113 Ib 257 con- sid. 5c).</w:t>
      </w:r>
    </w:p>
    <w:p>
      <w:r>
        <w:t>- 7 -</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4.2</w:t>
      </w:r>
    </w:p>
    <w:p>
      <w:r>
        <w:t>In concreto, come già rilevato in precedenza (v. Fatti lett. A), il ricorrente è ac- cusato di aver intascato tangenti al fine di favorire C. GmbH nella fornitura di telai a B. Ltd, impresa di trasporti pubblica, denaro oggetto poi di svariate ope- 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Per tacere comunque del fatto che il MPC ha già potuto identificare transazioni sospette intervenute sulla relazione oggetto della deci- sione concernenti somme di denaro la cui entità mal si concilierebbe con la situazione del ricorrente in quanto ex dipendente statale, ora pensionato. Nel dettaglio, la relazione bancaria in esame è stata oggetto in data 6 maggio 2009 di un prelevamento in contanti di USD 100'5000.–, in data 26 maggio 2009 di un secondo prelevamento in contanti di USD 501'600.– e in data 15 ottobre 2009 di un terzo prelevamento in contanti di USD 150'750.–, per un importo complessivo di USD 752'850.– (v. atti 001236_00141, 001236_00142, 001236_00145 incarto MPC; act. 1.2 pag. 6). Trattandosi di un’inchiesta anche per riciclaggio è ovvio che l’autorità estera debba acclarare anche la destina- zione di queste somme. Non potendo infine escludere che anche altre persone fisiche e/o giuridiche ancora sconosciute agli inquirenti potrebbero risultare coinvolte nella vicenda, le richieste di anonimizzazione dei documenti devono essere disattese.</w:t>
      </w:r>
    </w:p>
    <w:p>
      <w:r>
        <w:t>Spetterà comunque al giudice estero del merito valutare se dalla documenta- zione richiesta emerge in concreto una connessione penalmente rilevante fra i fatti oggetto della procedura penale israeliana e detta documentazione. Alla</w:t>
      </w:r>
    </w:p>
    <w:p>
      <w:r>
        <w:t>- 8 -</w:t>
      </w:r>
    </w:p>
    <w:p>
      <w:r>
        <w:t>luce della domanda rogatoriale risulta che tutta la documentazione litigiosa è potenzialmente utile per l’inchiesta, motivo per cui la sua trasmissione rispetta il principio della proporzionalità e non costituisce un caso di fishing expedition.</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