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RR.2020.273 vom 26. November 2020</w:t>
      </w:r>
    </w:p>
    <w:p>
      <w:r>
        <w:t>Bundesstrafgericht, 2020-11-26, FR</w:t>
      </w:r>
    </w:p>
    <w:p>
      <w:r>
        <w:rPr>
          <w:b/>
        </w:rPr>
        <w:t xml:space="preserve">Quelle: </w:t>
      </w:r>
      <w:r>
        <w:t>https://mcp.opencaselaw.ch/entscheid/bstger_RR.2020.273</w:t>
      </w:r>
    </w:p>
    <w:p>
      <w:r>
        <w:t>FR: TPF RR.2020.273 du 26 novembre 2020</w:t>
      </w:r>
    </w:p>
    <w:p>
      <w:r>
        <w:t>IT: TPF RR.2020.273 del 26 novembre 2020</w:t>
      </w:r>
    </w:p>
    <w:p>
      <w:pPr>
        <w:pStyle w:val="Heading2"/>
      </w:pPr>
      <w:r>
        <w:t>Regeste</w:t>
      </w:r>
    </w:p>
    <w:p>
      <w:r>
        <w:t>Entraide judiciaire internationale en matière pénale à l'Espagne. Remise de moyens de preuve (art. 74 EIMP).</w:t>
      </w:r>
    </w:p>
    <w:p>
      <w:pPr>
        <w:pStyle w:val="Heading2"/>
      </w:pPr>
      <w:r>
        <w:t>Volltext</w:t>
      </w:r>
    </w:p>
    <w:p>
      <w:r>
        <w:t>Arrêt du 26 novembre 2020 Cour des plaintes Composition</w:t>
      </w:r>
    </w:p>
    <w:p>
      <w:r>
        <w:t>Les juges pénaux fédéraux Cornelia Cova, vice-présidente, Patrick Robert-Nicoud et Stephan Blättler, la greffière Julienne Borel</w:t>
      </w:r>
    </w:p>
    <w:p>
      <w:r>
        <w:t>Parties</w:t>
      </w:r>
    </w:p>
    <w:p>
      <w:r>
        <w:t>A. SA,</w:t>
      </w:r>
    </w:p>
    <w:p>
      <w:r>
        <w:t>B. SA,</w:t>
      </w:r>
    </w:p>
    <w:p>
      <w:r>
        <w:t>C. LIMITED,</w:t>
      </w:r>
    </w:p>
    <w:p>
      <w:r>
        <w:t>toutes trois représentées par Mes Philippe Cottier et Isabelle Bühler Galladé, avocats,</w:t>
      </w:r>
    </w:p>
    <w:p>
      <w:r>
        <w:t>recourantes</w:t>
      </w:r>
    </w:p>
    <w:p>
      <w:r>
        <w:t>contre</w:t>
      </w:r>
    </w:p>
    <w:p>
      <w:r>
        <w:t>MINISTÈRE PUBLIC DU CANTON DE GENÈVE, partie adverse</w:t>
      </w:r>
    </w:p>
    <w:p>
      <w:r>
        <w:t>B u n d e s s t r a f g e r i c h t T r i b u n a l p é n a l f é d é r a l T r i b u n a l e p e n a l e f e d e r a l e T r i b u n a l p e n a l f e d e r a l</w:t>
      </w:r>
    </w:p>
    <w:p>
      <w:r>
        <w:t>Numéro de dossier: RR.2020.273-275</w:t>
      </w:r>
    </w:p>
    <w:p>
      <w:r>
        <w:t>- 2 -</w:t>
      </w:r>
    </w:p>
    <w:p>
      <w:r>
        <w:t>Objet</w:t>
      </w:r>
    </w:p>
    <w:p>
      <w:r>
        <w:t>Entraide judiciaire internationale en matière pénale à l'Espagne</w:t>
      </w:r>
    </w:p>
    <w:p>
      <w:r>
        <w:t>Remise de moyens de preuve (art. 74 EIMP)</w:t>
      </w:r>
    </w:p>
    <w:p>
      <w:r>
        <w:t>- 3 -</w:t>
      </w:r>
    </w:p>
    <w:p>
      <w:r>
        <w:t>La Cour des plaintes, vu:</w:t>
      </w:r>
    </w:p>
    <w:p>
      <w:r>
        <w:t>- la demande d’entraide du 2 juillet 2018 adressée aux autorités helvétiques par l’Espagne et dont l’exécution a été confiée au ministère public du canton de Genève (ci-après: MP-GE; in act. 1.4),</w:t>
      </w:r>
    </w:p>
    <w:p>
      <w:r>
        <w:t>- la décision d’entrée en matière du 26 février 2019 rendue par le MP-GE (in act. 1.4),</w:t>
      </w:r>
    </w:p>
    <w:p>
      <w:r>
        <w:t>- la décision de clôture du 14 septembre 2020 du MP-GE ordonnant la transmission à l’autorité requérante de documents bancaires relatifs aux relations 1, 2 et 3 ouvertes auprès de la banque D. et dont les titulaires sont respectivement C. Limited, A. SA et B. SA (act. 1.4),</w:t>
      </w:r>
    </w:p>
    <w:p>
      <w:r>
        <w:t>- le recours interjeté le 15 octobre 2020 par A. SA, B. SA et C. Limited contre ce dernier prononcé (act. 1),</w:t>
      </w:r>
    </w:p>
    <w:p>
      <w:r>
        <w:t>- la lettre recommandée de la Cour des plaintes du Tribunal pénal fédéral du 20 octobre 2020 invitant les recourantes à s’acquitter d’une avance de frais de CHF 9'000.-- d’ici au 2 novembre 2020 ainsi que, dans le même délai, à fournir des documents récents démontrant qu’elles existaient au jour du dépôt du recours et indiquant l’identité du signataire des procurations produites (act. 3),</w:t>
      </w:r>
    </w:p>
    <w:p>
      <w:r>
        <w:t>- l’avance de frais payée le 30 octobre 2020 (act. 4.1 et 5),</w:t>
      </w:r>
    </w:p>
    <w:p>
      <w:r>
        <w:t>- l’envoi le 2 novembre 2020 d’une copie du passeport du signataire des procurations (act. 4.2),</w:t>
      </w:r>
    </w:p>
    <w:p>
      <w:r>
        <w:t>- la requête de prolongation de délai au 30 novembre 2020 formulée le 2 novembre 2020 par les recourantes pour fournir les documents requis encore manquants et accordée par le président de la Cour des plaintes jusqu’au 23 novembre 2020 (act. 4),</w:t>
      </w:r>
    </w:p>
    <w:p>
      <w:r>
        <w:t>- la missive des recourantes du 6 novembre 2020 par laquelle elles déclarent retirer leur recours (act. 6),</w:t>
      </w:r>
    </w:p>
    <w:p>
      <w:r>
        <w:t>et considérant:</w:t>
      </w:r>
    </w:p>
    <w:p>
      <w:r>
        <w:t>que suite au retrait du recours, il y a lieu de rayer la cause du rôle (arrêts du Tribunal pénal fédéral RR.2019.98 du 6 juin 2019 et RR.2019.25 du 18 mars 2019 et les références citées);</w:t>
      </w:r>
    </w:p>
    <w:p>
      <w:r>
        <w:t>- 4 -</w:t>
      </w:r>
    </w:p>
    <w:p>
      <w:r>
        <w:t>que les recourantes ont simplement indiqué qu’elles retiraient leur recours (act. 6);</w:t>
      </w:r>
    </w:p>
    <w:p>
      <w:r>
        <w:t>qu’en règle générale, les frais de procédure comprenant l’émolument d’arrêt, les émoluments de chancellerie et les débours sont mis à la charge de la partie qui succombe (art. 63 al. 1 de la loi fédérale du 20 décembre 1968 sur la procédure administrative [PA; RS 172.021], applicable par renvoi de l’art. 39 al. 2 let. b de la loi fédérale du 19 mars 2010 sur l’organisation des autorités pénales de la Confédération [LOAP; RS 173.71]);</w:t>
      </w:r>
    </w:p>
    <w:p>
      <w:r>
        <w:t>que les recourantes qui retirent leur recours doivent être considérées comme partie qui succombe au sens de l’art. 63 al. 1 PA (arrêts du Tribunal pénal fédéral RR.2019.98 et RR.2019.25 précités et les références citées);</w:t>
      </w:r>
    </w:p>
    <w:p>
      <w:r>
        <w:t>qu’en l’espèce, le retrait du recours est intervenu au stade initial de la procédure et avant que l’autorité d’exécution ne soit invitée à produire le dossier (art. 57 al. 1 PA);</w:t>
      </w:r>
    </w:p>
    <w:p>
      <w:r>
        <w:t>que les recourantes doivent supporter solidairement les frais engagés jusqu’ici, lesquels sont fixés à CHF 500.-- (art. 73 al. 2 LOAP et 8 al. 3 du règlement du 31 août 2010 du Tribunal pénal fédéral sur les frais, émoluments, dépens et indemnités de la procédure pénale fédérale [RFPPF; RS 173.713.162] ainsi que de l’art. 63 al. 5 PA) et réputés entièrement couverts par l’avance de frais effectuée;</w:t>
      </w:r>
    </w:p>
    <w:p>
      <w:r>
        <w:t>que le solde de CHF 8’500.-- leur sera restitué par la Caisse du Tribunal pénal fédéral.</w:t>
      </w:r>
    </w:p>
    <w:p>
      <w:r>
        <w:t>- 5 -</w:t>
      </w:r>
    </w:p>
    <w:p>
      <w:r>
        <w:t>Par ces motifs, la Cour des plaintes prononce:</w:t>
      </w:r>
    </w:p>
    <w:p>
      <w:r>
        <w:t>1. Il est pris acte du retrait du recours.</w:t>
      </w:r>
    </w:p>
    <w:p>
      <w:r>
        <w:t>2. La procédure RR.2020.273-275 est rayée du rôle.</w:t>
      </w:r>
    </w:p>
    <w:p>
      <w:r>
        <w:t>3. Un émolument de CHF 500.--, couvert par l’avance de frais déjà versée, est mis à la charge solidaire des recourantes. Le solde de CHF 8'500.-- leur est restitué.</w:t>
      </w:r>
    </w:p>
    <w:p>
      <w:r>
        <w:t>Bellinzone, le 26 novembre 2020</w:t>
      </w:r>
    </w:p>
    <w:p>
      <w:r>
        <w:t>Au nom de la Cour des plaintes du Tribunal pénal fédéral</w:t>
      </w:r>
    </w:p>
    <w:p>
      <w:r>
        <w:t>La vice-présidente: La greffière:</w:t>
      </w:r>
    </w:p>
    <w:p>
      <w:r>
        <w:t>Distribution</w:t>
      </w:r>
    </w:p>
    <w:p>
      <w:r>
        <w:t>- Mes Philippe Cottier et Isabelle Bühler Galladé, avocats - Ministère public du canton de Genève - Office fédéral de la justice, Unité Entraide judiciaire</w:t>
      </w:r>
    </w:p>
    <w:p>
      <w:r>
        <w:t>- 6 -</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