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RR.2020.157 vom 21. August 2020</w:t>
      </w:r>
    </w:p>
    <w:p>
      <w:r>
        <w:t>Bundesstrafgericht, 2020-08-21, FR</w:t>
      </w:r>
    </w:p>
    <w:p>
      <w:r>
        <w:rPr>
          <w:b/>
        </w:rPr>
        <w:t xml:space="preserve">Quelle: </w:t>
      </w:r>
      <w:r>
        <w:t>https://mcp.opencaselaw.ch/entscheid/bstger_RR.2020.157</w:t>
      </w:r>
    </w:p>
    <w:p>
      <w:r>
        <w:t>FR: TPF RR.2020.157 du 21 août 2020</w:t>
      </w:r>
    </w:p>
    <w:p>
      <w:r>
        <w:t>IT: TPF RR.2020.157 del 21 agosto 2020</w:t>
      </w:r>
    </w:p>
    <w:p>
      <w:pPr>
        <w:pStyle w:val="Heading2"/>
      </w:pPr>
      <w:r>
        <w:t>Regeste</w:t>
      </w:r>
    </w:p>
    <w:p>
      <w:r>
        <w:t>Entraide judiciaire internationale en matière pénale à la France. Remise en vue de confiscation (art. 74a EIMP).</w:t>
      </w:r>
    </w:p>
    <w:p>
      <w:pPr>
        <w:pStyle w:val="Heading2"/>
      </w:pPr>
      <w:r>
        <w:t>Erwägungen</w:t>
      </w:r>
    </w:p>
    <w:p>
      <w:r>
        <w:rPr>
          <w:b/>
        </w:rPr>
        <w:t>E. 1</w:t>
      </w:r>
    </w:p>
    <w:p>
      <w:r>
        <w:t>Devenue sans objet, la cause RR.2020.157 est rayée du rôle.</w:t>
      </w:r>
    </w:p>
    <w:p>
      <w:r>
        <w:rPr>
          <w:b/>
        </w:rPr>
        <w:t>E. 2</w:t>
      </w:r>
    </w:p>
    <w:p>
      <w:r>
        <w:t>Il n’est pas perçu de frais.</w:t>
      </w:r>
    </w:p>
    <w:p>
      <w:r>
        <w:rPr>
          <w:b/>
        </w:rPr>
        <w:t>E. 3</w:t>
      </w:r>
    </w:p>
    <w:p>
      <w:r>
        <w:t>L’avance de frais de CHF 5'000.-- acquittée par la recourante lui est intégralement restituée.</w:t>
      </w:r>
    </w:p>
    <w:p>
      <w:r>
        <w:t>Bellinzone, le 21 août 2020</w:t>
      </w:r>
    </w:p>
    <w:p>
      <w:r>
        <w:t>Au nom de la Cour des plaintes du Tribunal pénal fédéral</w:t>
      </w:r>
    </w:p>
    <w:p>
      <w:r>
        <w:t>Le président: La greffière:</w:t>
      </w:r>
    </w:p>
    <w:p>
      <w:r>
        <w:t>Distribution</w:t>
      </w:r>
    </w:p>
    <w:p>
      <w:r>
        <w:t>- Me Laurent Hirsch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