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RR.2019.315 vom 28. April 2020</w:t>
      </w:r>
    </w:p>
    <w:p>
      <w:r>
        <w:t>Bundesstrafgericht, 2020-04-28, IT</w:t>
      </w:r>
    </w:p>
    <w:p>
      <w:r>
        <w:rPr>
          <w:b/>
        </w:rPr>
        <w:t xml:space="preserve">Quelle: </w:t>
      </w:r>
      <w:r>
        <w:t>https://mcp.opencaselaw.ch/entscheid/bstger_RR.2019.315</w:t>
      </w:r>
    </w:p>
    <w:p>
      <w:r>
        <w:t>FR: TPF RR.2019.315 du 28 avril 2020</w:t>
      </w:r>
    </w:p>
    <w:p>
      <w:r>
        <w:t>IT: TPF RR.2019.315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t>- 5 -</w:t>
      </w:r>
    </w:p>
    <w:p>
      <w:r>
        <w:rPr>
          <w:b/>
        </w:rPr>
        <w:t>E. 2</w:t>
      </w:r>
    </w:p>
    <w:p>
      <w:r>
        <w:t>La ricorrente sostiene innanzitutto che le relazioni di assistenza tra Svizzera e Brasile sarebbero da considerare interrotte a causa dell’assenza di reciprocità 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del gruppo F.</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11, pag. 5; act. 21,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15, pag. 14 e segg., e act. 15.12).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21, pag. 3). L’UFG, dal canto suo, ha affermato che le relazioni e la cooperazione giudiziaria condotte dalle autorità svizzere con le autorità brasiliane sono regolari, efficaci e vertono su un numero considerevole di procedure e non vi sono ragioni per porvi fine (v. act. 22, pag. 2). Per quanto concerne invece il ritiro della rogatoria da parte del MPC (v. act. 21.1), ciò è la conseguenza logica dell’abbandono del procedimento svizzero nei confronti di B., decisione intervenuta il 6 dicembre 2019 sulla base degli art. 319 cpv. 1</w:t>
      </w:r>
    </w:p>
    <w:p>
      <w:r>
        <w:t>- 6 -</w:t>
      </w:r>
    </w:p>
    <w:p>
      <w:r>
        <w:t>lett. a ed e CPP in combinazione con l’art. 8 cpv. 3 CPP (v. act. 21, pag. 2). Il fatto che tra il 30 agosto e il 6 dicembre 2019 le autorità brasiliane non abbiano più contattato quelle svizzere non permette di certo di concludere, come soste- nuto dalla ricorrente (v. act. 26,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all’estero, senza nessuna stabile organizzazione in Svizzera, le cen- sure presentate sarebbero da disattendere anche per tale motivo. Visto quanto precede, la richiesta di sospensione nonché di acquisizione dei documenti che, a mente della ricorrente, avrebbero indotto il giudice brasiliano a negare l’auto- rizzazione al sequestro (v. act. 1, pag. 49), vanno parimenti disattese.</w:t>
      </w:r>
    </w:p>
    <w:p>
      <w:r>
        <w:rPr>
          <w:b/>
        </w:rPr>
        <w:t>E. 4</w:t>
      </w:r>
    </w:p>
    <w:p>
      <w:r>
        <w:t>L’insorgente afferma che le autorità giudiziarie brasiliane non sarebbero com- petenti per perseguire i fatti oggetto della rogatoria. Essa sostiene che B. non</w:t>
      </w:r>
    </w:p>
    <w:p>
      <w:r>
        <w:t>- 7 -</w:t>
      </w:r>
    </w:p>
    <w:p>
      <w:r>
        <w:t>avrebbe mai vissuto in Brasile, Paese in cui non avrebbe mai svolto attività pro- 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gruppo D. nell’ambito dell’attività corruttiva e di riciclaggio attualmente oggetto di indagini all’estero. La giurisdizione brasiliana è da ritenersi quindi data alla luce dei criteri ricono- sciuti dal diritto penale internazionale, e più precisamente alla luce del principio di territorialità (v. AMBOS, Internationales Strafrecht, 5a ediz. 2018, pag. 29 e segg.; GLESS, Internationales Strafrecht, 2a ediz. 2015, n. 130 e segg.; MA- RAUHN/SIMON, Die völkerrechtlichen Voraussetzungen der Strafgewalt in trans- nationalen Fallgestaltungen, in Jurisdiktionskonflikte bei grenzüberschreitender Kriminalität, 2012, pag. 21 e segg.). Essa non appare in ogni caso arbitraria, per cui le relative censure della ricorrente non meritano ulteriore disamina.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 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 corso (lett. c). Il n. 2 della medesima disposizione prevede che l’autorità com-</w:t>
      </w:r>
    </w:p>
    <w:p>
      <w:r>
        <w:t>- 8 -</w:t>
      </w:r>
    </w:p>
    <w:p>
      <w:r>
        <w:t>petente che fornisce l’informazione può, conformemente al proprio diritto in- 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 risprudenziali).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 sentare la loro domanda di assistenza e non di mezzi di prova. Le informazioni sui flussi di denaro sono servite all’autorità rogante per identificare i conti toccati da operazioni sospette e di cui sono stati chiesti l’edizione della documenta- zione e il blocco dei saldi. Il MPC ha reso attente le autorità brasiliane che le informazioni trasmesse “non possono essere utilizzate quale mezzo di prova in</w:t>
      </w:r>
    </w:p>
    <w:p>
      <w:r>
        <w:t>- 9 -</w:t>
      </w:r>
    </w:p>
    <w:p>
      <w:r>
        <w:t>Brasile e che, precisamente, esse possono solo essere utilizzate dall’autorità di perseguimento penale destinataria al fine di permettere a questa di svolgere indagini così da consentirle di indirizzare all’autorità mittente una domanda di assistenza giudiziaria internazionale” (v. atto 18-02-0006 incarto MPC). La pre- 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 mazioni bancarie, che per l’autorità rogante costituiva un mezzo di prova, era stata allestita dall’autorità rogata in esecuzione di una domanda di assistenza e per questo avrebbe dovuto essere oggetto di una decisione di chiusura. In de- finitiva, essendo la contestata trasmissione spontanea d’informazioni avvenuta nel rispetto delle condizioni legali, la richiesta di accertarne il suo carattere abu- 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“Lava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 dello Stato richiedente in tutto o in parte, salvo che, in quest’ultimo caso, gli</w:t>
      </w:r>
    </w:p>
    <w:p>
      <w:r>
        <w:t>- 10 -</w:t>
      </w:r>
    </w:p>
    <w:p>
      <w:r>
        <w:t>stessi siano stati commessi in parte anche nel territorio dello Stato richiesto (lett.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 grafo 1 (lett. a) o l’esecuzione della domanda è tale da discolparla (lett. b). Giu- sta l’art. 5 cpv. 1 lett. a n. 1 AIMP, la domanda è irricevibile se in Svizzera o nello Stato in cui il reato è stato commesso, il giudice ha pronunciato nel merito l’assoluzione o l’abbandono.</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11, pag. 10 e seg., e act. 15.10). Il MPC ha aggiunto che “ai sensi dell’art. 319 cpv. 1 lett. e CPP, il pubblico ministero di- spone l’abbandono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 vato, il pubblico ministero può prescindere dal procedimento penale se il reato in questione è già perseguito da un’autorità estera. Nel caso concreto non vi sono accusatori privati e le autorità di perseguimento penale brasiliane e statu- 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w:t>
      </w:r>
    </w:p>
    <w:p>
      <w:r>
        <w:t>- 11 -</w:t>
      </w:r>
    </w:p>
    <w:p>
      <w:r>
        <w:t>MPC non può avere nessuna ripercussione a livello di ne bis in idem. La relativa censura va quindi respinta.</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w:t>
      </w:r>
    </w:p>
    <w:p>
      <w:r>
        <w:t>- 12 -</w:t>
      </w:r>
    </w:p>
    <w:p>
      <w:r>
        <w:t>del 5 ottobre 2016 consid. 2.2; 1C_79/2014 del 14 febbraio 2014 consid. 2.3; ZIMMERMANN, op. cit., n. 681).</w:t>
      </w:r>
    </w:p>
    <w:p>
      <w:r>
        <w:rPr>
          <w:b/>
        </w:rPr>
        <w:t>E. 7.2</w:t>
      </w:r>
    </w:p>
    <w:p>
      <w:r>
        <w:t>Essendo la ricorrente una persona giuridica con sede alle Isole Cayman e non essendo essa stessa oggetto della procedura penale in Brasile, la relativa cen- 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w:t>
      </w:r>
    </w:p>
    <w:p>
      <w:r>
        <w:t>- 13 -</w:t>
      </w:r>
    </w:p>
    <w:p>
      <w:r>
        <w:t>2011 consid. 4.2).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diverse operazioni, accrediti e addebiti di somme molto importanti, avvenute sul conto litigioso della ricorrente che tracciano dei legami con società riconducibili al gruppo D. e altre persone coinvolte nelle indagini estere (v. act. 1.0, doc. 2, pag. 8).</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t>- 14 -</w:t>
      </w:r>
    </w:p>
    <w:p>
      <w:r>
        <w:rPr>
          <w:b/>
        </w:rPr>
        <w:t>E. 9</w:t>
      </w:r>
    </w:p>
    <w:p>
      <w:r>
        <w:t>In definitiva, la decisione impugnata va confermata e il gravame integralmente respinto, nella misura della sua ammissibilità.</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