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RR.2019.312 vom 28. April 2020</w:t>
      </w:r>
    </w:p>
    <w:p>
      <w:r>
        <w:t>Bundesstrafgericht, 2020-04-28, IT</w:t>
      </w:r>
    </w:p>
    <w:p>
      <w:r>
        <w:rPr>
          <w:b/>
        </w:rPr>
        <w:t xml:space="preserve">Quelle: </w:t>
      </w:r>
      <w:r>
        <w:t>https://mcp.opencaselaw.ch/entscheid/bstger_RR.2019.312</w:t>
      </w:r>
    </w:p>
    <w:p>
      <w:r>
        <w:t>FR: TPF RR.2019.312 du 28 avril 2020</w:t>
      </w:r>
    </w:p>
    <w:p>
      <w:r>
        <w:t>IT: TPF RR.2019.312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rPr>
          <w:b/>
        </w:rPr>
        <w:t>E. 2</w:t>
      </w:r>
    </w:p>
    <w:p>
      <w:r>
        <w:t>La ricorrente sostiene innanzitutto che le relazioni di assistenza tra Svizzera e Brasile sarebbero da considerare interrotte a causa dell’assenza di reciprocità 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- 5 -</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13, pag. 5; act. 23,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17, pag. 14 e segg., e act. 17.12).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23, pag. 3). L’UFG, dal canto suo, ha affermato che le relazioni e la cooperazione giudiziaria condotte dalle autorità svizzere con le autorità brasiliane sono regolari, efficaci e vertono su un numero considerevole di procedure e non vi sono ragioni per porvi fine (v. act. 24, pag. 2). Per quanto concerne invece il ritiro della rogatoria da parte del MPC (v. act. 23.1), ciò è la conseguenza logica dell’abbandono del procedimento svizzero nei confronti di B., decisione intervenuta il 6 dicembre 2019 sulla base degli art. 319 cpv. 1 lett. a ed e CPP in combinazione con l’art. 8 cpv. 3 CPP (v. act. 23, pag. 2). Il fatto che tra il 30 agosto e il 6 dicembre 2019 le autorità brasiliane non abbiano più contattato quelle svizzere non permette di certo di concludere, come soste- nuto dalla ricorrente (v. incarto RR.2019.313,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w:t>
      </w:r>
    </w:p>
    <w:p>
      <w:r>
        <w:t>- 6 -</w:t>
      </w:r>
    </w:p>
    <w:p>
      <w:r>
        <w:t>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 Panama (v. act. 5.3), senza nessuna stabile organizzazione in Sviz- zera, le censure presentate sarebbero da disattendere anche per tale motivo. Visto quanto precede, la richiesta di sospensione nonché di acquisizione dei documenti che, a mente della ricorrente, avrebbero indotto il giudice brasiliano a negare l’autorizzazione al sequestro (v. act. 1, pag. 49), vanno parimenti di- sattese.</w:t>
      </w:r>
    </w:p>
    <w:p>
      <w:r>
        <w:rPr>
          <w:b/>
        </w:rPr>
        <w:t>E. 4</w:t>
      </w:r>
    </w:p>
    <w:p>
      <w:r>
        <w:t>L’insorgente afferma che le autorità giudiziarie brasiliane non sarebbero com- petenti per perseguire i fatti oggetto della rogatoria. Essa sostiene che B. non avrebbe mai vissuto in Brasile, Paese in cui non avrebbe mai svolto attività pro- 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w:t>
      </w:r>
    </w:p>
    <w:p>
      <w:r>
        <w:t>- 7 -</w:t>
      </w:r>
    </w:p>
    <w:p>
      <w:r>
        <w:t>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 RAUHN/SIMON, Die völkerrechtlichen Voraussetzungen der Strafgewalt in trans- nationalen Fallgestaltungen, in Jurisdiktionskonflikte bei grenzüberschreitender Kriminalität, 2012, pag. 21 e segg.). Essa non appare in ogni caso arbitraria, per cui le relative censure della ricorrente non meritano ulteriore disamina.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 corso (lett. c). Il n. 2 della medesima disposizione prevede che l’autorità com- 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w:t>
      </w:r>
    </w:p>
    <w:p>
      <w:r>
        <w:t>- 8 -</w:t>
      </w:r>
    </w:p>
    <w:p>
      <w:r>
        <w:t>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 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giurispruden- 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 il blocco dei saldi. Il MPC ha reso attente le autorità brasiliane che le informa- zioni trasmesse “non possono essere utilizzate quale mezzo di prova in Brasile 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w:t>
      </w:r>
    </w:p>
    <w:p>
      <w:r>
        <w:t>- 9 -</w:t>
      </w:r>
    </w:p>
    <w:p>
      <w:r>
        <w:t>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“Lavo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 dello Stato richiedente in tutto o in parte, salvo che, in quest’ultimo caso, gli stessi siano stati commessi in parte anche nel territorio dello Stato richiesto (lett.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t>- 10 -</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13, pag. 10, e act. 17.10). Il MPC ha aggiunto che “ai sensi dell’art. 319 cpv. 1 lett. e CPP, il pubblico ministero dispone l’ab- 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privato, il pubblico ministero può prescindere dal procedimento penale se il reato in questione è già perseguito da un’autorità estera. Nel caso concreto non vi sono accusatori privati e le autorità di perseguimento penale brasiliane e statunitensi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 MPC non può avere nessuna ripercussione a livello di ne bis in idem. La relativa censura va quindi respinta.</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w:t>
      </w:r>
    </w:p>
    <w:p>
      <w:r>
        <w:t>- 11 -</w:t>
      </w:r>
    </w:p>
    <w:p>
      <w:r>
        <w:t>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rPr>
          <w:b/>
        </w:rPr>
        <w:t>E. 7.2</w:t>
      </w:r>
    </w:p>
    <w:p>
      <w:r>
        <w:t>Essendo la ricorrente una persona giuridica con sede a Panama e non essendo essa stessa oggetto della procedura penale in Brasile, la relativa censura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w:t>
      </w:r>
    </w:p>
    <w:p>
      <w:r>
        <w:t>- 12 -</w:t>
      </w:r>
    </w:p>
    <w:p>
      <w:r>
        <w:t>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w:t>
      </w:r>
    </w:p>
    <w:p>
      <w:r>
        <w:t>- 13 -</w:t>
      </w:r>
    </w:p>
    <w:p>
      <w:r>
        <w:t>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svariate operazioni avvenute sul conto litigioso della ricorrente che tracciano dei legami con società ricondu- cibili al gruppo D. Come illustrato dal MPC nella decisione impugnata, la rela- zione della ricorrente è stata alimentata come segue: USD 1'000'000.– nell’ago- sto 2012 provenienti da una relazione bancaria intestata alla società G. BV LL presso la banca H., di cui B. è avente diritto economico; USD 3'000'000.– nel marzo 2013 provenienti da una relazione bancaria intestata società I. CV presso la banca J., di cui B. era avente diritto economico. Quest’ultima relazione bancaria è stata a sua volta alimentata, per un importo complessivo di USD 9'039'147.–, tra febbraio e dicembre 2009, provenienti da diverse relazioni bancarie intestate a società riconducibili direttamente o indirettamente al gruppo D., in particolare alle società K. Ltd, L. Ltd, M. S.A., N. Ltd e O. Ltd. Tali società rappresenterebbero le cosiddette “casse nere” del gruppo D. (v. act. 1.0, doc. 2, pag. 8). Nella sua decisione l’autorità d’esecuzione ha parimenti indicato di- versi addebiti intervenuti sul conto della ricorrente rilevanti per il procedimento estero (v. ibidem). Infine, tra giugno 2009 e aprile 2015, un importo complessivo di USD 62'292'391 depositato su relazioni riconducibili a B. è stato trasferito su relazioni bancarie svizzere riconducibili al coimputato C. (v. act. 13, pag. 3).</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9</w:t>
      </w:r>
    </w:p>
    <w:p>
      <w:r>
        <w:t>In definitiva, la decisione impugnata va confermata e il gravame integralmente respinto, nella misura della sua ammissibilità.</w:t>
      </w:r>
    </w:p>
    <w:p>
      <w:r>
        <w:rPr>
          <w:b/>
        </w:rPr>
        <w:t>E. 10</w:t>
      </w:r>
    </w:p>
    <w:p>
      <w:r>
        <w:t>Le spese seguono la soccombenza (v. art. 63 cpv. 1 PA). La tassa di giustizia è calcolata giusta gli art. 73 cpv. 2 LOAP, 63 cpv. 4bis PA, nonché 5 e 8 cpv. 3</w:t>
      </w:r>
    </w:p>
    <w:p>
      <w:r>
        <w:t>- 14 -</w:t>
      </w:r>
    </w:p>
    <w:p>
      <w:r>
        <w:t>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