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RR.2019.286 vom 20. November 2019</w:t>
      </w:r>
    </w:p>
    <w:p>
      <w:r>
        <w:t>Bundesstrafgericht, 2019-11-20, DE</w:t>
      </w:r>
    </w:p>
    <w:p>
      <w:r>
        <w:rPr>
          <w:b/>
        </w:rPr>
        <w:t xml:space="preserve">Quelle: </w:t>
      </w:r>
      <w:r>
        <w:t>https://mcp.opencaselaw.ch/entscheid/bstger_RR.2019.286</w:t>
      </w:r>
    </w:p>
    <w:p>
      <w:r>
        <w:t>FR: TPF RR.2019.286 du 20 novembre 2019</w:t>
      </w:r>
    </w:p>
    <w:p>
      <w:r>
        <w:t>IT: TPF RR.2019.286 del 20 novembre 2019</w:t>
      </w:r>
    </w:p>
    <w:p>
      <w:pPr>
        <w:pStyle w:val="Heading2"/>
      </w:pPr>
      <w:r>
        <w:t>Regeste</w:t>
      </w:r>
    </w:p>
    <w:p>
      <w:r>
        <w:t>Internationale Rechtshilfe in Strafsachen an Deutschland. Herausgabe von Beweismitteln (Art. 74 IRSG).</w:t>
      </w:r>
    </w:p>
    <w:p>
      <w:pPr>
        <w:pStyle w:val="Heading2"/>
      </w:pPr>
      <w:r>
        <w:t>Volltext</w:t>
      </w:r>
    </w:p>
    <w:p>
      <w:r>
        <w:t>Entscheid vom 20. November 2019 Beschwerdekammer Besetzung</w:t>
      </w:r>
    </w:p>
    <w:p>
      <w:r>
        <w:t>Bundesstrafrichter Giorgio Bomio-Giovanascini, Vorsitz, Cornelia Cova und Stephan Blättler, Gerichtsschreiberin Santina Pizzonia</w:t>
      </w:r>
    </w:p>
    <w:p>
      <w:r>
        <w:t>Parteien</w:t>
      </w:r>
    </w:p>
    <w:p>
      <w:r>
        <w:t>1. A., 2. B. GMBH,</w:t>
      </w:r>
    </w:p>
    <w:p>
      <w:r>
        <w:t>beide vertreten durch Rechtsanwältin Ganden Te- thong, Beschwerdeführer 1 und 2</w:t>
      </w:r>
    </w:p>
    <w:p>
      <w:r>
        <w:t>gegen</w:t>
      </w:r>
    </w:p>
    <w:p>
      <w:r>
        <w:t>STAATSANWALTSCHAFT DES KANTONS BERN, REGION BERN-MITTELLAND, Beschwerdegegnerin</w:t>
      </w:r>
    </w:p>
    <w:p>
      <w:r>
        <w:t>Gegenstand</w:t>
      </w:r>
    </w:p>
    <w:p>
      <w:r>
        <w:t>Internationale Rechtshilfe in Strafsachen an Deutschland</w:t>
      </w:r>
    </w:p>
    <w:p>
      <w:r>
        <w:t>Herausgabe von Beweismitteln (Art. 74 IRSG)</w:t>
      </w:r>
    </w:p>
    <w:p>
      <w:r>
        <w:t>B u n d e s s t r a f g e r i c h t T r i b u n a l p é n a l f é d é r a l T r i b u n a l e p e n a l e f e d e r a l e T r i b u n a l p e n a l f e d e r a l</w:t>
      </w:r>
    </w:p>
    <w:p>
      <w:r>
        <w:t>Geschäftsnummer: RR.2019.286-287</w:t>
      </w:r>
    </w:p>
    <w:p>
      <w:r>
        <w:t>- 2 -</w:t>
      </w:r>
    </w:p>
    <w:p>
      <w:r>
        <w:t>Die Beschwerdekammer zieht in Erwägung:</w:t>
      </w:r>
    </w:p>
    <w:p>
      <w:r>
        <w:t>- die deutschen Behörden ein Strafverfahren gegen A. wegen Verstosses ge- gen das deutsche Waffen- und Kriegswaffenkontrollgesetz führen (s. act. 1.1);</w:t>
      </w:r>
    </w:p>
    <w:p>
      <w:r>
        <w:t>- in diesem Zusammenhang die deutschen Behörden mit Rechtshilfeersuchen vom 12. August 2019 die Schweiz um diverse Rechtshilfemassnahmen er- suchten (s. act. 1.1);</w:t>
      </w:r>
    </w:p>
    <w:p>
      <w:r>
        <w:t>- mit Schlussverfügung vom 20. September 2019 die Staatsanwaltschaft des Kantons Bern dem deutschen Rechtshilfeersuchen entsprach und die rechts- hilfeweise Herausgabe diverser Bankunterlagen an die ersuchende Behörde anordnete (act. 1.1);</w:t>
      </w:r>
    </w:p>
    <w:p>
      <w:r>
        <w:t>- A. und die B. GmbH mit gemeinsamer Eingabe vom 24. Oktober 2019 Be- schwerde gegen die vorgenannte Schlussverfügung bei der Beschwerde- kammer des Bundesstrafgerichts erheben; sie im Wesentlichen die Aufhe- bung der Schlussverfügung und die Verweigerung der Rechtshilfe beantra- gen (act. 1);</w:t>
      </w:r>
    </w:p>
    <w:p>
      <w:r>
        <w:t>- die Beschwerdekammer den Beschwerdeführern mit Schreiben vom 29. Ok- tober 2019 eine Frist bis zum 11. November 2019 zur Leistung eines Kos- tenvorschusses in der Höhe von Fr. 5‘000.-- ansetzte (act. 3);</w:t>
      </w:r>
    </w:p>
    <w:p>
      <w:r>
        <w:t>- die Frist zur Bezahlung eines Kostenvorschusses gewahrt ist, wenn der Be- trag rechtzeitig zu Gunsten der Behörde der Schweizerischen Post überge- ben oder einem Post- oder Bankkonto in der Schweiz belastet worden ist (Art. 39 Abs. 2 lit. b StBOG i.V.m. Art. 21 Abs. 3 VwVG); die Rechtzeitigkeit im Zweifelsfall vom Pflichtigen zu beweisen ist;</w:t>
      </w:r>
    </w:p>
    <w:p>
      <w:r>
        <w:t>- die Beschwerdeführer den ihnen auferlegten Kostenvorschuss innerhalb der angesetzten Frist nicht (und auch nicht bis dato) geleistet haben (act. 4);</w:t>
      </w:r>
    </w:p>
    <w:p>
      <w:r>
        <w:t>- auf die Beschwerde daher androhungsgemäss nicht einzutreten ist (Art. 39 Abs. 2 lit. b StBOG i.V.m. Art. 63 Abs. 4 VwVG);</w:t>
      </w:r>
    </w:p>
    <w:p>
      <w:r>
        <w:t>- die Beschwerdeführer bei diesem Ausgang des Verfahrens kostenpflichtig werden (Art. 39 Abs. 2 lit. b StBOG i.V.m. Art. 63 Abs. 1 VwVG);</w:t>
      </w:r>
    </w:p>
    <w:p>
      <w:r>
        <w:t>- 3 -</w:t>
      </w:r>
    </w:p>
    <w:p>
      <w:r>
        <w:t>- für die Berechnung der Gerichtsgebühr gemäss Art. 63 Abs. 5 VwVG i.V.m. Art. 73 StBOG das Reglement des Bundesstrafgerichts über die Kosten, Ge- bühren und Entschädigungen in Bundesstrafverfahren vom 31. August 2010 (BStKR; SR 173.713.162) zur Anwendung gelangt (vgl. auch Art. 22 Abs. 3 BStKR);</w:t>
      </w:r>
    </w:p>
    <w:p>
      <w:r>
        <w:t>- die Gerichtsgebühr vorliegend auf Fr. 600.-- festzusetzen ist (vgl. Art. 8 BStKR).</w:t>
      </w:r>
    </w:p>
    <w:p>
      <w:r>
        <w:t>- 4 -</w:t>
      </w:r>
    </w:p>
    <w:p>
      <w:r>
        <w:t>Demnach erkennt die Beschwerdekammer:</w:t>
      </w:r>
    </w:p>
    <w:p>
      <w:r>
        <w:t>1. Auf die Beschwerde wird nicht eingetreten.</w:t>
      </w:r>
    </w:p>
    <w:p>
      <w:r>
        <w:t>2. Die Gerichtsgebühr von Fr. 600.-- wird den Beschwerdeführern solidarisch auferlegt.</w:t>
      </w:r>
    </w:p>
    <w:p>
      <w:r>
        <w:t>Bellinzona, 20. November 2019</w:t>
      </w:r>
    </w:p>
    <w:p>
      <w:r>
        <w:t>Im Namen der Beschwerdekammer des Bundesstrafgerichts</w:t>
      </w:r>
    </w:p>
    <w:p>
      <w:r>
        <w:t>Der Präsident: Die Gerichtsschreiberin:</w:t>
      </w:r>
    </w:p>
    <w:p>
      <w:r>
        <w:t>Zustellung an</w:t>
      </w:r>
    </w:p>
    <w:p>
      <w:r>
        <w:t>- Rechtsanwältin Ganden Tethong - Staatsanwaltschaft des Kantons Bern, Region Bern-Mittelland - Bundesamt für Justiz, Fachbereich Rechtshilfe</w:t>
      </w:r>
    </w:p>
    <w:p>
      <w:r>
        <w:t>Rechtsmittelbelehrung 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