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RR.2019.223 vom 17. September 2019</w:t>
      </w:r>
    </w:p>
    <w:p>
      <w:r>
        <w:t>Bundesstrafgericht, 2019-09-17, DE</w:t>
      </w:r>
    </w:p>
    <w:p>
      <w:r>
        <w:rPr>
          <w:b/>
        </w:rPr>
        <w:t xml:space="preserve">Quelle: </w:t>
      </w:r>
      <w:r>
        <w:t>https://mcp.opencaselaw.ch/entscheid/bstger_RR.2019.223</w:t>
      </w:r>
    </w:p>
    <w:p>
      <w:r>
        <w:t>FR: TPF RR.2019.223 du 17 septembre 2019</w:t>
      </w:r>
    </w:p>
    <w:p>
      <w:r>
        <w:t>IT: TPF RR.2019.223 del 17 settembre 2019</w:t>
      </w:r>
    </w:p>
    <w:p>
      <w:pPr>
        <w:pStyle w:val="Heading2"/>
      </w:pPr>
      <w:r>
        <w:t>Regeste</w:t>
      </w:r>
    </w:p>
    <w:p>
      <w:r>
        <w:t>Internationale Rechtshilfe in Strafsachen an Deutschland. Hausdurchsuchung und Beweismittelbeschlagnahme (Art. 63 Abs. 2 lit. b IRSG)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