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RR.2019.166 vom 22. August 2019</w:t>
      </w:r>
    </w:p>
    <w:p>
      <w:r>
        <w:t>Bundesstrafgericht, 2019-08-22, DE</w:t>
      </w:r>
    </w:p>
    <w:p>
      <w:r>
        <w:rPr>
          <w:b/>
        </w:rPr>
        <w:t xml:space="preserve">Quelle: </w:t>
      </w:r>
      <w:r>
        <w:t>https://mcp.opencaselaw.ch/entscheid/bstger_RR.2019.166</w:t>
      </w:r>
    </w:p>
    <w:p>
      <w:r>
        <w:t>FR: TPF RR.2019.166 du 22 août 2019</w:t>
      </w:r>
    </w:p>
    <w:p>
      <w:r>
        <w:t>IT: TPF RR.2019.166 del 22 agosto 2019</w:t>
      </w:r>
    </w:p>
    <w:p>
      <w:pPr>
        <w:pStyle w:val="Heading2"/>
      </w:pPr>
      <w:r>
        <w:t>Regeste</w:t>
      </w:r>
    </w:p>
    <w:p>
      <w:r>
        <w:t>Internationale Rechtshilfe in Strafsachen an Brasilien. Akteneinsicht (Art. 80b IRSG). Nichteintreten auf Gesuch mangels Vollmacht (Art. 11 VwVG). Revision (Art. 66 VwVG).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Juli 2019 und noch vor allfälliger Einleitung des Schriftenwechsels (vgl. Art. 57 Abs. 1 VwVG) erfolgte;</w:t>
      </w:r>
    </w:p>
    <w:p>
      <w:r>
        <w:t>- unter diesen Umständen die Gerichtsgebühr auf Fr. 1'000.– festzusetzen ist (vgl. Art. 63 Abs. 5 VwVG, Art. 73 StBOG sowie Art. 5 und 8 Abs. 3 des Reglements des Bundesstrafgerichts vom 31. August 2010 über die Kosten, Gebühren und Entschädigungen in Bundesstrafverfahren [BStKR; SR 173.713.162]);</w:t>
      </w:r>
    </w:p>
    <w:p>
      <w:r>
        <w:t>- 5 -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