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RR.2019.121 vom 9. Juli 2019</w:t>
      </w:r>
    </w:p>
    <w:p>
      <w:r>
        <w:t>Bundesstrafgericht, 2019-07-09, DE</w:t>
      </w:r>
    </w:p>
    <w:p>
      <w:r>
        <w:rPr>
          <w:b/>
        </w:rPr>
        <w:t xml:space="preserve">Quelle: </w:t>
      </w:r>
      <w:r>
        <w:t>https://mcp.opencaselaw.ch/entscheid/bstger_RR.2019.121</w:t>
      </w:r>
    </w:p>
    <w:p>
      <w:r>
        <w:t>FR: TPF RR.2019.121 du 9 juillet 2019</w:t>
      </w:r>
    </w:p>
    <w:p>
      <w:r>
        <w:t>IT: TPF RR.2019.121 del 9 luglio 2019</w:t>
      </w:r>
    </w:p>
    <w:p>
      <w:pPr>
        <w:pStyle w:val="Heading2"/>
      </w:pPr>
      <w:r>
        <w:t>Regeste</w:t>
      </w:r>
    </w:p>
    <w:p>
      <w:r>
        <w:t>Internationale Rechtshilfe in Strafsachen an Brasilien. Beschlagnahme von Vermögenswerten (Art. 33a IRSV). Wiederherstellung (Art. 24 Abs. 1 VwVG).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Juli 2019 (act. 6) anzusetzen;</w:t>
      </w:r>
    </w:p>
    <w:p>
      <w:r>
        <w:t>- auf die Beschwerde androhungsgemäss nicht einzutreten ist;</w:t>
      </w:r>
    </w:p>
    <w:p>
      <w:r>
        <w:t>- die Gerichtskosten bei diesem Ausgang des Verfahrens den Beschwerde- führerinnen aufzuerlegen sind (Art. 63 Abs. 1 VwVG);</w:t>
      </w:r>
    </w:p>
    <w:p>
      <w:r>
        <w:t>- die Gerichtsgebühr auf Fr. 500.– festzusetzen ist (Art. 63 Abs. 5 VwVG i.V.m. Art. 73 StBOG und Art. 5 und 8 Abs. 3 lit. b des Reglements des Bundesstraf- gerichts vom 31. August 2010 über die Kosten, Gebühren und Entschädi- gungen in Bundesstrafverfahren [BStKR; SR 173.713.162]), unter Anrech- nung des entsprechenden Betrages am verspätet geleisteten Kostenvor- schuss von Fr. 7‘000.–;</w:t>
      </w:r>
    </w:p>
    <w:p>
      <w:r>
        <w:t>- die Bundesstrafgerichtskasse anzuweisen ist, den Beschwerdeführerinnen Fr. 6‘500.– zurückzuerstatten;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