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RR.2018.90 vom 29. März 2018</w:t>
      </w:r>
    </w:p>
    <w:p>
      <w:r>
        <w:t>Bundesstrafgericht, 2018-03-29, DE</w:t>
      </w:r>
    </w:p>
    <w:p>
      <w:r>
        <w:rPr>
          <w:b/>
        </w:rPr>
        <w:t xml:space="preserve">Quelle: </w:t>
      </w:r>
      <w:r>
        <w:t>https://mcp.opencaselaw.ch/entscheid/bstger_RR.2018.90</w:t>
      </w:r>
    </w:p>
    <w:p>
      <w:r>
        <w:t>FR: TPF RR.2018.90 du 29 mars 2018</w:t>
      </w:r>
    </w:p>
    <w:p>
      <w:r>
        <w:t>IT: TPF RR.2018.90 del 29 marzo 2018</w:t>
      </w:r>
    </w:p>
    <w:p>
      <w:pPr>
        <w:pStyle w:val="Heading2"/>
      </w:pPr>
      <w:r>
        <w:t>Regeste</w:t>
      </w:r>
    </w:p>
    <w:p>
      <w:r>
        <w:t>Internationale Rechtshilfe in Strafsachen an Deutschland. Anwesenheit ausländischer Verfahrensbeteiligter (Art. 80e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2018 (Disp. Ziff. 3) angeordnete Anwesenheit von ausländi- schen Prozessbeteiligten Beschwerde bei der Beschwerdekammer des Bun- desstrafgerichts erheben; sie das Verbot der Anwesenheit der deutschen Beamten und die Aufhebung der angefochtenen Verfügung beantragen (act. 1);</w:t>
      </w:r>
    </w:p>
    <w:p>
      <w:r>
        <w:t>- sie den Antrag auf Erklärung der Unverwertbarkeit der in Anwesenheit der deutschen Beamten erhobenen Beweismittel stellen;</w:t>
      </w:r>
    </w:p>
    <w:p>
      <w:r>
        <w:t>- aus den nachfolgenden Gründen auf die Durchführung eines Schriftenwech- sels verzichtet wurde (Art. 57 Abs. 1 VwVG e contrario);</w:t>
      </w:r>
    </w:p>
    <w:p>
      <w:r>
        <w:t>- 3 -</w:t>
      </w:r>
    </w:p>
    <w:p>
      <w:r>
        <w:t>- für die Rechtshilfe zwischen Deutschland und der Schweiz in erster Linie das Europäische Übereinkommen über die Rechtshilfe in Strafsachen vom 20. April 1959 (EUeR; SR 0.351.1), dem beide Staaten beigetreten sind, so- wie der zwischen ihnen abgeschlossene Zusatzvertrag vom 13. Novem- ber 1969 (ZV-D/EUeR; SR 0.351.913.1) massgebend sind; überdies die Bestimmungen der Art. 48 ff. des Übereinkommens vom 19. Juni 1990 zur Durchführung des Übereinkommens von Schengen vom 14. Juni 1985 (Schengener Durchführungsübereinkommen, SDÜ; ABl. L 239 vom 22. Sep- tember 2000, S. 19-62) zur Anwendung gelangen, wobei die zwischen den Vertragsparteien geltenden weitergehenden Bestimmungen aufgrund bilate- raler Abkommen unberührt bleiben (Art. 48 Abs. 2 SDÜ); das Betrugsbe- kämpfungsabkommen (BBA; SR 0.351.926.81) und weitere Staatsverträge zur Anwendung gelangen, soweit das betreffende Rechtshilfeersuchen im Geltungsbereich dieser Abkommen fällt;</w:t>
      </w:r>
    </w:p>
    <w:p>
      <w:r>
        <w:t>- das Rechtshilfegesetz (IRSG; SR 351.1) und die Verordnung über internati- onale Rechtshilfe in Strafsachen vom 24. Februar 1982 (IRSV; SR 351.11) zur Anwendung gelangen, soweit das Staatsvertragsrecht bestimmte Fragen nicht abschliessend regelt (Art. 1 Abs. 1 IRSG; BGE 130 II 337 E. 1 S. 339; 128 II 355 E. 1 S. 357; 124 II 180 E. 1a S. 181); das innerstaatliche Recht nach dem Günstigkeitsprinzip auch dann gilt, wenn dieses geringere Anfor- derungen an die Rechtshilfe stellt (BGE 142 IV 250 E. 3; 140 IV 123 E. 2; 137 IV 33 E. 2.2.2, jeweils mit weiteren Hinweisen); die Wahrung der Men- schenrechte vorbehalten bleibt (BGE 135 IV 212 E. 2.3; 123 II 595 E. 7c);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</w:t>
      </w:r>
    </w:p>
    <w:p>
      <w:r>
        <w:t>- der Schlussverfügung vorangehende Zwischenverfügungen nur ausnahms- weise selbständig angefochten werden können, sofern sie u.a. durch die An- wesenheit von Personen, die am ausländischen Prozess beteiligt sind, einen unmittelbaren und nicht wieder gutzumachenden Nachteil bewirken (Art. 80e Abs. 1 lit. b IRSG);</w:t>
      </w:r>
    </w:p>
    <w:p>
      <w:r>
        <w:t>- sich die vorliegende Beschwerde gegen eine Zwischenverfügung gemäss Art. 80e Abs. 2 lit. b IRSG richtet;</w:t>
      </w:r>
    </w:p>
    <w:p>
      <w:r>
        <w:t>- dabei zunächst festzuhalten ist, dass die Durchsuchungen in Anwesenheit der deutschen Behörden bereits durchgeführt wurden; sich daher die Frage</w:t>
      </w:r>
    </w:p>
    <w:p>
      <w:r>
        <w:t>- 4 -</w:t>
      </w:r>
    </w:p>
    <w:p>
      <w:r>
        <w:t>stellt, ob eine Anfechtung gemäss Art. 80e Abs. 2 lit. b IRSG überhaupt noch möglich ist oder Einwände gegen das Vorgehen der Beschwerdegegnerin im Rahmen einer allfälligen Beschwerde gegen die Schlussverfügung vorzu- bringen sind; diese Frage angesichts der nachfolgenden Erwägungen offen bleiben kann;</w:t>
      </w:r>
    </w:p>
    <w:p>
      <w:r>
        <w:t>- die Beschwerdeführer den unmittelbaren und nicht wiedergutzumachenden Nachteil damit begründen, dass die Anwesenheit der deutschen Beamten für sie die Gefahr mitbringe, dass Erstere Informationen, Unterlagen und Da- ten aus der Durchsuchung ausserhalb des rechtlich definierten Rechtshilfe- verfahrens direkt und unter Ausschluss des Rechtsmittelverfahrens mit nach Deutschland nehmen würden (act. 1 S. 3 f.); die Garantieerklärung nach ihrer Darstellung völlig ungeeignet sei, die Lieferung von Daten und Dokumenten nach Deutschland zu verhindern (act. 1 S. 4);</w:t>
      </w:r>
    </w:p>
    <w:p>
      <w:r>
        <w:t>- die Beschwerdeführer weiter vorbringen, die deutschen Beamten hätten sich an der Durchsuchung nicht auf die Unterstützung der Schweizer Behörden beschränkt, sondern vielmehr eigenmächtig Daten und Dokumente heraus- gefordert, was die verfahrensmässigen Rechte innerhalb eines Rechtshilfe- verfahrens in stossender Weise verletzt hätte (act. 1 S. 4 f.);</w:t>
      </w:r>
    </w:p>
    <w:p>
      <w:r>
        <w:t>- der Beizug ausländischer Ermittlungsbeamter in den massgebenden inter- nationalen Vereinbarungen (Art. 4 Satz 2 EUeR; Art. III ZV-D/EUeR; Art. 30 BBA) sowie in Art. 65a IRSG ausdrücklich vorgesehen ist; dieser nicht zuletzt der Verhältnismässigkeit bzw. der sachbezogenen Begrenzung der bean- tragten Rechtshilfemassnahmen dienen kann (vgl. Urteil des Bundesgerichts 1A.259/2005 vom 15. November 2005 E. 1.2);</w:t>
      </w:r>
    </w:p>
    <w:p>
      <w:r>
        <w:t>- gemäss konstanter Rechtsprechung des Bundesgerichts die blosse Anwe- senheit ausländischer Prozessbeteiligter an einer Rechtshilfehandlung für den Betroffenen in der Regel noch keinen unmittelbaren und nicht wieder gutzumachenden Nachteil i.S.v. Art. 80e Abs. 2 IRSG zur Folge hat;</w:t>
      </w:r>
    </w:p>
    <w:p>
      <w:r>
        <w:t>- ein solcher Nachteil zu bejahen ist, wenn die Gefahr besteht, dass den aus- ländischen Behörden durch die Teilnahme ihrer Beamten an den Vollzugs- handlungen Tatsachen aus dem Geheimbereich zugänglich gemacht wer- den, bevor über die Gewährung oder den Umfang der Rechtshilfe entschie- den worden ist (Art. 65a Abs. 3 IRSG; Entscheid des Bundesstrafgerichts RR.2007.6 vom 22. Februar 2007 E. 2.4; Urteile des Bundesgerichts 1A.225/2006 vom 6. März 2007 E. 1.5.1; 1A.215/2006 vom 7. Novem- ber 2006 E. 1.3; 1A.35/2001 vom 21. Mai 2001 E. 1a; BGE 128 II 211 E. 2.1, je m.w.H.);</w:t>
      </w:r>
    </w:p>
    <w:p>
      <w:r>
        <w:t>- 5 -</w:t>
      </w:r>
    </w:p>
    <w:p>
      <w:r>
        <w:t>- diese Gefahr zu verneinen ist, wenn die schweizerischen Behörden die nach den Umständen geeigneten Vorkehren treffen, um eine vorzeitige Verwen- dung von Informationen im ausländischen Strafverfahren zu verhindern (BGE 128 II 211 E. 2.1 S. 216; 127 II 198 E. 2b S. 203 f.; ZIMMERMANN, La coopération judiciare internationale en matière pénale, 4. Aufl. 2014, S. 410 f. N. 409); geeignete Vorkehren die Vollzugsbehörde u.a. dann trifft, wenn sie die ausländischen Beamten verpflichtet, allfällige Erkenntnisse bis zum Vorliegen einer rechtskräftigen Schlussverfügung im ausländischen Verfah- ren nicht zu verwenden (TPF 2008 116 E. 5.1); bei Beachtung dieser Grundsätze ein unmittelbarer und nicht wieder gutzumachender Nachteil in der Regel zu verneinen ist (Urteil des Bundesgerichts 1A.225/2006 vom 6. März 2007 E. 1.5.1 [publiziert in Die Praxis 11/2007 Nr. 130]; 1A.228/2003 vom 10. März 2004 E. 3.3.1 mit Hinweisen; TPF 2010 96 E. 2.3; ZIMMER- MANN, a.a.O., S. 410 f. N. 409);</w:t>
      </w:r>
    </w:p>
    <w:p>
      <w:r>
        <w:t>- in der angefochtenen Zwischenverfügung die Zulassung von Vertretern der ersuchenden Behörde an den durchzuführenden Durchsuchungen mit der Auflage erteilt wurde, dass sich diese vor Beginn der Durchsuchung unter- schriftlich verpflichten müssen, die bei den Rechtshilfehandlungen gewon- nenen Erkenntnisse bis zum rechtskräftigen Abschluss des vorliegenden Rechtshilfeverfahrens nicht zu verwenden (act. 1.1 S. 5 f.);</w:t>
      </w:r>
    </w:p>
    <w:p>
      <w:r>
        <w:t>- eine solche Garantieerklärung der deutschen Beamten den vorstehend er- läuterten Anforderungen der Rechtsprechung genügt; die Beschwerdeführer nicht geltend machen, dass die deutschen Beamten die Garantieerklärung vor den Durchsuchungen nicht unterzeichnet hätten; nach dem völkerrecht- lichen Vertrauensprinzip grundsätzlich davon auszugehen ist, dass der er- suchende Staat bzw. dessen Beamten diese Zusicherung auch beachten werden (Urteile des Bundesgerichts 1A.225/2006 vom 6. März 2007 E. 1.5.2; 1A.228/2003 vom 10. März 2004 E. 3.3.2);</w:t>
      </w:r>
    </w:p>
    <w:p>
      <w:r>
        <w:t>- die Beschwerdeführer mit ihren Einwendungen demnach ohnehin keinen un- mittelbaren und nicht wieder gutzumachenden Nachteil im Sinne von Art. 80e Abs. 2 IRSG dargetan haben;</w:t>
      </w:r>
    </w:p>
    <w:p>
      <w:r>
        <w:t>- im Übrigen die Beschwerdeführer 1 und 2 nicht geltend machen, sie seien Mieter oder Eigentümer der durchsuchten Räumlichkeiten, weshalb sie von dieser Massnahme gemäss Art. 9a lit. b IRSV i.V.m. Art. 80h lit. b IRSG per- sönlich und direkt betroffen und somit zur vorliegenden Beschwerde legiti-</w:t>
      </w:r>
    </w:p>
    <w:p>
      <w:r>
        <w:t>- 6 -</w:t>
      </w:r>
    </w:p>
    <w:p>
      <w:r>
        <w:t>miert seien; ihnen allein aufgrund der geltend gemachten Eigentümerstel- lung bezüglich der sichergestellten Unterlagen und Daten (act. 1 S. 2) noch keine Beschwerdelegitimation zukommt;</w:t>
      </w:r>
    </w:p>
    <w:p>
      <w:r>
        <w:t>- nach dem Gesagten auf die Beschwerde nicht einzutreten ist;</w:t>
      </w:r>
    </w:p>
    <w:p>
      <w:r>
        <w:t>- bei diesem Ausgang des Verfahrens die Beschwerdeführer kostenpflichtig werden (Art. 63 Abs. 1 VwVG i.V.m. Art. 39 Abs. 1 lit. b StBOG); für die Be- rechnung der Gerichtsgebühren gemäss Art. 63 Abs. 5 VwVG das Regle- ment des Bundesstrafgerichts vom 31. August 2010 über die Kosten, Ge- bühren und Entschädigungen im Bundesstrafverfahren (BStKR; SR 173.713.162) zur Anwendung gelangt; die Gebühr auf Fr. 2'000.-- anzu- setzen ist, unter Anrechnung des geleisteten Kostenvorschusses in dersel- ben Höhe (act. 4).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