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RR.2018.69 vom 20. März 2018</w:t>
      </w:r>
    </w:p>
    <w:p>
      <w:r>
        <w:t>Bundesstrafgericht, 2018-03-20, DE</w:t>
      </w:r>
    </w:p>
    <w:p>
      <w:r>
        <w:rPr>
          <w:b/>
        </w:rPr>
        <w:t xml:space="preserve">Quelle: </w:t>
      </w:r>
      <w:r>
        <w:t>https://mcp.opencaselaw.ch/entscheid/bstger_RR.2018.69</w:t>
      </w:r>
    </w:p>
    <w:p>
      <w:r>
        <w:t>FR: TPF RR.2018.69 du 20 mars 2018</w:t>
      </w:r>
    </w:p>
    <w:p>
      <w:r>
        <w:t>IT: TPF RR.2018.69 del 20 marzo 2018</w:t>
      </w:r>
    </w:p>
    <w:p>
      <w:pPr>
        <w:pStyle w:val="Heading2"/>
      </w:pPr>
      <w:r>
        <w:t>Regeste</w:t>
      </w:r>
    </w:p>
    <w:p>
      <w:r>
        <w:t>Internationale Rechtshilfe in Strafsachen an Deutschland. Vorläufige Massnahmen (Art. 18 IRSG). Kostenvorschuss (Art.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März 2018 zugestellt wurde (act. 6);</w:t>
      </w:r>
    </w:p>
    <w:p>
      <w:r>
        <w:t>- die Frist zur Bezahlung des Kostenvorschusses gewahrt ist, wenn der Betrag rechtzeitig zu Gunsten der Behörde der Schweizerischen Post übergeben oder einem Post- oder Bankkonto in der Schweiz belastet worden ist (Art. 39 Abs. 2 lit. b StBOG i.V.m. Art. 21 Abs. 3 VwVG), und die Rechtzeitigkeit im Zweifelsfall vom Pflichtigen zu beweisen ist;</w:t>
      </w:r>
    </w:p>
    <w:p>
      <w:r>
        <w:t>- der Beschwerdeführer innert Frist weder den ihm auferlegten Kostenvor- schuss bezahlt noch um Zahlungserleichterungen ersucht hat;</w:t>
      </w:r>
    </w:p>
    <w:p>
      <w:r>
        <w:t>- auf die Beschwerde daher androhungsgemäss nicht einzutreten ist (Art. 39 Abs. 2 lit. b StBOG i.V.m. Art. 63 Abs. 4 VwVG);</w:t>
      </w:r>
    </w:p>
    <w:p>
      <w:r>
        <w:t>- der Beschwerdeführer bei diesem Ausgang des Verfahrens kostenpflichtig wird (Art. 39 Abs. 2 lit. b StBOG i.V.m. Art. 63 Abs. 1 VwVG);</w:t>
      </w:r>
    </w:p>
    <w:p>
      <w:r>
        <w:t>- für die Berechnung der Gerichtsgebühr gemäss Art. 63 Abs. 5 VwVG i.V.m. Art. 73 StBOG das Reglement des Bundesstrafgerichts über die Kosten, Ge- bühren und Entschädigungen in Bundesstrafverfahren vom 31. August 2010 (BStKR; SR 173.713.162) zur Anwendung gelangt (vgl. auch Art. 22 Abs. 3 BStKR);</w:t>
      </w:r>
    </w:p>
    <w:p>
      <w:r>
        <w:t>- die Gerichtsgebühr vorliegend auf Fr. 200.-- festzusetzen ist (vgl. Art. 8 des Reglements).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