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RR.2018.54 vom 15. Mai 2018</w:t>
      </w:r>
    </w:p>
    <w:p>
      <w:r>
        <w:t>Bundesstrafgericht, 2018-05-15, FR</w:t>
      </w:r>
    </w:p>
    <w:p>
      <w:r>
        <w:rPr>
          <w:b/>
        </w:rPr>
        <w:t xml:space="preserve">Quelle: </w:t>
      </w:r>
      <w:r>
        <w:t>https://mcp.opencaselaw.ch/entscheid/bstger_RR.2018.54</w:t>
      </w:r>
    </w:p>
    <w:p>
      <w:r>
        <w:t>FR: TPF RR.2018.54 du 15 mai 2018</w:t>
      </w:r>
    </w:p>
    <w:p>
      <w:r>
        <w:t>IT: TPF RR.2018.54 del 15 maggio 2018</w:t>
      </w:r>
    </w:p>
    <w:p>
      <w:pPr>
        <w:pStyle w:val="Heading2"/>
      </w:pPr>
      <w:r>
        <w:t>Regeste</w:t>
      </w:r>
    </w:p>
    <w:p>
      <w:r>
        <w:t>Entraide judiciaire internationale en matière pénale à Hong Kong. Remise de moyens de preuve (art. 74 EIMP).</w:t>
      </w:r>
    </w:p>
    <w:p>
      <w:pPr>
        <w:pStyle w:val="Heading2"/>
      </w:pPr>
      <w:r>
        <w:t>Erwägungen</w:t>
      </w:r>
    </w:p>
    <w:p>
      <w:r>
        <w:rPr>
          <w:b/>
        </w:rPr>
        <w:t>E. 1</w:t>
      </w:r>
    </w:p>
    <w:p>
      <w:r>
        <w:t>En vertu de l’art. 37 al. 2 let. a de la loi fédérale sur l’organisation des autorités pénales de la Confédération (LOAP; RS 173.71) mis en relation avec les art. 25 al. 1 et 80e al. 1 de la loi fédérale sur l’entraide internationale en matière pénale (EIMP; RS 351.1) et 19 al. 1 du règlement sur l’organisation du Tribunal pénal fédéral (RS 173.713.161), la Cour des plaintes du Tribunal pénal fédéral est compétente pour connaître des recours dirigés contre les ordonnances de clôture de la procédure d’entraide rendues par l’autorité fédérale ou cantonale d’exécution.</w:t>
      </w:r>
    </w:p>
    <w:p>
      <w:r>
        <w:rPr>
          <w:b/>
        </w:rPr>
        <w:t>E. 1.1</w:t>
      </w:r>
    </w:p>
    <w:p>
      <w:r>
        <w:t>La Confédération suisse et le Gouvernement de la Région administrative spéciale de Hong Kong de la République populaire de Chine ont conclu le 15 mars 1999 un accord concernant l’entraide judiciaire en matière pénale (ci-après: l’accord d’entraide), lequel est entré en vigueur par échange de notes le 16 octobre 2002 (RS 0.351.941.6). Les dispositions de ce traité l’emportent sur le droit autonome qui régit la matière, soit l’EIMP et son ordonnance d’exécution (OEIMP; RS 351.11). Le droit interne reste toutefois applicable aux questions non réglées, explicitement ou implicitement, par le traité (ZIMMERMANN, La coopération judiciaire internationale en matière pénale, 4e éd. 2014, n°228, p. 235). Le respect des droits fondamentaux est réservé (ATF 135 IV 212 consid. 2.3; TPF 2008 24 consid. 1.1).</w:t>
      </w:r>
    </w:p>
    <w:p>
      <w:r>
        <w:rPr>
          <w:b/>
        </w:rPr>
        <w:t>E. 1.2</w:t>
      </w:r>
    </w:p>
    <w:p>
      <w:r>
        <w:t>Le délai de recours contre la décision de clôture est de 30 jours dès la communication écrite de celle-ci (art. 80k EIMP). L’ordonnance attaquée est datée du 29 novembre 2017 mais n’a été notifiée au recourant que le 15 janvier 2018 (dossier principal MP-NE, p. 166), de sorte que le recours déposé le 14 février 2018 l’a été en temps utile.</w:t>
      </w:r>
    </w:p>
    <w:p>
      <w:r>
        <w:rPr>
          <w:b/>
        </w:rPr>
        <w:t>E. 1.3.1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w:t>
      </w:r>
    </w:p>
    <w:p>
      <w:r>
        <w:t>En tant que titulaire de la relation bancaire dont la transmission de la documentation à l’autorité requérante est ordonnée, le recourant a qualité pour attaquer la décision querellée et s’opposer à sa transmission.</w:t>
      </w:r>
    </w:p>
    <w:p>
      <w:r>
        <w:t>- 5 -</w:t>
      </w:r>
    </w:p>
    <w:p>
      <w:r>
        <w:rPr>
          <w:b/>
        </w:rPr>
        <w:t>E. 1.3.2</w:t>
      </w:r>
    </w:p>
    <w:p>
      <w:r>
        <w:t>En cas d’audition de témoin, seul a la qualité pour agir le témoin lui-même, dans la mesure où les renseignements communiqués le concernent personnellement ou lorsqu’il se prévaut de son droit de refuser de témoigner (ATF 126 II 258 consid. 2d/bb).</w:t>
      </w:r>
    </w:p>
    <w:p>
      <w:r>
        <w:t>Lorsque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(TPF 2007 79 consid. 1.6.3 et les références citées). Ce principe a été tempéré par la jurisprudence dans deux cas de figure. Une première exception s’impose lorsque l’autorité 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 consid. 4). Une deuxième exception est donnée dans le cas d’un administré ayant été entendu en tant que prévenu dans le cadre d’une procédure pénale suisse et interrogé sur des faits en rapport étroit avec la demande d’entraide. Dans un tel cas, quand bien même les procès- verbaux d’audition de l’administré se trouvaient déjà en mains de l’autorité d’exécution, de sorte que l’exécution de l’entraide n’impliquait pas de nouvelle mesure de contrainte, le Tribunal fédéral a jugé que le recourant pouvait s’opposer à leur transmission, comme pourrait le faire l’auteur d’un témoignage dont l’autorité envisage la transmission à l’autorité requérante (arrêt du Tribunal fédéral 1A.243/2006 du 4 janvier 2007 consid. 1.2). Cette décision confirmait un arrêt du 11 février 2005 par lequel la Haute Cour fédérale avait reconnu au recourant la qualité pour attaquer la transmission aux autorités étrangères de ses procès-verbaux d’interrogatoire établis dans le cadre d’une procédure pénale suisse. Dans la jurisprudence précitée, il a été jugé que l’intéressé s’était largement exprimé, durant les interrogatoires en question, sur sa propre situation (personnelle, familiale et professionnelle, en particulier sur ses fonctions au sein d’établissements bancaires) et sur ses relations avec certains clients, notamment les opérations qu’il avait lui- même effectuées pour les personnes inculpées dans le cadre de la procédure étrangère (arrêts du Tribunal fédéral 1A.268/2004 du 11 février 2005 consid. 2.2; 1A.236/2004 du 11 février 2005 consid. 2.2).</w:t>
      </w:r>
    </w:p>
    <w:p>
      <w:r>
        <w:t>En l’espèce le recourant, qui est prévenu tant dans l’enquête en Suisse qu’à Hong Kong, a été entendu dans le cadre de l’enquête pénale suisse menée par les autorités neuchâteloise les 27 février 2014 et 2 février 2016 (dossier MP-NE, extrait procédure suisse 1). Tant l’enquête menée par les autorités suisses que par l’ICAC portent sur le même complexe de faits, soit le</w:t>
      </w:r>
    </w:p>
    <w:p>
      <w:r>
        <w:t>- 6 -</w:t>
      </w:r>
    </w:p>
    <w:p>
      <w:r>
        <w:t>paiement de pots-de-vin par des fournisseurs à des employés travaillant dans l’industrie horlogère en Suisse. La procédure pénale nationale est donc dans un rapport étroit avec la demande d’entraide, de sorte que le recourant est également légitimé à s’opposer à la transmission du procès-verbal d’audition le concernant.</w:t>
      </w:r>
    </w:p>
    <w:p>
      <w:r>
        <w:rPr>
          <w:b/>
        </w:rPr>
        <w:t>E. 1.3.3</w:t>
      </w:r>
    </w:p>
    <w:p>
      <w:r>
        <w:t>Aux termes de l’art. 9a let. b OEIMP, «est notamment réputé personnellement et directement touché au sens des art. 21 al. 3, et 80h EIMP, en cas de perquisition, le propriétaire ou le locataire». Cette disposition est à interpréter en ce sens que la personne – physique ou morale – qui doit se soumettre personnellement à une perquisition ou à un séquestre d’objets ou de valeurs a en principe la qualité pour agir, au regard de l’art. 80h let. b EIMP (ATF 130 II 162 consid. 1.1; arrêts du Tribunal fédéral 1C_166/2009 du 3 juillet 2009 consid. 2.3.3; 1A.206/2004 du 15 décembre 2004 consid. 1.2; 1A.164/2003 du 3 septembre 2003 consid. 4; 1A.229/2000 du 3 octobre 2000 consid. 2a). Le recourant est touché par la transmission des documents relatifs au séquestre et à la perquisition du bien-fonds sis à Z. dont il est copropriétaire, de sorte qu’il a également qualité pour s’opposer à leur transmission.</w:t>
      </w:r>
    </w:p>
    <w:p>
      <w:r>
        <w:rPr>
          <w:b/>
        </w:rPr>
        <w:t>E. 1.4</w:t>
      </w:r>
    </w:p>
    <w:p>
      <w:r>
        <w:t>Compte tenu de ce qui précède, il convient d’entrer en matière sur le fond.</w:t>
      </w:r>
    </w:p>
    <w:p>
      <w:r>
        <w:rPr>
          <w:b/>
        </w:rPr>
        <w:t>E. 2</w:t>
      </w:r>
    </w:p>
    <w:p>
      <w:r>
        <w:t>Dans un grief qu’il convient de traiter en premier compte tenu de sa nature formelle, le recourant dénonce une violation de son droit d’être entendu sous deux aspects. Le MP-NE ne lui aurait pas donné la possibilité de se déterminer préalablement à l’ordonnance de clôture, et ainsi de participer au tri des pièces. De plus, l’obligation de garder le secret pour les établissements bancaires n’aurait pas été levée préalablement à l’ordonnance attaquée. Enfin, la décision litigieuse ne contiendrait aucune appréciation des pièces à transmettre, ce qui viole également le droit d’être entendu sous la forme d’un défaut de motivation (act. 1, p. 5-6).</w:t>
      </w:r>
    </w:p>
    <w:p>
      <w:r>
        <w:rPr>
          <w:b/>
        </w:rPr>
        <w:t>E. 2.1</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w:t>
      </w:r>
    </w:p>
    <w:p>
      <w:r>
        <w:t>- 7 -</w:t>
      </w:r>
    </w:p>
    <w:p>
      <w:r>
        <w:t>p. 505 et les références citées). Par ailleurs,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p. 248).</w:t>
      </w:r>
    </w:p>
    <w:p>
      <w:r>
        <w:rPr>
          <w:b/>
        </w:rPr>
        <w:t>E. 2.2</w:t>
      </w:r>
    </w:p>
    <w:p>
      <w:r>
        <w:t>La participation du détenteur au tri des pièces à remettre à l’Etat requérant découle, au premier chef, de son droit d’être entendu (ATF 129 I 85 consid. 4.1 et références citées; arrêts du Tribunal fédéral 6B_397/2012 du 20 septembre 2012 consid. 1.2; 8C_509/2011 du 26 juin 2012 consid. 2.2; arrêt du Tribunal pénal fédéral RR.2009.294 du 7 octobre 2009 consid. 3.1.1). En matière d’entraide judiciaire, cela implique pour la personne soumise à des mesures de contrainte d’aider l’autorité d’exécution, notamment pour éviter que celle-ci n’ordonne des mesures disproportionnées, partant inconstitutionnelles. Ainsi, la personne touchée par la perquisition et la saisie de documents lui appartenant est tenue, sous peine de forclusion, d’indiquer à l’autorité d’exécution quels documents ne devraient pas, selon elle, être transmis et pour quels motifs. Ce devoir de collaborer découle du fait que le détenteur des documents en connaît mieux le contenu que l’autorité; il facilite et simplifie la tâche de celle-ci et concourt ainsi au respect du principe de la célérité de la procédure ancré à l’art. 17a al. 1 EIMP. Cette obligation est applicable non seulement dans la procédure de recours, mais aussi au stade de l’exécution de la demande. Sous l’angle de la bonne foi (art. 5 al. 3 Cst.),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Encore faut-il que cette dernière donne au détenteur l’occasion, concrète et effective, de se déterminer à ce sujet, afin de lui permettre d’exercer son droit d’être entendu et de satisfaire à son obligation de coopérer à l’exécution de la demande (ATF 126 II 258 précité consid. 9b/aa; arrêt du Tribunal fédéral 1A.212/2001 du 21 mars 2002 consid. 2.1).</w:t>
      </w:r>
    </w:p>
    <w:p>
      <w:r>
        <w:rPr>
          <w:b/>
        </w:rPr>
        <w:t>E. 2.3</w:t>
      </w:r>
    </w:p>
    <w:p>
      <w:r>
        <w:t>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w:t>
      </w:r>
    </w:p>
    <w:p>
      <w:r>
        <w:t>- 8 -</w:t>
      </w:r>
    </w:p>
    <w:p>
      <w:r>
        <w:t>utile le droit de recours qui lui est reconnu selon les art. 80h let. b EIMP et 9a let. a OEIMP (v. arrêt du Tribunal fédéral 1A.36/2006 du 29 mai 2006 consid. 3.3). Selon le Tribunal fédéral, le droit d’être entendu du détenteur n’est respecté que pour autant que l’éventuelle interdiction de communiquer imposée à la banque en début de procédure ait été levée préalablement à la décision de clôture (arrêt du Tribunal fédéral 1A.107/2006 du 10 août 2006 consid. 2.5); il s’agit en effet, d’une part, de garantir à la banque la possibilité d’informer son client de l’existence de la mesure d’entraide dont il fait l’objet, et, d’autre part, de permettre audit client qui entendrait élire domicile en Suisse de se manifester auprès de l’autorité d’exécution avant qu’elle ne rende sa décision de clôture. Dans l’hypothèse où une telle autorité ne lèverait l’interdiction de communiquer qu’au moment de notifier sa décision de clôture à la banque, il peut y avoir atteinte au droit d’être entendu du client domicilié à l’étranger, ce dernier étant en effet privé de toute possibilité d’être informé de la mesure d’entraide le visant – et partant de se manifester – avant le prononcé de clôture (arrêt du Tribunal pénal fédéral RR.2015.278 du 16 décembre 2015 consid. 2.1.1).</w:t>
      </w:r>
    </w:p>
    <w:p>
      <w:r>
        <w:rPr>
          <w:b/>
        </w:rPr>
        <w:t>E. 2.4</w:t>
      </w:r>
    </w:p>
    <w:p>
      <w:r>
        <w:t>En l’espèce, l’ordonnance de clôture du 29 novembre 2017 a été notifiée au conseil du recourant le 15 janvier 2018. Celui-ci n’a eu accès au dossier qu’à cette date (dossier principal MP-NE, p. 166-167). Il n’a dès lors pas eu l’occasion de s’exprimer avant que la décision de clôture ne soit rendue et partant, de participer au tri des pièces. Ces éléments ne sont pas contestés par le MP-NE (act. 9). A la lumière des principes rappelés au considérant précédant, un tel mode de procéder ne respecte pas le droit d’être entendu du recourant.</w:t>
      </w:r>
    </w:p>
    <w:p>
      <w:r>
        <w:rPr>
          <w:b/>
        </w:rPr>
        <w:t>E. 2.5</w:t>
      </w:r>
    </w:p>
    <w:p>
      <w:r>
        <w:t>Cela étant, une violation du droit d’être entendu peut toutefois être réparée lors de la procédure de recours.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lorsque le renvoi à l’autorité inférieure constitue une vaine formalité, qui provoque un allongement inutile de la procédure, et qui est incompatible avec l’intérêt de la partie concernée à ce que sa cause soit tranchée dans un délai raisonnable (ATF 137 I 195 consid. 2.3.2 et références citées; décision du Tribunal pénal fédéral BB.2012.192 du 25 avril 2013 consid. 2.5)</w:t>
      </w:r>
    </w:p>
    <w:p>
      <w:r>
        <w:t>Lorsqu’une violation du droit d’être entendu est commise par l’autorité d’exécution, la procédure de recours auprès de la Cour de céans en permet, en principe, la réparation (arrêt du Tribunal fédéral 1C_168/2016 du 22 avril 2016 consid. 1.3.2). En matière d’entraide internationale, une telle réparation</w:t>
      </w:r>
    </w:p>
    <w:p>
      <w:r>
        <w:t>- 9 -</w:t>
      </w:r>
    </w:p>
    <w:p>
      <w:r>
        <w:t>entre en ligne de compte afin de respecter les principes de célérité et d’économie procédurale (art. 17a EIMP). Des limites au-delà desquelles la violation du droit d’être entendu ne peut plus être réparée ont toutefois été fixées par la jurisprudence. Il en est ainsi lorsque l’autorité méconnaît systématiquement la portée du droit d’être entendu, se défaussant par la même occasion sur l’autorité de recours (arrêt du Tribunal pénal fédéral RR.2015.278 du 16 décembre 2015 consid. 2.1.3; ZIMMERMANN, op. cit., n° 472, p. 477-478).</w:t>
      </w:r>
    </w:p>
    <w:p>
      <w:r>
        <w:rPr>
          <w:b/>
        </w:rPr>
        <w:t>E. 2.6</w:t>
      </w:r>
    </w:p>
    <w:p>
      <w:r>
        <w:t>Dans le cadre de la présente procédure de recours, le dossier tel que remis par le MP-NE a été communiqué au recourant en date du 15 janvier 2018 (supra consid. 2.4). Il a dès lors eu l’occasion de prendre connaissance des pièces du dossier, identifier les documents le concernant et motiver son recours. Il a par la suite pu s’exprimer largement et en pleine connaissance de cause devant l’autorité de recours (act. 12), laquelle dispose d’un libre pouvoir d’examen, de sorte que la violation du droit d’être entendu commise par l’autorité d’exécution peut – encore – être réparée dans le cadre de la procédure devant la Cour de céans (arrêts du Tribunal pénal fédéral RR.2017.60-61 du 28 juin 2017 consid. 2.3 et références citées; RR.2017.149 du 23 octobre 2017 consid. 4.1.2). Il ne ressort pas non plus du dossier que l’autorité d’exécution viole systématiquement le droit d’être entendu. Il sera toutefois tenu compte du fait que le grief tiré de la violation du droit d’être entendu n’était pas infondé, lors du calcul de l’émolument de justice (infra consid. 7).</w:t>
      </w:r>
    </w:p>
    <w:p>
      <w:r>
        <w:rPr>
          <w:b/>
        </w:rPr>
        <w:t>E. 2.7</w:t>
      </w:r>
    </w:p>
    <w:p>
      <w:r>
        <w:t>Selon le recourant, la décision entreprise souffrirait ensuite d’un défaut de motivation, et ce dès lors qu’elle ne contiendrait aucune appréciation des pièces à transmettre (act. 1, p. 5-6).</w:t>
      </w:r>
    </w:p>
    <w:p>
      <w:r>
        <w:rPr>
          <w:b/>
        </w:rPr>
        <w:t>E. 2.8</w:t>
      </w:r>
    </w:p>
    <w:p>
      <w:r>
        <w:t>La jurisprudence a tiré du droit d’être entendu l’obligation pour l’autorité de motiver ses décisions.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L’objet et la précision des indications à fournir dépendent de la nature de l’affaire et des circonstances particulières du cas. Elle n’est pas tenue de discuter de manière détaillée tous les arguments soulevés par les parties (ATF 112 Ia 107 consid. 2b; v. aussi ATF 126 I 97 consid. 2b; 125 II 369 consid. 2c; 124 II 146 consid. 2a), mais peut se limiter à l’examen des questions décisives pour l’issue du litige (ATF 126 I 15 consid. 2a/aa; 125 II 369 consid. 2c; 124 II 146 consid. 2a; 124 V 180 consid. 1a et les arrêts cités). La motivation peut être implicite et résulter des</w:t>
      </w:r>
    </w:p>
    <w:p>
      <w:r>
        <w:t>- 10 -</w:t>
      </w:r>
    </w:p>
    <w:p>
      <w:r>
        <w:t>différents considérants de la décision (arrêts du Tribunal fédéral 2C_23/2009 du 25 mai 2009 consid. 3.1, publié in: RDAF 2009 II p. 434; 5A_878/2012 du 26 août 2013 consid. 3.1; 1C_246/2013 du 4 juin 2013 consid. 2.1).</w:t>
      </w:r>
    </w:p>
    <w:p>
      <w:r>
        <w:rPr>
          <w:b/>
        </w:rPr>
        <w:t>E. 2.9</w:t>
      </w:r>
    </w:p>
    <w:p>
      <w:r>
        <w:t>Il convient d’entrée de jeu de relever que la requête, traduite en français, est détaillée et comporte un état de fait très développé ainsi que des annexes exhaustives. Elle permet de comprendre l’objet de l’enquête étrangère, contient une chronologie des faits, l’identité des personnes soupçonnées et les informations recherchées. Un nombre important de transactions bancaires a été par ailleurs identifié par l’autorité requérante entre les comptes des différents protagonistes, avec les dates des versements suspects. En l’espèce, la décision litigieuse constitue un récapitulatif de la mission que le MP-NE avait à effectuer suite à la requête d’entraide de la RASHK (act. 1.2). La décision d’entrée en matière du 4 avril 2016, quant à elle, indique que la demande d’entraide répond aux conditions formelles et matérielles prévues par l’accord d’entraide, l’EIMP et son ordonnance d’exécution. Concernant les faits, l’autorité d’exécution fait sien l’exposé des faits clairement résumé dans la requête d’entraide et conclut que la condition de la double incrimination est remplie dès lors que les faits décrits dans la requête remplissent prima facie les éléments constitutifs de l’infraction de concurrence déloyale (dossier principal MP-NE, p. 62-66). Le recourant était dès lors en mesure, au vu de l’ensemble de ces éléments, de comprendre les motifs qui sont à la base de la décision querellée. Du reste, l’intéressé a été en mesure d’attaquer efficacement la décision litigieuse, puisqu’il a soulevé dans la présente procédure des griefs bien précis et argumentés, ainsi que nous le verrons (cf. infra consid. 3 à 5).</w:t>
      </w:r>
    </w:p>
    <w:p>
      <w:r>
        <w:rPr>
          <w:b/>
        </w:rPr>
        <w:t>E. 2.10</w:t>
      </w:r>
    </w:p>
    <w:p>
      <w:r>
        <w:t>Le grief de la violation du droit d’être entendu sous la forme du défaut de motivation est ainsi mal fondé.</w:t>
      </w:r>
    </w:p>
    <w:p>
      <w:r>
        <w:rPr>
          <w:b/>
        </w:rPr>
        <w:t>E. 3</w:t>
      </w:r>
    </w:p>
    <w:p>
      <w:r>
        <w:t>Le recourant soutient ensuite que la procédure menée à l’étranger n’est pas judiciaire, et que l’ICAC ne saurait être assimilé à un tribunal (act. 1, p. 7). La procédure menée par l’ICAC ne respecterait en outre pas les standards minimaux garantis par la CEDH. Il soulève ainsi une violation des art. 1 al. 3 et 2 EIMP.</w:t>
      </w:r>
    </w:p>
    <w:p>
      <w:r>
        <w:rPr>
          <w:b/>
        </w:rPr>
        <w:t>E. 3.1.1</w:t>
      </w:r>
    </w:p>
    <w:p>
      <w:r>
        <w:t>La coopération judiciaire internationale en matière pénale ne peut être accordée, par définition, que pour la poursuite d’infractions pénales dont la répression relève de la compétence des autorités judiciaires de l’Etat requérant (art. 1 al. 3 EIMP; ZIMMERMANN, op. cit., n°560). Il faut, en d’autres termes, qu’une action pénale soit ouverte dans l’Etat requérant (arrêt du</w:t>
      </w:r>
    </w:p>
    <w:p>
      <w:r>
        <w:t>- 11 -</w:t>
      </w:r>
    </w:p>
    <w:p>
      <w:r>
        <w:t>Tribunal fédéral 1A.32/2000 du 19 juin 2000 consid. 7 non publié à l’ATF 126 II 258). La formulation de l’art. 63 al. 1 EIMP et le caractère exemplatif de l’art. 63 al. 3 EIMP font clairement ressortir que la notion de procédure «liée à une cause pénale» doit être comprise dans un sens élargi (ATF 136 IV 82 consid. 3.3). La collaboration judiciaire de la Suisse a ainsi pu être accordée pour des enquêtes menées par des autorités administratives, dans la mesure où celles-ci constituaient le préalable à la saisine des autorités judiciaires compétentes pour procéder à une mise en accusation (ATF 109 Ib 50 consid. 3 concernant la Securities and Exchange Commission) et pouvaient aboutir au renvoi devant un juge pénal (ATF 121 II 153). L’entraide est aussi accordée pour des procédures préliminaires, lorsque l’Etat requérant déclare d’emblée et clairement qu’il a la volonté d’ouvrir une procédure pénale (ATF 132 II 178 consid. 2.2; 113 Ib 257 consid. 5). Les renseignements transmis par la Suisse peuvent également servir à des procédures connexes à la procédure pénale, par exemple une procédure civile destinée à indemniser la victime de l’infraction (ATF 122 II 134 consid. 7) ou à confisquer civilement le produit de l’infraction (ATF 132 II 178), une enquête menée par une commission parlementaire (ATF 126 II 316 consid. 4), voire une procédure administrative destinée à résoudre une question préjudicielle décisive pour le procès pénal (ATF 128 II 305). La question de savoir si la procédure étrangère a un caractère pénal au sens des art.1 al. 3 et 63 EIMP, doit être résolue selon les conceptions du droit suisse. A cet égard, la dénomination de la procédure étrangère n’est pas déterminante (ATF 132 II 178 consid. 3; arrêt du Tribunal pénal fédéral RR.2017.157 du 22 novembre 2017 consid. 3.1).</w:t>
      </w:r>
    </w:p>
    <w:p>
      <w:r>
        <w:rPr>
          <w:b/>
        </w:rPr>
        <w:t>E. 3.1.2</w:t>
      </w:r>
    </w:p>
    <w:p>
      <w:r>
        <w:t>La demande d’entraide indique que l’enquête est menée par la Commission Indépendante contre la corruption de la RASHK. L’autorité ayant conduit toutes les poursuites et procédures pénales auxiliaires connexes dans la RASHK est le Directeur des Poursuites pénales du Ministère de la Justice de la RASHK (dossier principal du MP-NE, p. 13). La demande a quant à elle été présentée par l’autorité centrale compétente pour l’entraide judiciaire internationale à Hong Kong, conformément à l’art. 26 de l’accord d’entraide. L’ICAC est une commission indépendante contre la corruption, appointée par le Gouvernement de Hong Kong en 1973. Les enquêtes qu’elle mène conduisent à des inculpations par devant les tribunaux, de sorte qu’elles permettent un accès au juge comme l’exige l’art. 3 al. 1 EIMP (v. par exemple http://www.icac.org.hk/en/press/index_id_556.html). De plus, la Suisse a déjà accordé l’entraide pour le besoin d’enquêtes menées par des autorités chargées de la lutte contre la corruption, notamment l’ICAC (arrêt du Tribunal fédéral 1A.116/1988 du 12 avril 1989; ZIMMERMANN, op. cit., n° 560 p. 558). Au vu de ce qui précède, force est de conclure que la procédure pénale menée dans l’Etat requérant est conforme à l’art. 1 al. 3 EIMP.</w:t>
      </w:r>
    </w:p>
    <w:p>
      <w:r>
        <w:t>- 12 -</w:t>
      </w:r>
    </w:p>
    <w:p>
      <w:r>
        <w:rPr>
          <w:b/>
        </w:rPr>
        <w:t>E. 3.2.1</w:t>
      </w:r>
    </w:p>
    <w:p>
      <w:r>
        <w:t>Aux termes de l’art. 2 EIMP, la demande de coopération en matière pénale est irrecevable notamment s’il y a lieu d’admettre que la procédure à l’étranger n’est pas conforme aux principes de procédure fixés par la CEDH ou par le Pacte ONU II (let. a) et si la procédure présente d’autres défauts graves (let. d).</w:t>
      </w:r>
    </w:p>
    <w:p>
      <w:r>
        <w:rPr>
          <w:b/>
        </w:rPr>
        <w:t>E. 3.2.2</w:t>
      </w:r>
    </w:p>
    <w:p>
      <w:r>
        <w:t>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123 II 161 consid. 6a p. 166/167, 511 consid. 5a p. 517, 595 consid. 5c p. 608; ATF 122 II 140 consid. 5a p. 142). Par exemple, la Suisse elle-même contreviendrait à ses obligations internationales en extradant une personne à un Etat où il existe des motifs sérieux de penser qu’un risque de traitement contraire à la CEDH ou au Pacte ONU II menace l’intéressé (ATF 123 II 61 consid. 6a p. 167, 511 consid. 5a p. 517; ATF 121 II 296 consid. 3b p. 298/299). Comme cela résulte du libellé de l’art. 2 EIMP, cette règle s’applique à toutes les formes de coopération internationale, y compris l’entraide (cf. ATF 129 II 268 consid. 6.1; 123 II 595 consid. 5c p. 608; TPF 2010 56 consid. 6.3.2; arrêt du Tribunal pénal fédéral RR.2017.236 du 17 novembre 2017 consid. 2.2.2).</w:t>
      </w:r>
    </w:p>
    <w:p>
      <w:r>
        <w:rPr>
          <w:b/>
        </w:rPr>
        <w:t>E. 3.2.3</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123 II 161 consid. 6b p. 167, 511 consid. 5b p. 517; ATF 122 II 373 consid. 2a p. 376/377; ATF 111 Ib 138 consid. 4 p. 142 et ATF 109 Ib 317 consid. 16c p. 337/338, concernant l’application de l’art. 3 al. 2 CEExtr. [RS 0.353.933.6]).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le toucher de manière concrète (ATF 123 II 161 consid. 6b p. 167, 511 consid. 5b p. 517; ATF 122 II 373 consid. 2a p. 377; ATF 112 Ib 215 consid. 7 p. 224; ATF 109 Ib 64 consid. 6b/aa p. 73; ATF 108 Ib 408 consid. 8b/aa p. 412).</w:t>
      </w:r>
    </w:p>
    <w:p>
      <w:r>
        <w:t>- 13 -</w:t>
      </w:r>
    </w:p>
    <w:p>
      <w:r>
        <w:rPr>
          <w:b/>
        </w:rPr>
        <w:t>E. 3.2.4</w:t>
      </w:r>
    </w:p>
    <w:p>
      <w:r>
        <w:t>Lorsque l’Etat requérant demande l’entraide judiciaire et notamment la remise de documents bancaires, peut invoquer l’art. 2 EIMP l’accusé se trouvant sur le territoire de l’Etat requérant (ATF 129 II 268 consid. 6.1; 125 II 356 consid. 8b; 123 II 161) et qui peut démontrer être concrètement exposé au risque de mauvais traitement ou de violation de ses droits de procédure (ATF 126 II 324 consid. 4e). En revanche, n’est pas recevable à se plaindre de la violation de l’art. 2 EIMP celui qui se trouve à l’étranger ou qui réside sur le territoire de l’Etat requérant sans y courir aucun danger (ATF 129 II 268 consid. 6.1; 126 II 324 consid. 4e; 125 II 356 consid. 8b).</w:t>
      </w:r>
    </w:p>
    <w:p>
      <w:r>
        <w:rPr>
          <w:b/>
        </w:rPr>
        <w:t>E. 3.2.5</w:t>
      </w:r>
    </w:p>
    <w:p>
      <w:r>
        <w:t>Dès lors que le recourant ne se trouve pas sur le territoire de l’Etat requérant, mais en Suisse, il n’est pas légitimé à se prévaloir de l’art. 2 EIMP.</w:t>
      </w:r>
    </w:p>
    <w:p>
      <w:r>
        <w:rPr>
          <w:b/>
        </w:rPr>
        <w:t>E. 4</w:t>
      </w:r>
    </w:p>
    <w:p>
      <w:r>
        <w:t>Le recourant soulève ensuite une violation du principe ne bis in idem, consacré à l’art. 66 EIMP, dès lors que le recourant fait l’objet d’une procédure pénale tant en Suisse qu’en Chine (act. 1, p. 8).</w:t>
      </w:r>
    </w:p>
    <w:p>
      <w:r>
        <w:rPr>
          <w:b/>
        </w:rPr>
        <w:t>E. 4.1</w:t>
      </w:r>
    </w:p>
    <w:p>
      <w:r>
        <w:t>A teneur du principe ne bis in idem, nul ne peut être poursuivi ou puni à raison de faits pour lesquels il a déjà été acquitté ou condamné par un jugement définitif. En vertu de l’art. 66 EIMP, l’entraide peut être refusée si la personne poursuivie réside en Suisse et si l’infraction qui motive la demande fait déjà l’objet d’une procédure pénale. Cette clause potestative laisse à l’autorité d’exécution un large pouvoir d’appréciation; l’autorité de surveillance ou de recours ne peut intervenir qu’en cas d’abus ou d’excès. Seule la personne potentiellement touchée par une possible violation du principe ne bis in idem a qualité pour soulever ce grief (cf. arrêt du Tribunal pénal fédéral RR.2012.120 du 14 mars 2013 consid. 4.2). L’existence d’une procédure parallèle en Suisse ne fait pas obstacle à la coopération lorsque la procédure étrangère n’est pas dirigée uniquement contre la personne poursuivie qui réside en Suisse (ZIMMERMANN, op. cit., n°661 p. 672).</w:t>
      </w:r>
    </w:p>
    <w:p>
      <w:r>
        <w:rPr>
          <w:b/>
        </w:rPr>
        <w:t>E. 4.2</w:t>
      </w:r>
    </w:p>
    <w:p>
      <w:r>
        <w:t>En l’espèce, la procédure étrangère n’est pas dirigée uniquement contre le recourant, mais également contre C., B., J., K., L., M. et N. (dossier principal MP-NE, p. 12-13), de sorte que la procédure suisse menée notamment contre le recourant ne saurait faire obstacle à l’entraide. De plus, comme précédemment énoncé (supra, consid. 4.1), l’autorité d’exécution dispose d’un large pouvoir d’appréciation, de sorte que l’autorité de recours n’intervient qu’en cas d’abus ou d’excès, ce qui n’est pas le cas en l’espèce.</w:t>
      </w:r>
    </w:p>
    <w:p>
      <w:r>
        <w:rPr>
          <w:b/>
        </w:rPr>
        <w:t>E. 5</w:t>
      </w:r>
    </w:p>
    <w:p>
      <w:r>
        <w:t>Enfin, le recourant invoque une violation du principe de la proportionnalité (art. 63 al. 1 EIMP). Les actes requis seraient sans rapport avec l’infraction</w:t>
      </w:r>
    </w:p>
    <w:p>
      <w:r>
        <w:t>- 14 -</w:t>
      </w:r>
    </w:p>
    <w:p>
      <w:r>
        <w:t>poursuivie et n’auraient pas d’utilité pour faire progresser l’enquête (act. 1, p. 9).</w:t>
      </w:r>
    </w:p>
    <w:p>
      <w:r>
        <w:rPr>
          <w:b/>
        </w:rPr>
        <w:t>E. 5.1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n°723, p. 748 s.).</w:t>
      </w:r>
    </w:p>
    <w:p>
      <w:r>
        <w:rPr>
          <w:b/>
        </w:rPr>
        <w:t>E. 5.2</w:t>
      </w:r>
    </w:p>
    <w:p>
      <w:r>
        <w:t>Les autorités suisses sont tenues, au sens de la procédure d’entraide, d’assister les autorités étrangères dans la recherche de la vérité en</w:t>
      </w:r>
    </w:p>
    <w:p>
      <w:r>
        <w:t>- 15 -</w:t>
      </w:r>
    </w:p>
    <w:p>
      <w:r>
        <w:t>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5.3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w:t>
      </w:r>
    </w:p>
    <w:p>
      <w:r>
        <w:rPr>
          <w:b/>
        </w:rPr>
        <w:t>E. 5.4</w:t>
      </w:r>
    </w:p>
    <w:p>
      <w:r>
        <w:t>Le recourant est l’une des principales personnes visées par l’enquête à Hong Kong. Il est soupçonné de corruption passive, soit d’avoir accepté de favoriser certains fournisseurs auprès de E., et d’avoir exercé une surveillance laxiste sur la qualité des matériaux fournis, ce entre 2007 et 2014 alors qu’il était principalement responsable du contrôle qualité pour E. Toujours selon la demande d’entraide, le recourant aurait reçu environ CHF 1 mio de J., directeur général de l’un des fournisseurs, durant ses voyages d’affaires en Chine occidentale (dossier principal MP-NE, p. 14). C. aurait en outre admis avoir transféré HKD 2.97 mios vers le compte bancaire du recourant à Hong Kong (dossier principal MP-NE, p. 18). Les enquêtes bancaires ont ensuite révélé qu’en septembre 2012, le recourant a ouvert un compte bancaire auprès de la banque O. à Hong Kong au nom de P. Ltd (société dont il était le seul bénéficiaire), compte clôturé en juillet 2015 lorsque le solde a été transféré vers les comptes bancaires de Q. à la banque F. en Suisse (dossier principal MP-NE, p. 20).</w:t>
      </w:r>
    </w:p>
    <w:p>
      <w:r>
        <w:rPr>
          <w:b/>
        </w:rPr>
        <w:t>E. 5.5</w:t>
      </w:r>
    </w:p>
    <w:p>
      <w:r>
        <w:t>Le recourant est copropriétaire avec son épouse d’une unité PPE, a été entendu en Suisse sur les faits à l’origine de l’enquête étrangère et disposait d’un compte auprès de la banque G. Il ne saurait être suivi lorsqu’il indique que les documents visés par la décision de clôture sont manifestement sans rapport avec l’infraction poursuivie et n’ont aucune utilité pour faire progresser l’enquête. Au contraire, ses auditions des 27 février 2014 et 2 février 2016 portent précisément sur les montants qu’il aurait perçu lors de ses voyages d’affaires en Chine, et, le cas échéant, qui lui versait ces montants puis comment l’argent était utilisé. Concernant les documents relatifs au séquestre et à la perquisition de l’unité PPE dont il est copropriétaire, ceux-ci sont également en lien avec l’enquête étrangère. L’extrait bancaire présente également un intérêt pour l’autorité requérante afin de vérifier les déclarations des différentes parties et établir le cheminement des versements corruptifs. L’autorité requérante dispose d’un intérêt à pouvoir vérifier elle-même, sur la base d’une documentation complète, la pertinence de la documentation précitée.</w:t>
      </w:r>
    </w:p>
    <w:p>
      <w:r>
        <w:rPr>
          <w:b/>
        </w:rPr>
        <w:t>E. 5.6</w:t>
      </w:r>
    </w:p>
    <w:p>
      <w:r>
        <w:t>Force est ainsi de constater qu’il existe un lien de connexité suffisant entre les documents visés par l’ordonnance de clôture et l’enquête menée dans l’Etat requérant contre le recourant notamment, de sorte que la remise des documents litigieux à l’autorité requérante se justifie pleinement du point de vue de l’utilité potentielle. Le MP-NE a ainsi évalué à juste titre que la transmission à la RASHK de ces informations se justifiait étant donné qu’elles présentaient un rapport suffisant avec l’enquête pénale à Hong Kong.</w:t>
      </w:r>
    </w:p>
    <w:p>
      <w:r>
        <w:t>- 17 -</w:t>
      </w:r>
    </w:p>
    <w:p>
      <w:r>
        <w:t>6. Les considérants qui précèdent conduisent au rejet du recours.</w:t>
      </w:r>
    </w:p>
    <w:p>
      <w:r>
        <w:t>7.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ainsi les frais du présent arrêt. Ces derniers seront cependant réduits compte tenu du manquement lié au droit d’être entendu du recourant. L’émolument sera ainsi fixé à CHF 4'000.-- (art. 73 al. 2 LOAP et art. 8 al. 3 du règlement du Tribunal pénal fédéral sur les frais, émoluments, dépens, et indemnités de la procédure pénale fédérale du 31 août 2010 [RFPPF; RS 173.713.162] et art. 63 al. 5 PA), entièrement couvert par l’avance de frais de CHF 5'000.-- déjà versée. La caisse du Tribunal pénal fédéral restituera au conseil du recourant le solde par CHF 1'000.--.</w:t>
      </w:r>
    </w:p>
    <w:p>
      <w:r>
        <w:t>- 18 -</w:t>
      </w:r>
    </w:p>
    <w:p>
      <w:r>
        <w:rPr>
          <w:b/>
        </w:rPr>
        <w:t>E. 9</w:t>
      </w:r>
    </w:p>
    <w:p>
      <w:r>
        <w:t>avril 2009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w:t>
      </w:r>
    </w:p>
    <w:p>
      <w:r>
        <w:t>- 16 -</w:t>
      </w:r>
    </w:p>
    <w:p>
      <w:r>
        <w:t>215 consid. 5b; 109 Ib 60 consid. 5a p. 63 et renvois).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