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RR.2018.267 vom 26. November 2018</w:t>
      </w:r>
    </w:p>
    <w:p>
      <w:r>
        <w:t>Bundesstrafgericht, 2018-11-26, DE</w:t>
      </w:r>
    </w:p>
    <w:p>
      <w:r>
        <w:rPr>
          <w:b/>
        </w:rPr>
        <w:t xml:space="preserve">Quelle: </w:t>
      </w:r>
      <w:r>
        <w:t>https://mcp.opencaselaw.ch/entscheid/bstger_RR.2018.267</w:t>
      </w:r>
    </w:p>
    <w:p>
      <w:r>
        <w:t>FR: TPF RR.2018.267 du 26 novembre 2018</w:t>
      </w:r>
    </w:p>
    <w:p>
      <w:r>
        <w:t>IT: TPF RR.2018.267 del 26 novembre 2018</w:t>
      </w:r>
    </w:p>
    <w:p>
      <w:pPr>
        <w:pStyle w:val="Heading2"/>
      </w:pPr>
      <w:r>
        <w:t>Regeste</w:t>
      </w:r>
    </w:p>
    <w:p>
      <w:r>
        <w:t>Internationale Rechtshilfe in Strafsachen an Russland. Herausgabe von Beweismitteln (Art. 74 IRSG).</w:t>
      </w:r>
    </w:p>
    <w:p>
      <w:pPr>
        <w:pStyle w:val="Heading2"/>
      </w:pPr>
      <w:r>
        <w:t>Erwägungen</w:t>
      </w:r>
    </w:p>
    <w:p>
      <w:r>
        <w:rPr>
          <w:b/>
        </w:rPr>
        <w:t>E. 1.1</w:t>
      </w:r>
    </w:p>
    <w:p>
      <w:r>
        <w:t>Für die Rechtshilfe zwischen der Schweiz und der Russischen Föderation ist das Europäische Übereinkommen vom 20. April 1959 über die Rechtshilfe in Strafsachen (EUeR; SR 0.351.1) massgebend. Soweit der Staatsvertrag be- stimmte Fragen weder ausdrücklich noch stillschweigend regelt, bzw. das schweizerische Landesrecht geringere Anforderungen an die Rechtshilfe stellt (sog. Günstigkeitsprinzip; BGE 142 IV 250 E. 3; 140 IV 123 E. 2; 136 IV 82 E. 3.1; 135 IV 212 E. 2.3; ZIMMERMANN, La coopération judiciaire inter- nationale en matière pénale, 4. Aufl. 2014, N. 229), sind das Bundesgesetz vom 20. März 1981 über internationale Rechtshilfe in Strafsachen (IRSG; SR 351.1) und die dazugehörige Verordnung vom 24. Februar 1982 (IRSV; SR 351.11) anwendbar (Art. 1 Abs. 1 IRSG; BGE 143 IV 91 E. 1.3; BGE 136</w:t>
      </w:r>
    </w:p>
    <w:p>
      <w:r>
        <w:t>- 4 -</w:t>
      </w:r>
    </w:p>
    <w:p>
      <w:r>
        <w:t>IV 82 E. 3.2; 130 II 337 E. 1; vgl. auch Art. 54 StPO). Vorbehalten bleibt die Wahrung der Menschenrechte (BGE 139 II 65 E. 5.4 letzter Absatz; 135 IV 212 E. 2.3; 123 II 595 E. 7c; ZIMMERMANN, a.a.O., N. 211 ff., 223 ff., 680 ff.).</w:t>
      </w:r>
    </w:p>
    <w:p>
      <w:r>
        <w:rPr>
          <w:b/>
        </w:rPr>
        <w:t>E. 1.2</w:t>
      </w:r>
    </w:p>
    <w:p>
      <w:r>
        <w:t>Auf das vorliegende Beschwerdeverfahren sind zudem die Bestimmungen des Bundesgesetzes vom 20. Dezember 1968 über das Verwaltungsverfah- ren (Verwaltungsverfahrensgesetz, VwVG; SR 172.021; Art. 39 Abs. 2 lit. b i.V.m. Art. 37 Abs. 2 lit. a StBOG; BGE 139 II 404 E. 6/8.2; ZIMMERMANN, a.a.O., N. 273) anwendbar.</w:t>
      </w:r>
    </w:p>
    <w:p>
      <w:r>
        <w:rPr>
          <w:b/>
        </w:rPr>
        <w:t>E. 2.1</w:t>
      </w:r>
    </w:p>
    <w:p>
      <w:r>
        <w:t>Die Schlussverfügung der ausführenden kantonalen Behörde unterliegt der Beschwerde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w:t>
      </w:r>
    </w:p>
    <w:p>
      <w:r>
        <w:rPr>
          <w:b/>
        </w:rPr>
        <w:t>E. 2.2</w:t>
      </w:r>
    </w:p>
    <w:p>
      <w:r>
        <w:t>Als Inhaber des von der Rechtshilfe betroffenen Kontos ist der Beschwerde- führer zur Erhebung der vorliegenden Beschwerde legitimiert. Auf die im Üb- rigen frist- und formgerecht erhobene Beschwerde ist einzutreten.</w:t>
      </w:r>
    </w:p>
    <w:p>
      <w:r>
        <w:rPr>
          <w:b/>
        </w:rPr>
        <w:t>E. 3.1</w:t>
      </w:r>
    </w:p>
    <w:p>
      <w:r>
        <w:t>Der Beschwerdeführer bringt vor, dem russischen Rechtshilfeersuchen sei gestützt auf Art. 5 Abs. 1 lit. b IRSG und Art. 1 Ziff. 1 EUeR e contrario nicht zu entsprechen. Er sei in Russland zu einer dreijährigen Freiheitsstrafe ver- urteilt worden, die er bereits vollständig verbüsst habe. Das Urteil des Be- zirksgerichts Simonovskij der Stadt Moskau vom 5. April 2016 sei am 7. Juni 2016 rechtskräftig geworden. Mithin sei im ersuchenden Staat kein Strafver- fahren mehr hängig. Zudem sei die Zivilklage der Geschädigten auf Scha- denersatz in Höhe von RUB 1‘191‘636‘948.75 abgewiesen worden und ge- gen den Beschwerdeführer sei auch keine Ersatzforderung, Einziehung oder Sicherstellung ausgesprochen worden. Der Beizug der Bankunterlagen sei</w:t>
      </w:r>
    </w:p>
    <w:p>
      <w:r>
        <w:t>- 5 -</w:t>
      </w:r>
    </w:p>
    <w:p>
      <w:r>
        <w:t>für das abgeschlossene Verfahren mit Sicherheit irrelevant und ein separa- tes zivilrechtliches Verfahren sei nicht eingeleitet worden, wofür auch keine Rechtshilfe in Strafsachen zu leisten wäre (act. 1, S. 3 f.; act. 14, S. 2 ff.).</w:t>
      </w:r>
    </w:p>
    <w:p>
      <w:r>
        <w:rPr>
          <w:b/>
        </w:rPr>
        <w:t>E. 3.2</w:t>
      </w:r>
    </w:p>
    <w:p>
      <w:r>
        <w:t>Die internationale Rechtshilfe in Strafsachen kann nur gewährt werden, wenn dies der strafrechtlichen Verfolgung im ersuchenden Staat dient, was voraussetzt, dass dort ein Strafverfahren eröffnet wurde (vgl. Urteil des Bun- desgerichts 1A.149/2006 vom 27. November 2006 E. 3.2; BGE 123 II 161 E. 3a S. 165; 118 Ib 457 E. 4b S. 460; Entscheid des Bundesstrafgerichts RR.2007.89 vom 20. August 2007 E. 3.2). Das Rechtshilfeerfordernis des hängigen Strafverfahrens im ersuchenden Staat ergibt sich zum einen be- reits aus Art. 1 Ziff. 1 EUeR e contrario (Urteil des Bundesgerichts 1A.32/2000 vom 19. Juni 2000 E. 7). In diesem Sinne bestimmt auch Art. 5 Abs. 1 lit. b IRSG, dass einem Rechtshilfeersuchen nicht entsprochen wird, wenn die Sanktion bereits vollzogen wurde. Eine Sanktion ist dann vollzo- gen, wenn sie nach Massgabe des anwendbaren Vollzugsrechts verbüsst wurde und im Vollzugsstaat keine weiteren Folgen eintreten können (Ent- scheid des Bundesstrafgerichts RR.2007.98+114 vom 4. Oktober 2007 E. 6). Ist in der Schweiz ein gültiges Rechtshilfeersuchen eingegangen, so hat sich die ersuchte Behörde jedoch grundsätzlich nicht zu den zwischen- zeitlich im ersuchenden Staat ergangenen Entscheiden zu äussern. Es kann nicht Aufgabe der schweizerischen Behörden sein, derartige in der Zwi- schenzeit im ersuchenden Staat ergangene Entscheide zu interpretieren. Solange das Rechtshilfeersuchen nicht zurückgezogen worden ist, ist es zu vollziehen (vgl. Urteil des Bundesgerichts 1C_559/2009 vom 11. Feb- ruar 2010 E. 1, mit Hinweisen; Entscheid des Bundesstrafgerichts RR.2013.291 vom 3. Juli 2014 E. 6.2).</w:t>
      </w:r>
    </w:p>
    <w:p>
      <w:r>
        <w:rPr>
          <w:b/>
        </w:rPr>
        <w:t>E. 3.3.1</w:t>
      </w:r>
    </w:p>
    <w:p>
      <w:r>
        <w:t>Die Beschwerdegegnerin stellt sich zu Recht auf den Standpunkt, sie habe davon ausgehen können, die russischen Behörden würden am Ersuchen festhalten. Wie nachfolgend aufzuzeigen sein wird, lassen die vorliegenden Unterlagen darauf schliessen, dass die russischen Behörden weiterhin an der Herausgabe der angeforderten Unterlagen interessiert sind.</w:t>
      </w:r>
    </w:p>
    <w:p>
      <w:r>
        <w:rPr>
          <w:b/>
        </w:rPr>
        <w:t>E. 3.3.2</w:t>
      </w:r>
    </w:p>
    <w:p>
      <w:r>
        <w:t>Im russischen Rechtshilfeersuchen vom 10. November 2015, das den ge- setzlichen Anforderungen gemäss Art. 14 EUeR sowie Ar. 28 Abs. 3 lit. a IRSG genügt, wurde ausgeführt, dass sich der Beschwerdeführer und G. seit 15. November 2013 in Haft befänden und die beschuldigte D. unter Hausar- rest stünde. Die Beschuldigten und weitere Personen hätten Betrug und Ver- trauensmissbrauch in besonders grossem Ausmass begangen, indem sie die Unternehmung H. in 2007-2008 in den Einkauf von Anlagen zwischen-</w:t>
      </w:r>
    </w:p>
    <w:p>
      <w:r>
        <w:t>- 6 -</w:t>
      </w:r>
    </w:p>
    <w:p>
      <w:r>
        <w:t>geschaltet hätten, um auf diese Weise die Unternehmung I. durch Überfak- turierung von Dienstleistungen im Bereich Bau und Montage von Anlagen zu schädigen. Die Höhe des der Unternehmung I. mutmasslich zugefügten Schadens belaufe sich auf mindestens RUB 1‘191‘636‘948.75. Am 29. Sep- tember 2014 sei gegen die Beschuldigten Anklage erhoben worden und das Strafverfahren werde vor dem Kreisgericht Simonovsky in Moskau behan- delt. C. und B. seien am 23. Mai und 26. November 2014 zur internationalen Fahndung ausgeschrieben worden (Verfahrensakten, Ordner 1, Lasche 2, Urk. 2).</w:t>
      </w:r>
    </w:p>
    <w:p>
      <w:r>
        <w:rPr>
          <w:b/>
        </w:rPr>
        <w:t>E. 3.3.3</w:t>
      </w:r>
    </w:p>
    <w:p>
      <w:r>
        <w:t>In der Folge wandten sich die russischen Behörden mit Schreiben vom 20. Oktober 2016 und 20. November 2017 an das BJ (Verfahrensakten, Ord- ner 1, Lasche 3, Urk. 3/20; Ordner 1, Lasche 16). Obschon in diesen beiden Schreiben der rechtskräftige Abschluss des Verfahrens gegen den Be- schwerdeführer per 7. Juni 2016 erwähnt wurde, zogen die russischen Be- hörden das Rechtshilfeersuchen nicht zurück. Stattdessen wurden im Schreiben vom 20. Oktober 2016 die von der Schweiz rechtshilfeweise an- geordnete Kontosperre und deren Aufrechterhaltung erwähnt. Insbesondere wurde am Ende des Schreibens Folgendes ausgeführt: „In diesem Zusam- menhang bestätigen wir die Notwendigkeit der Erfüllung des Ersuchens vom 27. November 2015 in Bezug auf Vorlegung der Information über Konten in der Bank F. und der Sperrung der auf diesem Konto befindlichen Geldmittel.“ (Verfahrensakten, Ordner 1, Lasche 3, Urk. 3/20). Aufgrund dieser Ausfüh- rungen durfte die Beschwerdegegnerin davon ausgehen, dass die russi- schen Behörde an ihrem Ersuchen festzuhalten beabsichtigen.</w:t>
      </w:r>
    </w:p>
    <w:p>
      <w:r>
        <w:rPr>
          <w:b/>
        </w:rPr>
        <w:t>E. 3.3.4</w:t>
      </w:r>
    </w:p>
    <w:p>
      <w:r>
        <w:t>An der vorgängigen Schlussfolgerung vermag der vom Beschwerdeführer ins Recht gelegte Auszug aus dem Urteil des Simonovski Bezirksgerichts der Stadt Moskau vom 5. April 2016, das am 7. Juni 2016 in Rechtskraft erwuchs (act. 1.3), nichts zu ändern. Aus diesem geht hervor, dass lediglich der Beschwerdeführer, G., D. und E. angeklagt und zu Freiheitsstrafen von bis zu drei Jahren verurteilt wurden. Obschon die im Rechtshilfeersuchen und im Urteil vom 5. April 2016 erwähnte Geschädigte Unternehmung I. und die von ihr behauptete Höhe des ihr erwachsenen Schadens identisch sind, kann nicht mit Sicherheit gesagt werden, dass es sich beim Urteil vom 5. Ap- ril 2016 um das Endurteil in der vorliegenden Sache handelt. Soweit aus den Akten ersichtlich ist, sind C. und B. weiterhin zur Verhaftung ausgeschrieben, mithin liegt noch kein rechtskräftiger Entscheid hinsichtlich aller Beschuldig- ten vor. Selbst wenn der Beschwerdeführer seine Freiheitsstrafe verbüsst haben sollte, ist das gegen C. und B. geführte Strafverfahren noch hängig und die herauszugebenden Unterlagen sind zumindest im Hinblick auf das gegen sie geführte Strafverfahren von Bedeutung. Unter diesen Umständen</w:t>
      </w:r>
    </w:p>
    <w:p>
      <w:r>
        <w:t>- 7 -</w:t>
      </w:r>
    </w:p>
    <w:p>
      <w:r>
        <w:t>ist von einer Rücksprache betreffend die rechtskräftige Erledigung des Ver- fahrens gegen den Beschwerdeführer abzusehen und der Eventualantrag ist abzuweisen.</w:t>
      </w:r>
    </w:p>
    <w:p>
      <w:r>
        <w:rPr>
          <w:b/>
        </w:rPr>
        <w:t>E. 3.3.5</w:t>
      </w:r>
    </w:p>
    <w:p>
      <w:r>
        <w:t>Dass die Beschwerdegegnerin unter den vorgenannten Umständen von ei- nem Nachfragen bei den russischen Behörden abgesehen hat, ist nicht zu beanstanden. Die Rüge geht fehl.</w:t>
      </w:r>
    </w:p>
    <w:p>
      <w:r>
        <w:rPr>
          <w:b/>
        </w:rPr>
        <w:t>E. 4.1</w:t>
      </w:r>
    </w:p>
    <w:p>
      <w:r>
        <w:t>Des Weiteren rügt der Beschwerdeführer eine Verletzung des Verhältnis- mässigkeitsgrundsatzes (act. 1, S. 4 f.).</w:t>
      </w:r>
    </w:p>
    <w:p>
      <w:r>
        <w:rPr>
          <w:b/>
        </w:rPr>
        <w:t>E. 4.2</w:t>
      </w:r>
    </w:p>
    <w:p>
      <w:r>
        <w:t>Rechtshilfemassnahmen haben generell dem Prinzip der Verhältnismässig- keit zu genügen (statt vieler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w:t>
      </w:r>
    </w:p>
    <w:p>
      <w:r>
        <w:t>- 8 -</w:t>
      </w:r>
    </w:p>
    <w:p>
      <w:r>
        <w:t>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4.3</w:t>
      </w:r>
    </w:p>
    <w:p>
      <w:r>
        <w:t>Wie vorgängig festgestellt (vgl. E. 3.3 hiervor), können die herauszugeben- den Unterlagen für das russische Strafverfahren von Bedeutung sein und sind deshalb herauszugeben. Das Argument des Beschwerdeführers, das Rechtshilfeersuchen basiere auf einem in der Schweiz erschienenen und von einem Dritten gelesenen Medienartikel, vermag nicht zu überzeugen. Das Ersuchen seitens der russischen Behörden erfolgte im Nachgang an die seitens des BJ erstattete Meldung i.S.v. Art. 67a IRSG, die gestützt auf die beiden Verdachtsmeldungen der Bank F. an die MROS basierte. Nachdem die Beschwerdegegnerin das Ersuchen als zu breit gefasst erachtete und die Rechtshilfemassnahme auf die bereits bekannte Bankbeziehungen redu- zierte, ist eine Verletzung des Verhältnismässigkeitsprinzips nicht zu erken- nen.</w:t>
      </w:r>
    </w:p>
    <w:p>
      <w:r>
        <w:rPr>
          <w:b/>
        </w:rPr>
        <w:t>E. 5</w:t>
      </w:r>
    </w:p>
    <w:p>
      <w:r>
        <w:t>Die Beschwerde erweist sich nach dem Gesagten als unbegründet. Andere Hindernisse, welche der zu gewährenden Rechtshilfe entgegenstünden, werden weder geltend gemacht noch sind solche ersichtlich. Die Be- schwerde ist daher abzuweisen.</w:t>
      </w:r>
    </w:p>
    <w:p>
      <w:r>
        <w:rPr>
          <w:b/>
        </w:rPr>
        <w:t>E. 6</w:t>
      </w:r>
    </w:p>
    <w:p>
      <w:r>
        <w:t>Bei diesem Ausgang des Verfahrens sind die Gerichtskosten dem Be- schwerdeführer aufzuerlegen (Art. 63 Abs. 1 VwVG). Die Gerichtsgebühr ist auf insgesamt Fr. 5'000.-- festzusetzen (Art. 63 Abs. 5 VwVG i.V.m. Art. 73 StBOG sowie Art. 5 und 8 Abs. 3 lit. a des Reglements des Bundesstrafge- richts vom 31. August 2010 über die Kosten, Gebühren und Entschädigun- gen in Bundesstrafverfahren [BStKR; SR 173.713.162]), unter Anrechnung des vom Beschwerdeführer geleisteten Kostenvorschusses in gleicher Höhe.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