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RR.2018.233 vom 28. August 2018</w:t>
      </w:r>
    </w:p>
    <w:p>
      <w:r>
        <w:t>Bundesstrafgericht, 2018-08-28, DE</w:t>
      </w:r>
    </w:p>
    <w:p>
      <w:r>
        <w:rPr>
          <w:b/>
        </w:rPr>
        <w:t xml:space="preserve">Quelle: </w:t>
      </w:r>
      <w:r>
        <w:t>https://mcp.opencaselaw.ch/entscheid/bstger_RR.2018.233</w:t>
      </w:r>
    </w:p>
    <w:p>
      <w:r>
        <w:t>FR: TPF RR.2018.233 du 28 août 2018</w:t>
      </w:r>
    </w:p>
    <w:p>
      <w:r>
        <w:t>IT: TPF RR.2018.233 del 28 agosto 2018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Nachdem die Beschwerde mit Schreiben vom 22. August 2018 zurückgezo- gen wurde, ist das Verfahren entsprechend von der Geschäftskontrolle ab- zuschreiben.</w:t>
      </w:r>
    </w:p>
    <w:p>
      <w:r>
        <w:rPr>
          <w:b/>
        </w:rPr>
        <w:t>E. 2</w:t>
      </w:r>
    </w:p>
    <w:p>
      <w:r>
        <w:t>Mangels relevanten Aufwands ist keine Gerichtsgebühr zu erheben.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