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RR.2018.226 vom 23. Oktober 2018</w:t>
      </w:r>
    </w:p>
    <w:p>
      <w:r>
        <w:t>Bundesstrafgericht, 2018-10-23, DE</w:t>
      </w:r>
    </w:p>
    <w:p>
      <w:r>
        <w:rPr>
          <w:b/>
        </w:rPr>
        <w:t xml:space="preserve">Quelle: </w:t>
      </w:r>
      <w:r>
        <w:t>https://mcp.opencaselaw.ch/entscheid/bstger_RR.2018.226</w:t>
      </w:r>
    </w:p>
    <w:p>
      <w:r>
        <w:t>FR: TPF RR.2018.226 du 23 octobre 2018</w:t>
      </w:r>
    </w:p>
    <w:p>
      <w:r>
        <w:t>IT: TPF RR.2018.226 del 23 ottobre 2018</w:t>
      </w:r>
    </w:p>
    <w:p>
      <w:pPr>
        <w:pStyle w:val="Heading2"/>
      </w:pPr>
      <w:r>
        <w:t>Regeste</w:t>
      </w:r>
    </w:p>
    <w:p>
      <w:r>
        <w:t>Internationale Rechtshilfe in Strafsachen an Italien. Herausgabe von Beweismitteln (Art. 74 IRSG). Dauer der Beschlagnahme (Art. 33a IRSV). Kostenvorschuss (Art. 63 Abs. 4 VwVG).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Juni 2018 die Herausgabe der Bankunterlagen der auf A. und die C. Li- mited lautende Konten bei der Bank B. anordnete sowie die Aufrechterhal- tung der am 2. Dezember 2015 angeordneten Kontosperre verfügte (act. 1.1);</w:t>
      </w:r>
    </w:p>
    <w:p>
      <w:r>
        <w:t>- A. dagegen mit Beschwerde vom 23. Juli 2018 an die Beschwerdekammer des Bundesstrafgerichts gelangte und sinngemäss die Aufhebung der Schlussverfügung beantragen liess (act. 1);</w:t>
      </w:r>
    </w:p>
    <w:p>
      <w:r>
        <w:t>- die Beschwerdekammer mit Schreiben vom 26. Juli 2018 an den Beschwer- deführer gelangte und diesen unter anderem dazu aufforderte, ein Zustell- domizil in der Schweiz zu bezeichnen (act. 5);</w:t>
      </w:r>
    </w:p>
    <w:p>
      <w:r>
        <w:t>- dieses Schreiben auf diplomatischem Weg dem Beschwerdeführer am 27. September 2018 zugestellt werden konnte (act. 6, act. 9 und act. 9.1);</w:t>
      </w:r>
    </w:p>
    <w:p>
      <w:r>
        <w:t>- der Beschwerdeführer daraufhin aufforderungsgemäss ein Zustelldomizil in der Schweiz bezeichnete, an welches gerichtliche Schriftstücke rechtsgültig übermittelt werden können (act. 6);</w:t>
      </w:r>
    </w:p>
    <w:p>
      <w:r>
        <w:t>- die Beschwerdekammer dem Beschwerdeführer mit Schreiben vom 1. Okto- ber 2018 an das von ihm bezeichnete Zustelldomizil eine Frist bis zum 12. Oktober 2018 zur Leistung eines Kostenvorschusses in der Höhe von Fr. 4‘000.-- ansetzte (act. 8); dieses Schreiben am 3. Oktober 2018 zuge- stellt wurde (act. 11);</w:t>
      </w:r>
    </w:p>
    <w:p>
      <w:r>
        <w:t>- 3 -</w:t>
      </w:r>
    </w:p>
    <w:p>
      <w:r>
        <w:t>- die Frist zur Bezahlung eines Kostenvorschusses gewahrt ist, wenn der Be- trag rechtzeitig zu Gunsten der Behörde der Schweizerischen Post überge- ben oder einem Post- oder Bankkonto in der Schweiz belastet worden ist (Art. 39 Abs. 2 lit. b StBOG i.V.m. Art. 21 Abs. 3 VwVG), und die Rechtzei- tigkeit im Zweifelsfall vom Pflichtigen zu beweisen ist;</w:t>
      </w:r>
    </w:p>
    <w:p>
      <w:r>
        <w:t>- der Beschwerdeführer innert Frist weder den ihm auferlegten Kostenvor- schuss bezahlt noch um Zahlungserleichterung ersucht hat (act. 10);</w:t>
      </w:r>
    </w:p>
    <w:p>
      <w:r>
        <w:t>- auf die Beschwerde daher androhungsgemäss nicht einzutreten ist (Art. 39 Abs. 2 lit. b StBOG i.V.m. Art. 63 Abs. 4 VwVG);</w:t>
      </w:r>
    </w:p>
    <w:p>
      <w:r>
        <w:t>- der Beschwerdeführer bei diesem Ausgang des Verfahrens kostenpflichtig wird (Art. 39 Abs. 2 lit. b StBOG i.V.m. Art. 63 Abs. 1 VwVG);</w:t>
      </w:r>
    </w:p>
    <w:p>
      <w:r>
        <w:t>- für die Berechnung der Gerichtsgebühr gemäss Art. 63 Abs. 5 VwVG i.V.m. Art. 73 StBOG das Reglement des Bundesstrafgerichts über die Kosten, Ge- bühren und Entschädigungen in Bundesstrafverfahren vom 31. August 2010 (BStKR; SR 173.713.162) zur Anwendung gelangt (vgl. auch Art. 22 Abs. 3 BStKR);</w:t>
      </w:r>
    </w:p>
    <w:p>
      <w:r>
        <w:t>- die Gerichtsgebühr vorliegend auf Fr. 500.-- festzusetzen ist (vgl. Art. 8 BStKR).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