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RR.2017.81 vom 5. Mai 2017</w:t>
      </w:r>
    </w:p>
    <w:p>
      <w:r>
        <w:t>Bundesstrafgericht, 2017-05-05, FR</w:t>
      </w:r>
    </w:p>
    <w:p>
      <w:r>
        <w:rPr>
          <w:b/>
        </w:rPr>
        <w:t xml:space="preserve">Quelle: </w:t>
      </w:r>
      <w:r>
        <w:t>https://mcp.opencaselaw.ch/entscheid/bstger_RR.2017.81</w:t>
      </w:r>
    </w:p>
    <w:p>
      <w:r>
        <w:t>FR: TPF RR.2017.81 du 5 mai 2017</w:t>
      </w:r>
    </w:p>
    <w:p>
      <w:r>
        <w:t>IT: TPF RR.2017.81 del 5 maggio 2017</w:t>
      </w:r>
    </w:p>
    <w:p>
      <w:pPr>
        <w:pStyle w:val="Heading2"/>
      </w:pPr>
      <w:r>
        <w:t>Regeste</w:t>
      </w:r>
    </w:p>
    <w:p>
      <w:r>
        <w:t>Entraide judiciaire internationale en matière pénale à la France. Frais et dépens liés à la procédure RR.2016.174 (art. 63 PA, applicable par renvoi de l'art. 39 al. 2 let. b LOAP).</w:t>
      </w:r>
    </w:p>
    <w:p>
      <w:pPr>
        <w:pStyle w:val="Heading2"/>
      </w:pPr>
      <w:r>
        <w:t>Erwägungen</w:t>
      </w:r>
    </w:p>
    <w:p>
      <w:r>
        <w:rPr>
          <w:b/>
        </w:rPr>
        <w:t>E. 1</w:t>
      </w:r>
    </w:p>
    <w:p>
      <w:r>
        <w:t>Un émolument réduit de CHF 1'000.--, réputé couvert par l’avance de frais acquittée, est mis à la charge du recourant pour la procédure RR.2016.174.</w:t>
      </w:r>
    </w:p>
    <w:p>
      <w:r>
        <w:rPr>
          <w:b/>
        </w:rPr>
        <w:t>E. 2</w:t>
      </w:r>
    </w:p>
    <w:p>
      <w:r>
        <w:t>Le solde de l’avance de frais versée, soit CHF 4'000.--, est restitué au recou- rant par la Caisse du Tribunal pénal fédéral.</w:t>
      </w:r>
    </w:p>
    <w:p>
      <w:r>
        <w:rPr>
          <w:b/>
        </w:rPr>
        <w:t>E. 3</w:t>
      </w:r>
    </w:p>
    <w:p>
      <w:r>
        <w:t>Une indemnité réduite d'un montant de CHF 2’000.-- est accordée au recou- rant à la charge du Ministère public de la Confédération.</w:t>
      </w:r>
    </w:p>
    <w:p>
      <w:r>
        <w:rPr>
          <w:b/>
        </w:rPr>
        <w:t>E. 4</w:t>
      </w:r>
    </w:p>
    <w:p>
      <w:r>
        <w:t>La présente décision est rendue sans frais.</w:t>
      </w:r>
    </w:p>
    <w:p>
      <w:r>
        <w:rPr>
          <w:b/>
        </w:rPr>
        <w:t>E. 5</w:t>
      </w:r>
    </w:p>
    <w:p>
      <w:r>
        <w:t>Il n'est pas alloué de dépens.</w:t>
      </w:r>
    </w:p>
    <w:p>
      <w:r>
        <w:t>Bellinzone, le 8 mai 2017</w:t>
      </w:r>
    </w:p>
    <w:p>
      <w:r>
        <w:t>Au nom de la Cour des plaintes du Tribunal pénal fédéral</w:t>
      </w:r>
    </w:p>
    <w:p>
      <w:r>
        <w:t>Le président: La greffière:</w:t>
      </w:r>
    </w:p>
    <w:p>
      <w:r>
        <w:t>Distribution</w:t>
      </w:r>
    </w:p>
    <w:p>
      <w:r>
        <w:t>- Me Pascal Maurer - Ministère public de la Confédération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