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RR.2017.31 vom 13. Juli 2017</w:t>
      </w:r>
    </w:p>
    <w:p>
      <w:r>
        <w:t>Bundesstrafgericht, 2017-07-13, DE</w:t>
      </w:r>
    </w:p>
    <w:p>
      <w:r>
        <w:rPr>
          <w:b/>
        </w:rPr>
        <w:t xml:space="preserve">Quelle: </w:t>
      </w:r>
      <w:r>
        <w:t>https://mcp.opencaselaw.ch/entscheid/bstger_RR.2017.31</w:t>
      </w:r>
    </w:p>
    <w:p>
      <w:r>
        <w:t>FR: TPF RR.2017.31 du 13 juillet 2017</w:t>
      </w:r>
    </w:p>
    <w:p>
      <w:r>
        <w:t>IT: TPF RR.2017.31 del 13 luglio 2017</w:t>
      </w:r>
    </w:p>
    <w:p>
      <w:pPr>
        <w:pStyle w:val="Heading2"/>
      </w:pPr>
      <w:r>
        <w:t>Regeste</w:t>
      </w:r>
    </w:p>
    <w:p>
      <w:r>
        <w:t>Internationale Rechtshilfe in Strafsachen an die Türkei. Herausgabe zur Einziehung (Art. 74a IRSG).</w:t>
      </w:r>
    </w:p>
    <w:p>
      <w:pPr>
        <w:pStyle w:val="Heading2"/>
      </w:pPr>
      <w:r>
        <w:t>Erwägungen</w:t>
      </w:r>
    </w:p>
    <w:p>
      <w:r>
        <w:rPr>
          <w:b/>
        </w:rPr>
        <w:t>E. 1.1</w:t>
      </w:r>
    </w:p>
    <w:p>
      <w:r>
        <w:t>Für die Rechtshilfe zwischen der Schweiz und der Türkei ist das Europäische Übereinkommen vom 20. April 1959 über die Rechtshilfe in Strafsachen (EUeR; SR 0.351.1) anwendbar, das für die Schweiz am 20. März 1967 und für die Türkei am 22. September 1969 in Kraft getreten ist. Dieses regelt die Herausgabe von Vermögenswerten, welche den Erlös der Straftat darstellen, nicht (BGE 123 II 134 E. 5a; 120 Ib 167 E. 3b; je m.w.H.). Das EUeR wird ergänzt durch das Übereinkommen vom 8. November 1990 über Geldwä- scherei sowie Ermittlung, Beschlagnahme und Einziehung von Erträgen aus Straftaten (GwUe; SR 0.311.53), das für die Schweiz am 1. September 1993 und für die Türkei am 1. Februar 2005 in Kraft getreten ist. Das GwUe ver- bessert die internationale Zusammenarbeit insbesondere im Bereich der Ein- ziehung von Vermögenswerten strafbarer Herkunft. Es schreibt die Zusam- menarbeit in grösstmöglichem Umfang vor (Art. 7 Ziff. 1 GwUe). Gemäss Art. 13 Ziff. 1 GwUe wird eine Vertragspartei, die von einer anderen Ver- tragspartei ein Ersuchen um Einziehung von in ihrem Hoheitsgebiet befindli- chen Erträgen erhalten hat, a) eine Einziehungsentscheidung eines Gerichts</w:t>
      </w:r>
    </w:p>
    <w:p>
      <w:r>
        <w:t>- 4 -</w:t>
      </w:r>
    </w:p>
    <w:p>
      <w:r>
        <w:t>der ersuchenden Vertragspartei in Bezug auf diese Erträge vollstrecken oder b) das Ersuchen an ihre zuständigen Behörden weiterleiten, um eine Einzie- hungsentscheidung zu erwirken, und diese, falls sie erlassen wird, vollstre- cken. Nach Art. 14 Ziff. 1 GwUe ist für Verfahren zur Erwirkung und Vollstre- ckung der Einziehung das Recht der ersuchten Vertragspartei massgebend. Die ersuchte Vertragspartei hat die freie Wahl zwischen den in Art. 13 Ziff. 1 GwUe vorgesehenen zwei Möglichkeiten. Das GwUe enthält keine Bestim- mung, welche unmittelbar anwendbar und dazu bestimmt wäre, das natio- nale Recht zu ersetzen oder zu ergänzen (BGE 133 IV 215 E. 2.1). Das schweizerische Recht genügt den Anforderungen des GwUe, indem es ei- nerseits die Herausgabe der Erträge strafbarer Handlungen (Art. 74a IRSG) und anderseits die Vollstreckung ausländischer Entscheide (Art. 94 ff. IRSG) vorsieht (BGE 133 IV 215 E. 2.2; vgl. zum Ganzen Urteil des Bundesgerichts 1C_513/2010 vom 11. März 2011, E. 3.2).</w:t>
      </w:r>
    </w:p>
    <w:p>
      <w:r>
        <w:rPr>
          <w:b/>
        </w:rPr>
        <w:t>E. 1.2</w:t>
      </w:r>
    </w:p>
    <w:p>
      <w:r>
        <w:t>Soweit diese Staatsverträge bestimmte Fragen nicht abschliessend regeln, gelangen das Bundesgesetz vom 20. März 1981 über internationale Rechts- hilfe in Strafsachen (Rechtshilfegesetz, IRSG; SR 351.1) und die Verord- nung vom 24. Februar 1982 über internationale Rechtshilfe in Strafsachen (Rechtshilfeverordnung, IRSV; SR 351.11) zur Anwendung. Das innerstaat- liche Recht gelangt nach dem Günstigkeitsprinzip auch dann zur Anwen- dung, wenn dieses geringere Anforderungen an die Rechtshilfe stellt (BGE 137 IV 33 E. 2.2.2 m.w.H.). Vorbehalten bleibt die Wahrung der Menschen- rechte (BGE 135 IV 212 E. 2.3; TPF 2008 24 E. 1.1; vgl. zum Ganzen zuletzt u.a. Entscheid des Bundesstrafgerichts RR.2016.182 vom 30. März 2017, E. 1.1; je m.w.H.).</w:t>
      </w:r>
    </w:p>
    <w:p>
      <w:r>
        <w:rPr>
          <w:b/>
        </w:rPr>
        <w:t>E. 1.3</w:t>
      </w:r>
    </w:p>
    <w:p>
      <w:r>
        <w:t>Auf Beschwerdeverfahren sind zudem die Bestimmungen des Bundesgeset- zes vom 20. Dezember 1968 über das Verwaltungsverfahren (Verwaltungs- verfahrensgesetz, VwVG; SR 172.021) anwendbar (Art. 12 Abs. 1 IRSG, Art. 39 Abs. 1 lit. b i.V.m. Art. 37 Abs. 2 lit. a des Bundesgesetzes vom 19. März 2010 über die Organisation der Strafbehörden des Bundes [Straf- behördenorganisationsgesetz, StBOG; SR 173.71]).</w:t>
      </w:r>
    </w:p>
    <w:p>
      <w:r>
        <w:rPr>
          <w:b/>
        </w:rPr>
        <w:t>E. 2.1</w:t>
      </w:r>
    </w:p>
    <w:p>
      <w:r>
        <w:t>Die Verfügung der ausführenden kantonalen Behörde oder der ausführen- den Bundesbehörde, mit der das Rechtshilfeverfahren abgeschlossen wird, unterliegt zusammen mit den vorangehenden Zwischenverfügungen der Be- schwerde an die Beschwerdekammer des Bundesstrafgerichts (Art. 25 Abs. 1 und Art. 80e Abs. 1 IRSG i.V.m. Art. 37 Abs. 2 lit. a Ziff. 1 StBOG).</w:t>
      </w:r>
    </w:p>
    <w:p>
      <w:r>
        <w:t>- 5 -</w:t>
      </w:r>
    </w:p>
    <w:p>
      <w:r>
        <w:t>Die Beschwerdefrist gegen die Schlussverfügung beträgt 30 Tage ab der schriftlichen Mitteilung der Verfügung (Art. 80k IRSG).</w:t>
      </w:r>
    </w:p>
    <w:p>
      <w:r>
        <w:t>Die vorliegende Beschwerde vom 15. Februar 2017 gegen die Schlussver- fügung vom 13. Januar 2017 wurde form- und fristgerecht eingereicht.</w:t>
      </w:r>
    </w:p>
    <w:p>
      <w:r>
        <w:rPr>
          <w:b/>
        </w:rPr>
        <w:t>E. 2.2</w:t>
      </w:r>
    </w:p>
    <w:p>
      <w:r>
        <w:t>Zur Beschwerdeführung ist berechtigt, wer persönlich und direkt von einer Rechtshilfemassnahme betroffen ist und ein schutzwürdiges Interesse an deren Aufhebung oder Änderung hat (Art. 80h lit. b IRSG). Als persönlich und direkt betroffen im Sinne des Art. 80h IRSG gilt namentlich bei Erhebung von Kontoinformationen der Kontoinhaber (Art. 9a lit. a IRSV). Umso mehr muss der Kontoinhaber als persönlich und direkt betroffen im Sinne des Art. 80h IRSG gelten, wenn das Guthaben selbst infrage steht (BUSSMANN, Basler Kommentar, Basel 2015, Art. 80h IRSG N. 31; vgl. BGE 131 II 169 E. 2.2.1; Entscheide des Bundesstrafgerichts RR.2014.146 vom 13. Januar 2015, E. 2.2; RR.2012.231 vom 25. Juni 2013, E. 2.2).</w:t>
      </w:r>
    </w:p>
    <w:p>
      <w:r>
        <w:t>Vorliegend geht es um die rechtshilfeweise Herausgabe des Saldos eines Kontos, das auf A. lautet. Als Kontoinhaberin ist die Beschwerdeführerin per- sönlich und direkt von der Rechtshilfemassnahme betroffen und folglich zur Beschwerdeführung berechtigt.</w:t>
      </w:r>
    </w:p>
    <w:p>
      <w:r>
        <w:rPr>
          <w:b/>
        </w:rPr>
        <w:t>E. 2.3</w:t>
      </w:r>
    </w:p>
    <w:p>
      <w:r>
        <w:t>Auf die Beschwerde ist mithin einzutreten.</w:t>
      </w:r>
    </w:p>
    <w:p>
      <w:r>
        <w:rPr>
          <w:b/>
        </w:rPr>
        <w:t>E. 3.1</w:t>
      </w:r>
    </w:p>
    <w:p>
      <w:r>
        <w:t>Mit der Beschwerde kann nebst der Verletzung von Bundesrecht, ein- schliesslich Überschreitung oder Missbrauch des Ermessens (Art. 80i Abs. 1 lit. a IRSG), und der unzulässigen oder offensichtlich unrichtigen Anwendung ausländischen Rechts in den Fällen nach Art. 65 IRSG (Art. 80i Abs. 1 lit. b IRSG) praxisgemäss auch die unrichtige oder unvollständige Feststellung des rechtserheblichen Sachverhalts sowie die Unangemessenheit des an- gefochtenen Entscheids gemäss Art. 49 lit. b und lit. c VwVG gerügt werden (TPF 2007 57 E. 3.2).</w:t>
      </w:r>
    </w:p>
    <w:p>
      <w:r>
        <w:t>Die Beschwerdekammer ist nicht an die Begehren der Parteien gebunden (Art. 25 Abs. 6 IRSG). Sie entscheidet in der Sache selbst oder weist diese ausnahmsweise mit verbindlichen Weisungen an die Vorinstanz zurück (Art. 61 Abs. 1 VwVG; vgl. TPF 2009 49 E. 4.4).</w:t>
      </w:r>
    </w:p>
    <w:p>
      <w:r>
        <w:t>- 6 -</w:t>
      </w:r>
    </w:p>
    <w:p>
      <w:r>
        <w:rPr>
          <w:b/>
        </w:rPr>
        <w:t>E. 3.2</w:t>
      </w:r>
    </w:p>
    <w:p>
      <w:r>
        <w:t>Die Beschwerdeführerin macht eine Verletzung von Bundesrecht geltend. In erster Linie sei das Einziehungsurteil EMRK-widrig, da die Beschwerdefüh- rerin im entsprechenden türkischen Verfahren nicht Partei gewesen sei und ihre Rechte nicht habe geltend machen können. Das Gericht habe die Ein- ziehung über ihren Kopf hin verfügt (act. 1, S. 4 f.; act. 17, S. 4).</w:t>
      </w:r>
    </w:p>
    <w:p>
      <w:r>
        <w:rPr>
          <w:b/>
        </w:rPr>
        <w:t>E. 4</w:t>
      </w:r>
    </w:p>
    <w:p>
      <w:r>
        <w:t>Gemäss Art. 74a IRSG können Vermögenswerte, die zu Sicherungszwecken beschlagnahmt wurden, der zuständigen ausländischen Behörde auf Ersu- chen am Ende des Rechtshilfeverfahrens zur Einziehung herausgegeben werden (Abs. 1). Die Herausgabe kann in jedem Stadium des ausländischen Verfahrens erfolgen, in der Regel gestützt auf einen rechtskräftigen und voll- streckbaren Entscheid des ersuchenden Staates (Abs. 3). Die Regelungs- absicht des Gesetzgebers zielt darauf ab, eine Kontrolle darüber zu ermög- lichen, dass die Einziehung oder Rückgabe von Vermögenswerten an den Geschädigten aufgrund eines gerichtlichen Verfahrens erfolgt, das den in der EMRK und im UNO-Pakt II festgelegten Verfahrensgrundsätzen entspricht und der ausländische Entscheid weder dem schweizerischen ordre public noch den international gewährleisteten Menschenrechten widerspricht; aus- geschlossen ist dagegen eine inhaltliche Kontrolle, d.h. eine Kontrolle der Begründetheit des ausländischen Entscheids (BGE 123 II 595 E. 4e), sofern dieser nicht vorweg als offensichtlich unzutreffend erscheint (BGE 131 II 169 E. 6 m.w.H. = Pra 95 [2006] Nr. 35; vgl. TPF 2015 81 E. 4.1.2).</w:t>
      </w:r>
    </w:p>
    <w:p>
      <w:r>
        <w:t>Zu den rechtsstaatlichen Mindestanforderungen, denen ein ausländisches Einziehungsurteil entsprechen muss, zählt auch der Anspruch der Kontoin- haber auf rechtliches Gehör (BGE 123 II 595 E. 5c/bb; Teilurteil des Bundes- gerichts 1A.27/2006 vom 18. August 2006, E. 3.5).</w:t>
      </w:r>
    </w:p>
    <w:p>
      <w:r>
        <w:rPr>
          <w:b/>
        </w:rPr>
        <w:t>E. 5.1</w:t>
      </w:r>
    </w:p>
    <w:p>
      <w:r>
        <w:t>Die Beschwerdeführerin macht primär geltend, das Einziehungsurteil ver- letzte nicht nur türkisches Recht, es sei auch EMRK-widrig (act. 1, S. 8 ff.; act. 17, S. 5 ff.). Die Einziehung von Vermögenswerten einer Person ohne eine Beteiligung dieser Person am entsprechenden Verfahren stelle eine Verletzung der Eigentumsgarantie und des Rechts auf ein faires Verfahren – geschützt durch die EMRK-Artikel 6 bzw. das 1. Zusatzprotokoll – dar (act. 1, S. 9; act. 17, S. 6). Damit macht sie implizit eine Verletzung von Art. 2 lit. a IRSG geltend, nach welcher litera einem Ersuchen um Zusammenarbeit in Strafsachen nicht entsprochen wird, wenn Gründe für die Annahme beste- hen, dass das Verfahren im Ausland den in der Europäischen Konvention</w:t>
      </w:r>
    </w:p>
    <w:p>
      <w:r>
        <w:t>- 7 -</w:t>
      </w:r>
    </w:p>
    <w:p>
      <w:r>
        <w:t>vom 4. November 1950 zum Schutze der Menschenrechte und Grundfreihei- ten (EMRK; SR 0.101) oder im Internationalen Pakt vom 16. Dezember 1966 über bürgerliche und politische Rechte (UNO-Pakt II; SR 0.103.2) festgeleg- ten Verfahrensgrundsätzen nicht entspricht.</w:t>
      </w:r>
    </w:p>
    <w:p>
      <w:r>
        <w:rPr>
          <w:b/>
        </w:rPr>
        <w:t>E. 5.2</w:t>
      </w:r>
    </w:p>
    <w:p>
      <w:r>
        <w:t>Bei der Herausgabe von Vermögenswerten ist dem Betroffenen die Befugnis zuzuerkennen, sich auf Art. 2 IRSG zu berufen; dies auch dann, wenn er sich nicht im ersuchenden Staat aufhält (vgl. dazu ausführlich Urteil des Bundes- gerichts 1A.53/2007 vom 11. Februar 2008, E. 4.3).</w:t>
      </w:r>
    </w:p>
    <w:p>
      <w:r>
        <w:rPr>
          <w:b/>
        </w:rPr>
        <w:t>E. 5.3</w:t>
      </w:r>
    </w:p>
    <w:p>
      <w:r>
        <w:t>Im Rubrum des Urteils der 8. Grossen Strafkammer von Istanbul vom 29. März 2013 (deutsche Übersetzung des Urteils, act. 1.3) wird die Be- schwerdeführerin nicht aufgeführt (a.a.O., S. 1 ff.). Unter den Personen, in deren Anwesenheit das Einziehungsurteil verlesen und verfahrensgemäss erläutert worden sei, ist weder die Beschwerdeführerin noch ein allfälliger Rechtsvertreter aufgeführt (a.a.O., S. 425).</w:t>
      </w:r>
    </w:p>
    <w:p>
      <w:r>
        <w:rPr>
          <w:b/>
        </w:rPr>
        <w:t>E. 5.4</w:t>
      </w:r>
    </w:p>
    <w:p>
      <w:r>
        <w:t>Die Beschwerdegegnerin macht zwar geltend, die Beschwerdeführerin habe im Zusammenhang mit dem vom Hauptverfahren abgetrennten Schnellver- fahren Nr. 1 Kenntnis "vom ganzen Verfahren" erlangt (act. 10, S. 2 f.). Die Beschwerdegegnerin scheint indes nicht zu behaupten, dass die Beschwer- deführerin konkret im Verfahren, das zum Einziehungsurteil führte, angehört worden sei. Unter Berücksichtigung der Vorbringen der Beschwerdeführerin und der eingelegten Akten bestehen jedenfalls Zweifel darüber.</w:t>
      </w:r>
    </w:p>
    <w:p>
      <w:r>
        <w:rPr>
          <w:b/>
        </w:rPr>
        <w:t>E. 5.5</w:t>
      </w:r>
    </w:p>
    <w:p>
      <w:r>
        <w:t>Damit erweist sich die Beschwerde in diesem Punkt als begründet. Eine Ver- weigerung der Rechtshilfe wäre allerdings erst dann gerechtfertigt, wenn dem ersuchenden Staat Gelegenheit gegeben worden ist, sich zur Einhal- tung der entsprechenden Verfahrensgarantien zu äussern und allenfalls zu belegen, dass diese eingehalten worden sind (vgl. Urteil des Bundesgerichts 1A.53/2007 vom 11. Februar 2008, E. 4.4). Mithin ist die angefochtene Schlussverfügung aufzuheben und zur neuen Entscheidung an die Be- schwerdegegnerin zurückzuweisen mit der Weisung, dem ersuchenden Staat Gelegenheit zu geben, sich zur Gewährung des Anspruchs der Be- schwerdeführerin auf rechtliches Gehör im türkischen Verfahren zu äussern und allenfalls zu belegen, dass diese Verfahrensgarantie eingehalten wurde.</w:t>
      </w:r>
    </w:p>
    <w:p>
      <w:r>
        <w:rPr>
          <w:b/>
        </w:rPr>
        <w:t>E. 6</w:t>
      </w:r>
    </w:p>
    <w:p>
      <w:r>
        <w:t>Auf die weiteren Vorbringen der Beschwerdeführerin braucht bei diesem Stand nicht weiter eingegangen zu werden.</w:t>
      </w:r>
    </w:p>
    <w:p>
      <w:r>
        <w:t>- 8 -</w:t>
      </w:r>
    </w:p>
    <w:p>
      <w:r>
        <w:rPr>
          <w:b/>
        </w:rPr>
        <w:t>E. 7</w:t>
      </w:r>
    </w:p>
    <w:p>
      <w:r>
        <w:t>Bei diesem Ausgang des Verfahrens sind keine Gerichtskosten zu erheben (Art. 63 Abs. 2 VwVG). Die Bundesstrafgerichtskasse ist anzuweisen, der Beschwerdeführerin den geleisteten Kostenvorschuss von Fr. 5'000.– zu- rückzuerstatten.</w:t>
      </w:r>
    </w:p>
    <w:p>
      <w:r>
        <w:rPr>
          <w:b/>
        </w:rPr>
        <w:t>E. 8</w:t>
      </w:r>
    </w:p>
    <w:p>
      <w:r>
        <w:t>Bei diesem Ausgang des Verfahrens hat die Beschwerdegegnerin die Be- schwerdeführerin für die ihr erwachsenen notwendigen und verhältnismäs- sig hohen Parteikosten zu entschädigen (Art. 64 Abs. 1 und Abs. 2 VwVG). Dabei erscheint eine Entschädigung in der Höhe von Fr. 2'000.– (inkl. Aus- lagen und MwSt.) als angemessen (Art. 64 Abs. 5 VwVG i.V.m. Art. 73 StBOG und Art. 10, Art. 11 sowie Art. 12 Abs. 2 BStKR).</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