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 vom 21. Juli 2017</w:t>
      </w:r>
    </w:p>
    <w:p>
      <w:r>
        <w:t>Bundesstrafgericht, 2017-07-21, DE</w:t>
      </w:r>
    </w:p>
    <w:p>
      <w:r>
        <w:rPr>
          <w:b/>
        </w:rPr>
        <w:t xml:space="preserve">Quelle: </w:t>
      </w:r>
      <w:r>
        <w:t>https://mcp.opencaselaw.ch/entscheid/bstger_RR.2017.2</w:t>
      </w:r>
    </w:p>
    <w:p>
      <w:r>
        <w:t>FR: TPF RR.2017.2 du 21 juillet 2017</w:t>
      </w:r>
    </w:p>
    <w:p>
      <w:r>
        <w:t>IT: TPF RR.2017.2 del 21 luglio 2017</w:t>
      </w:r>
    </w:p>
    <w:p>
      <w:pPr>
        <w:pStyle w:val="Heading2"/>
      </w:pPr>
      <w:r>
        <w:t>Regeste</w:t>
      </w:r>
    </w:p>
    <w:p>
      <w:r>
        <w:t>Auslieferung an Italien. Auslieferungsentscheid (Art. 55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 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w:t>
      </w:r>
    </w:p>
    <w:p>
      <w:r>
        <w:t>- 5 -</w:t>
      </w:r>
    </w:p>
    <w:p>
      <w:r>
        <w:t>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Der Auslieferungsentscheid vom 7. Dezember 2016 wurde am 9. Januar 2017 – somit innerhalb der Beschwerdefrist – angefochten. Die übrigen Ein- tretensvoraussetzungen geben zu keinen Bemerkungen Anlass. Auf die Be- schwerde ist demnach einzutreten.</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3.1</w:t>
      </w:r>
    </w:p>
    <w:p>
      <w:r>
        <w:t>Das italienische Auslieferungsersuchen genügt nach Ansicht des Beschwer- deführers den Anforderungen von Art. 12 Ziff. 2 lit. b EAUe nicht (act. 1, S. 4 ff.; act. 9, S. 3 f.).</w:t>
      </w:r>
    </w:p>
    <w:p>
      <w:r>
        <w:t>- 6 -</w:t>
      </w:r>
    </w:p>
    <w:p>
      <w:r>
        <w:rPr>
          <w:b/>
        </w:rPr>
        <w:t>E. 3.2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 Der Rechtshilferichter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 sichtliche Fehler, Lücken oder Widersprüche entkräftet wird (vgl. BGE 133 IV 76 E. 2.2 S. 79; 132 II 81 E. 2.1 S. 83 f.; Urteile des Bundesgerichts 1C_205/2007 vom 18. Dezember 2007, E. 3.2; 1A.297/2005 vom 13. Januar 2006, E. 2.3 und 3.5, je m.w.H.).</w:t>
      </w:r>
    </w:p>
    <w:p>
      <w:r>
        <w:rPr>
          <w:b/>
        </w:rPr>
        <w:t>E. 3.3</w:t>
      </w:r>
    </w:p>
    <w:p>
      <w:r>
        <w:t>Dem Beschwerdeführer wird im Wesentlichen zur Last gelegt, Mitglied einer mafiösen Organisation, namentlich einer Zelle der ʼNdrangheta in Z. (nach- folgend „Z.-Zelle“) zu sein (Verfahrensakten, Urkunde 6D, S. 1 ff.). Im Rah- men der Auslieferungsvoraussetzung der beidseitigen Strafbarkeit muss die Sachdarstellung des Ersuchens namentlich die Prüfung ermöglichen, ob sich die Ermittlungen auf die Beteiligung an oder die Unterstützung einer krimi- nellen Organisation i.S.v. Art. 260ter StGB beziehen.</w:t>
      </w:r>
    </w:p>
    <w:p>
      <w:r>
        <w:rPr>
          <w:b/>
        </w:rPr>
        <w:t>E. 3.4</w:t>
      </w:r>
    </w:p>
    <w:p>
      <w:r>
        <w:t>Dem Haftbefehl vom 12. November 2014, der dem Auslieferungsersuchen beilag, und dem mit der Ergänzung des Ersuchens eingereichten Schreiben vom 19. März 2015 kann zusammenfassend Folgendes entnommen werden:</w:t>
      </w:r>
    </w:p>
    <w:p>
      <w:r>
        <w:t>Die ʼNdrangheta sei eine kriminelle Organisation, die ihren Ursprung in der Provinz Reggio Calabria habe. Sie habe sowohl in anderen Teilen Italiens</w:t>
      </w:r>
    </w:p>
    <w:p>
      <w:r>
        <w:t>- 7 -</w:t>
      </w:r>
    </w:p>
    <w:p>
      <w:r>
        <w:t>(insb.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C., der die ʼNdrangheta-Zelle in der Lombardei vom Mutterhaus in Kalabrien unabhängig habe machen 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 und Stufen ausgestattet wie dies aus den ndranghetistischen „locali“ in Ka- labrien und Deutschland bekannt sei. Die durchgeführten Überwachungen 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 Zelle typische Begriffe der ʼNdrangheta (wie z.B. „ʼndrina, capo società, capo locale, capo giovani, società maggiore/minore, mastro di giornata“) verwen- det. Die Verfolgten der Z.-Zelle seien durch die mafiöse Verbindung mitei- 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D., E.</w:t>
      </w:r>
    </w:p>
    <w:p>
      <w:r>
        <w:t>- 8 -</w:t>
      </w:r>
    </w:p>
    <w:p>
      <w:r>
        <w:t>und F. am 22. Juli 2014 in Y. ein Treffen stattgefunden habe. Ausserdem gehe aus den registrierten Gesprächen hervor, dass F., G. und H. sich ge- kannt und sich einige Gespräche auf die Vereinbarung eines Treffens zwi- schen F., G. und I. (aus Deutschland) bezogen hätten. Des Weiteren hätten die Ermittlungen ergeben, dass die Z.-Zelle an kommerziellen Aktivitäten ei- nes Busunternehmens mit Sitz oder Filialen in Italien sowie im Raum Z. be- teiligt gewesen sei. G. sei daran beteiligt gewesen, obschon er keiner der beteiligten Busgesellschaften angehört habe. Diesen Umstand deuteten die italienischen Behörden als einen Versuch der kriminellen Organisation, den freien Markt zu beeinflussen. In diesem Zusammenhang wird der Entscheid der Gemeinde X. vom 12. Dezember 2011 erwähnt, die wegen der Gefahr der Unterwanderung der Verwaltung durch die Mafia, deren Auflösung be- schlossen habe. Schliesslich wird im Ersuchen die Gefährlichkeit der krimi- nellen Organisation angesprochen. Im Rahmen der rechtshilfeweise ange- ordneten Hausdurchsuchungen seien bei einigen Verfolgten Waffen und Mu- nition gefunden worden, die teilweise keine erkennbaren Kennzeichnungen aufgewiesen hätten oder es seien Bewilligungen zum Waffenerwerb vorhan- den gewesen, ohne dass die dazugehörige Waffen hätten gefunden werden können. Daher könne die Möglichkeit nicht ausgeschlossen werden, dass Waffen ohne offizielle Deklaration erworben worden seien. Es sei opportun, die Beteiligten hierzu zu befragen. Die Bereitschaft einiger Mitglieder der Z.- Zelle die zur Verfügung stehenden Waffen zu benutzen, gehe aus den auf- genommenen Gesprächen hervor (Verfahrensakten, Urkunde 6D, S. 4 ff., 53 ff. und Urkunde 8A, S. 2 ff., 16 ff., 44 ff., 60 ff., 74 f., 96 ff., 119 ff.).</w:t>
      </w:r>
    </w:p>
    <w:p>
      <w:r>
        <w:t>Hinsichtlich der möglichen Z.-Zelle wird ausgeführt, dass sie in eine „società maggiore“ und „società minore“ gegliedert sei, wobei der Beschwerdeführer der Letzteren angehört habe. Er soll an diversen Treffen (30. Januar 2011, 27. Februar 2011 und 10. März 2011) der Z.-Zelle im J.-Club in W. teilge- nommen haben (Verfahrensakten, Urkunde 6D, S. 191 ff.).</w:t>
      </w:r>
    </w:p>
    <w:p>
      <w:r>
        <w:rPr>
          <w:b/>
        </w:rPr>
        <w:t>E. 3.5</w:t>
      </w:r>
    </w:p>
    <w:p>
      <w:r>
        <w:t>Die Darstellung des zu untersuchenden Sachverhalts ist in den eingereich- ten Auslieferungsunterlagen ausführlich und mit Abschriften von Video-/ Tonaufzeichnungen untermauert. Die Sachverhaltsschilderung der ersu- chenden Behörde weist keine offensichtlichen Fehler, Lücken oder Wider- sprüche auf, welche die Sachverhaltsvorwürfe sofort entkräften würden. So wird dargelegt, wo und zu welchem Zeitpunkt der Beschwerdeführer an di- versen Treffen der mutmasslich mafiösen Z.-Zelle teilgenommen habe.</w:t>
      </w:r>
    </w:p>
    <w:p>
      <w:r>
        <w:t>Ebenso wenig verfängt das Vorbringen des Beschwerdeführers, die einge- reichte Ergänzung des Ersuchens genüge den Anforderungen von Art. 12</w:t>
      </w:r>
    </w:p>
    <w:p>
      <w:r>
        <w:t>- 9 -</w:t>
      </w:r>
    </w:p>
    <w:p>
      <w:r>
        <w:t>Ziff. 2 lit. b EAUe nicht. Die vom Beschwerdegegner am 12. März 2015 er- betene Ergänzung des Auslieferungsersuchens war zur Beurteilung der dop- pelten Strafbarkeit nicht notwendig. Dass es sich bei der kalabrischen ʼNdrangheta um eine kriminelle Organisation handelt, ist in der Lehre und Rechtsprechung unumstritten (TPF 2010 29 E. 3.1; Entscheid des Bun- desstrafgerichts RR.2016.246 vom 14. Februar 2017, E. 3.5.2, sowie Nicht- eintretensentscheid des Bundesgerichts 1C_129/2017 vom 20. März 2017, E. 1.2; vgl. nähere Ausführungen in E. 4.4.2 und 4.4.3 hiernach). Die Rolle des Beschwerdeführers innerhalb der Z.-Zelle wurde im Haftbefehl vom 12. November 2014 ausführlich umschrieben und mittels diversen Abschrif- ten aus Video-/Tonaufnahmen belegt (Verfahrensakten, Urkunde 6D, S. 191 ff.). Die Beschreibung der Z.-Zelle (Struktur, Organisation, Rollen der Beteiligten, Rituale etc.) sowie deren Abhängigkeit von der Mutterorganisa- tion waren ebenfalls dem rund 600 Seiten langen Haftbefehl vom 12. No- vember 2014 zu entnehmen. Somit beinhaltete der – wenn auch sehr um- fangreiche – Haftbefehl die für die Beurteilung der Auslieferung des Be- schwerdeführers notwendigen Informationen. In diesem Sinne ist es nach- vollziehbar, dass die italienischen Behörden nicht weitergehende Ausführun- gen nachgereicht haben und es sich bei der Ergänzung vom 19. März 2015 grösstenteils um eine Zusammenfassung des Haftbefehls handelt. Ergänzt wurde das Ersuchen insbesondere mit allgemeinen Informationen hinsicht- lich der kalabrischen ʼNdrangheta.</w:t>
      </w:r>
    </w:p>
    <w:p>
      <w:r>
        <w:rPr>
          <w:b/>
        </w:rPr>
        <w:t>E. 3.6</w:t>
      </w:r>
    </w:p>
    <w:p>
      <w:r>
        <w:t>Aufgrund des Gesagten ist den Anforderungen an die Sachverhaltsdarstel- lung Genüge getan. Entsprechend ist diese Sachverhaltsdarstellung für den Rechtshilferichter bindend, dies gilt auch bezüglich der Darstellung der Struktur der ʼNdrangheta und ihrer Unterorganisationen (sog. „locali“ bzw. „società“). Nachdem die vorliegende Beschwerde ohne Weiteres gestützt auf die vorliegenden Unterlagen beurteilt werden kann, erweist sich der vom Be- schwerdeführer ersuchte Beizug der Akten nicht als erforderlich. Vom Beizug der Strafakten der BA ist daher abzusehen.</w:t>
      </w:r>
    </w:p>
    <w:p>
      <w:r>
        <w:rPr>
          <w:b/>
        </w:rPr>
        <w:t>E. 4.1</w:t>
      </w:r>
    </w:p>
    <w:p>
      <w:r>
        <w:t>Des Weiteren bestreitet der Beschwerdeführer die doppelte Strafbarkeit und bringt im Wesentlichen vor, die ihm vorgeworfene Handlung falle nicht unter Art. 260ter StGB (act. 1, S. 7 ff.; act. 9, S. 4 ff.).</w:t>
      </w:r>
    </w:p>
    <w:p>
      <w:r>
        <w:rPr>
          <w:b/>
        </w:rPr>
        <w:t>E. 4.2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w:t>
      </w:r>
    </w:p>
    <w:p>
      <w:r>
        <w:t>- 10 -</w:t>
      </w:r>
    </w:p>
    <w:p>
      <w:r>
        <w:t>–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rPr>
          <w:b/>
        </w:rPr>
        <w:t>E. 4.3</w:t>
      </w:r>
    </w:p>
    <w:p>
      <w:r>
        <w:t>Gemäss Haftbefehl des Gerichts von Reggio Calabria vom 12. November 2014 wird dem Beschwerdeführer die Mitgliedschaft in einer mafiösen Orga- nisation i.S.v. Art. 416-bis des italienischen Strafgesetzbuches vorgeworfen (Verfahrensakten, Urkunde 6D, S. 3). Im Folgenden ist zu prüfen, ob sich der in den Auslieferungsunterlagen dargestellte Sachverhalt unter Art. 260ter StGB subsumieren lässt.</w:t>
      </w:r>
    </w:p>
    <w:p>
      <w:r>
        <w:rPr>
          <w:b/>
        </w:rPr>
        <w:t>E. 4.4.1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 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w:t>
      </w:r>
    </w:p>
    <w:p>
      <w:r>
        <w:t>- 11 -</w:t>
      </w:r>
    </w:p>
    <w:p>
      <w:r>
        <w:t>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Verbrechersyndikaten (vgl. zuletzt Urteil des Bundesgerichts 6B_1132/2016 vom 7. März 2017, E. 1.3.1 mit Hinweisen).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w:t>
      </w:r>
    </w:p>
    <w:p>
      <w:r>
        <w:t>- 12 -</w:t>
      </w:r>
    </w:p>
    <w:p>
      <w:r>
        <w:t>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rPr>
          <w:b/>
        </w:rPr>
        <w:t>E. 4.4.2</w:t>
      </w:r>
    </w:p>
    <w:p>
      <w:r>
        <w:t>Hinsichtlich der Anerkennung der kalabrischen ʼNdrangheta als eine krimi- nelle Organisation besteht ein breiter internationaler Konsens. Sie zählt zur stärksten, reichsten und gefährlichsten Mafia in Italien (FORGIONE, ʼNdran- gheta [nachfolgend „FORGIONE, ʼNdrangheta“], La relazione della Commissi- one Parlamentare Antimafia,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 sentscheid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w:t>
      </w:r>
    </w:p>
    <w:p>
      <w:r>
        <w:t>- 13 -</w:t>
      </w:r>
    </w:p>
    <w:p>
      <w:r>
        <w:t>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 im Bereich des Drogen- und Waffenhandels, der Geldwäscherei und des Be- trugs aktiv war (FORGIONE, Mafia export, Milano 2009, S. 264 f.; OESCH, a.a.O., S. 130 f.).</w:t>
      </w:r>
    </w:p>
    <w:p>
      <w:r>
        <w:rPr>
          <w:b/>
        </w:rPr>
        <w:t>E. 4.4.3</w:t>
      </w:r>
    </w:p>
    <w:p>
      <w:r>
        <w:t>Gestützt auf das soeben Gesagte, erfüllt die kalabrische ʼNdrangheta sämt- liche Kriterien von Art. 260ter StGB. Namentlich besteht sie aus mindestens drei Mitgliedern, hält ihre Struktur und ihren Einfluss geheim, basiert auf einer Schweigepflicht und verfolgt einen kriminellen Zweck. Damit ist sie als eine kriminelle Organisation i.S.v. Art. 260ter StGB zu bezeichnen.</w:t>
      </w:r>
    </w:p>
    <w:p>
      <w:r>
        <w:rPr>
          <w:b/>
        </w:rPr>
        <w:t>E. 4.5.1</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w:t>
      </w:r>
    </w:p>
    <w:p>
      <w:r>
        <w:rPr>
          <w:b/>
        </w:rPr>
        <w:t>E. 4.5.2</w:t>
      </w:r>
    </w:p>
    <w:p>
      <w:r>
        <w:t>Aus dem in den Auslieferungsunterlagen dargestellten und für den Rechts- hilferichter verbindlichen Sachverhalt geht hervor, dass die mutmasslichen Mitglieder der Z.-Zelle die für die ʼNdrangheta typischen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K. als „capo giovani“ und L. für die Funktion des „mastro di buon ordine“ vorgeschlagen (Verfahrensakten, Urkunde 6D, S. 223, 523). Überdies soll die Z.-Zelle ndranghetistische Tauf- und Eröffnungsrituale durchgeführt ha- ben (Verfahrensakten, Urkunde 6D, S. 147, 347, 396).</w:t>
      </w:r>
    </w:p>
    <w:p>
      <w:r>
        <w:t>- 14 -</w:t>
      </w:r>
    </w:p>
    <w:p>
      <w:r>
        <w:t>Ferner legen die vorliegenden Unterlagen nahe, dass die Z.-Zelle von der kalabrischen Mutterorganisation abhängig gewesen sei und diese bei wich- tigen Entscheidungen vorgängig kontaktiert habe (Verfahrensakten, Ur- kunde 6D, S. 35 ff.). In diesem Zusammenhang ist das Treffen zwischen F. (mutmassliches Mitglied der kalabrischen Zelle von Y.), E. und D. zu erwäh- nen, das am 22. Juli 2014 in Y. (Kalabrien) stattgefunden haben soll. Der- selbe F. sei am 26. Juli 2014 in die Schweiz gereist und habe sich mit G. und I. (mutmassliches Mitglied einer deutschen Zelle) getroffen (Verfahrensak- ten, Urkunde 8A, S. 97 ff.). Daher liegt der Schluss nahe, dass das kalabri- sche Mutterhaus zur möglichen Konfliktlösung zwischen den ausländischen Zellen beigezogen wurde. In Bezug auf den Beschwerdeführer wird in den Auslieferungsunterlagen ausgeführt, er habe zur „società minore“ angehört (Verfahrensakten, Ur- kunde 6D, S. 191). Der Beschwerdeführer sei am Treffen vom 30. Januar 2011 anwesend gewesen, anlässlich welchem sich G. zu den möglichen de- liktischen Tätigkeiten der Zelle geäussert habe: „[…] Dice io… in questo mo- mento voglio lavorare, c’è il ʺlavoroʺ su tutto: estorsioni, coca, eroina, tutto c’è! …(inc)…10 chili, 20 chili al giorno ve li porto…io! Personalmente! Però io non ne voglio più sapere. Se benedetto Gesù, sono 37, 38 anni che c’è la società qua, se non vado errato, dal 70…mo quanti sono? […] 40 anni, però quelli che ci conoscono per bene, puliti puliti …che ci facciamo il nome…ci vogliono anni …il nome nostro è fatto! […] Che poi se dobbiamo parlare di omicidi, di estorsioni, di cose, ci riuniamo quei tre, quattro, cinque, come ho sempre detto, io non sono…io non mi tiro indietro. […]” (Verfahrensakten, Urkunde 6D, S. 192 ff.). Ebenso habe der Beschwerdeführer am Treffen vom 27. Februar 2011 teilgenommen, anlässlich welchem das für die ʼNdrangheta typische Taufritual durchgeführt worden sei (Verfahrensakten, Urkunde 6D, S. 244). Zugleich seien die an diesem Treffen Anwesenden daran erinnert worden, dass die Regeln des „Crimine“ (Führungsorgan der ʼNdrangheta) zu befolgen seien. Namentlich führte D. Folgendes aus: „[…] le prescrizioni vi ricordo che sono prescrizioni, regole sociali del locale, che vengono dal Cri- mine, esiste qua nella società di Z. […]” (Verfahrensakten, Urkunde 6D, S. 245). Zudem sei der Beschwerdeführer beim Verlassen des J.-Clubs W. am 10. März 2011 und an der Hochzeit der Tochter von M., dem vorgeworfen wird „capo locale“ der Z.-Zelle gewesen zu sein, am 26. Juni 2010 gesichtet worden (Verfahrensakten, Urkunde 6D, S. 221, 394). Dass der Beschwerde- führer G. stets respektiert und ernst genommen hat, geht aus dem am 30. Ja- nuar 2011 registrierten Gespräch hervor. Namentlich führte er Folgendes aus: „Delle parole che avete detto voi…avete avuto e avete un cuore grande che è una grande bilancia, che voi siete stato e sarete all’altezza di pesare le parole di minore e maggiore. Io vi ho adorato e vi adorerò fino all’ultima goccia di sangue che dio ci lascia, le vostre parole io le ho sempre prese e</w:t>
      </w:r>
    </w:p>
    <w:p>
      <w:r>
        <w:t>- 15 -</w:t>
      </w:r>
    </w:p>
    <w:p>
      <w:r>
        <w:t>le ho tenute nel mio cuore sacre e sante”. Für diese Worte bedankte sich G. mit “Non ho lingua e cuore per ringraziarvi saggio compagno A.“ (Verfah- rensakten, Urkunde 6D, S. 196).</w:t>
      </w:r>
    </w:p>
    <w:p>
      <w:r>
        <w:rPr>
          <w:b/>
        </w:rPr>
        <w:t>E. 4.5.3</w:t>
      </w:r>
    </w:p>
    <w:p>
      <w:r>
        <w:t>Das soeben Dargelegte zeigt, dass die Z.-Zelle die übergeordnete Rolle des „Crimine“ in Kalabrien anerkennt, dessen Regeln übernommen hat und be- reit war, diese zu befolgen. Davon ist auch mit Bezug auf die einzelnen Mit- glieder auszugehen. Die oben erwähnten Rituale entsprechen denjenigen einer der weltweit stärksten Mafia und die registrierten Gespräche der Ver- folgten hatten teilweise mögliche Delikte, die Mafia an sich sowie das Schick- sal ihrer Mitglieder zum Gegenstand, weshalb sie nicht als übliche Vereins- gespräche gewertet werden können. Massgebend ist auch die Tatsache, dass der Aufbau und die personelle Zusammensetzung der möglichen Z.- Zelle geheim gehalten wurden und erst mithilfe von geheimen Zwangsmas- snahmen ermittelt werden konnten. Es ist auch davon auszugehen, dass eine gewisse Abhängigkeit von der Mutterorganisation in Kalabrien besteht und es zu Treffen zwischen den mutmasslichen Zellen von Y. und Z. kam. Unter diesen Umständen liegt der Schluss nahe, dass die Z.-Zelle einen in- tegrierten Teil der kalabrischen ʼNdrangheta bildet, mithin ebenfalls als eine kriminelle Organisation zu bezeichnen ist. Im Übrigen kam der Beschwerde- gegner in seiner internen – für die Beschwerdekammer nicht verbindlichen – Stellungnahme vom 10. September 2015 zum selben Schluss (Verfahrens- akten, Urkunde 13A).</w:t>
      </w:r>
    </w:p>
    <w:p>
      <w:r>
        <w:rPr>
          <w:b/>
        </w:rPr>
        <w:t>E. 4.6</w:t>
      </w:r>
    </w:p>
    <w:p>
      <w:r>
        <w:t>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 che des Rechtshilferichters, die Tat- und Schuldfragen zu beurteilen. Ent- sprechend werden die italienischen Gerichte die Frage zu beantworten ha- ben, ob und welche Funktion dem Beschwerdeführer innerhalb der mut- masslichen Zelle zukam und ob er von den übrigen Mitglieder geschätzt wurde. Dasselbe gilt in Bezug auf das sinngemässe Vorbringen des Be- schwerdeführers, er habe die für die ʼNdrangheta typischen Begriffe den Rednern lediglich „nachgesprochen“, ohne sie verstanden zu haben (act. 1, S. 8).</w:t>
      </w:r>
    </w:p>
    <w:p>
      <w:r>
        <w:rPr>
          <w:b/>
        </w:rPr>
        <w:t>E. 4.7</w:t>
      </w:r>
    </w:p>
    <w:p>
      <w:r>
        <w:t>Die in diesem Zusammenhang vorgebrachte Rüge, der Beschwerdegegner sei auf die Vorbringen des Beschwerdeführers lediglich in allgemeiner Weise eingegangen (act. 9, S. 4), geht fehl. Der Beschwerdegegner hat die Z.-Zelle zu Recht als einen Ableger, mithin als einen integrierten Teil der kalabrischen ʼNdrangheta qualifiziert (act. 1.2, Ziff. 6.4). Unter diesen Umständen konnte</w:t>
      </w:r>
    </w:p>
    <w:p>
      <w:r>
        <w:t>- 16 -</w:t>
      </w:r>
    </w:p>
    <w:p>
      <w:r>
        <w:t>der Beschwerdegegner auf weitergehende Ausführungen verzichten und der angefochtene Entscheid ist diesbezüglich nicht zu beanstanden.</w:t>
      </w:r>
    </w:p>
    <w:p>
      <w:r>
        <w:rPr>
          <w:b/>
        </w:rPr>
        <w:t>E. 4.8</w:t>
      </w:r>
    </w:p>
    <w:p>
      <w:r>
        <w:t>An der vorgängigen Schlussfolgerung vermögen auch die vom Beschwerde- führer erwähnten Urteile der italienischen Gerichte nichts zu ändern. Weder betreffen diese Urteile den Beschwerdeführer noch sind gestützt darauf Mut- massungen hinsichtlich des möglichen Ausgangs des italienischen Strafver- fahrens vorzunehmen. Der Vollständigkeit halber sei jedoch erwähnt, dass das Urteil des Kassationsgerichtshofes Nr. 1 vom 17. Juni 2016, das nebst vielen anderen Mitbeschuldigten auch die Beurteilung der Strafbarkeit von N. und O. zum Gegenstand hatte, für den vorliegenden Fall nicht relevant ist. Die beiden Beschuldigten waren nicht Mitglieder der Z.-Zelle. Wie der Be- schwerdeführer richtigerweise ausführt, wurde N. vorgeworfen, der V.-Zelle angehört zu haben. Ob und zu welcher Zelle O. angehörte, konnte weder der Kassationsgerichtshof noch die Vorinstanz feststellen. Der Beschwerdefüh- rer reichte dem Gericht lediglich einen Auszug aus dem Urteil des Kassati- onsgerichtshofes vom 17. Juni 2016 ein (act. 9.1). Der Beschwerdekammer liegt jedoch das gesamte Urteil des Kassationsgerichtshofes vor. Da der Be- schwerdeführer offenbar im Besitz des gesamten Urteils ist, ist dieses Ge- richt von Amtes wegen verpflichtet, das ganze Urteil zu berücksichtigen und nicht nur die vom Beschwerdeführer daraus zitierten Abschnitte (Art. 12 lit. a VwVG). Darin hielt der Kassationsgerichtshof in Bezug auf O. Folgendes fest: „[…] In primo grado il GUP ne aveva affermato la penale responsabilità come aderente ad una imprecisata locale svizzera, ma in costante contatto personale con esponenti delle articolazioni territoriali tedesche di V., U., ZZ. e della locale svizzera di Z. […]”. Somit wurde O. vorgeworfen, einer unbe- stimmten ʼNdrangheta-Zelle in der Schweiz anzugehören. Dass es sich da- bei um die Z.-Zelle handelt, wurde dabei nicht ausgeführt. Der Umstand, dass ihm vorgeworfen wurde, zur Z.-Zelle in konstantem Kontakt gestanden zu haben, spricht gerade gegen eine Mitgliedschaft in dieser. Mithin kann das im Urteil des Kassationsgerichtshofes Ausgeführte nicht tel quel auf die mutmassliche Z.-Zelle übertragen werden. Dem ins Recht gelegten Schrei- ben Nr. 2 vom 13. April 2016 der Staatsanwaltschaft von Reggio Calabria fehlt vorliegend ebenfalls an Relevanz (act. 9.2). Zum einen richtet sich das Schreiben an das erstinstanzliche Gericht von Reggio Calabria. Zum ande- ren beinhaltet es im Wesentlichen die Mitteilung, dass die Untersuchung ge- gen die mutmasslichen Mitglieder der Z.-Zelle abgeschlossen sei. Weitere Informationen sind daraus nicht zu entnehmen. Dasselbe gilt in Bezug auf das vom Beschwerdeführer erwähnte Urteil des Kassationsgerichtshofes be- treffend B. (act. 15). Zwar wird B. im Schreiben der Staatsanwaltschaft vom 13. April 2016 erwähnt. Indes geht daraus nicht hervor, dass ihm die Mit-</w:t>
      </w:r>
    </w:p>
    <w:p>
      <w:r>
        <w:t>- 17 -</w:t>
      </w:r>
    </w:p>
    <w:p>
      <w:r>
        <w:t>gliedschaft in der Z.-Zelle vorgeworfen wird. Zudem werden darin zwei Be- schuldigte mit dem Namen B. aufgeführt, wobei es sich um zwei Personen handelt. Der Beschwerdeführer unterlässt es, die Person, die seinen Anga- ben zufolge aus der Haft in Italien entlassen worden sei, zu präzisieren. Aus diesen Gründen ist vom rechtshilfeweisen Beizug der Akten abzusehen. Nach dem Gesagten stösst das diesbezüglich Vorbringen des Beschwerde- führers ins Leere und die doppelte Strafbarkeit ist zu bejahen.</w:t>
      </w:r>
    </w:p>
    <w:p>
      <w:r>
        <w:rPr>
          <w:b/>
        </w:rPr>
        <w:t>E. 4.9</w:t>
      </w:r>
    </w:p>
    <w:p>
      <w:r>
        <w:t>Abzuweisen ist der in diesem Zusammenhang gestellte Antrag, wonach das Beschwerdeverfahren bis zum Entscheid, ob in der Schweiz tatsächlich eine ʼNdrangheta-Zelle bzw. eine kriminelle Organisation existiere, zu sistieren sei (act. 1, S. 2; act. 9, S. 6). Weder der Fortgang noch der Ausgang des vorliegenden Beschwerdeverfahrens hängen vom italienischen Strafverfah- ren ab. Im Übrigen würde das italienische Strafverfahren durch eine Sistie- rung des vorliegenden Verfahrens eine Verzögerung erfahren, was nicht dem Beschleunigungsgebot entspräche. Daher ist der Sistierungsantrag ab- zuweisen.</w:t>
      </w:r>
    </w:p>
    <w:p>
      <w:r>
        <w:rPr>
          <w:b/>
        </w:rPr>
        <w:t>E. 5.1</w:t>
      </w:r>
    </w:p>
    <w:p>
      <w:r>
        <w:t>Ferner bringt der Beschwerdeführer vor, die Auslieferung sei gestützt auf Art. 7 Ziff. 1 EAUe, Art. 8 EAUe, Art. 35 Abs. 1 lit. b IRSG und Art. 36 IRSG zu verweigern. Sämtliche Handlungen seien in der Schweiz erfolgt und un- terstünden der hiesigen Gerichtsbarkeit (act. 1, S. 12 ff.).</w:t>
      </w:r>
    </w:p>
    <w:p>
      <w:r>
        <w:rPr>
          <w:b/>
        </w:rPr>
        <w:t>E. 5.2</w:t>
      </w:r>
    </w:p>
    <w:p>
      <w:r>
        <w:t>Die Auslieferung kann abgelehnt werden, wenn wegen denselben Handlun- gen bereits ein Strafverfahren im ersuchten Staat hängig ist (Art. 8 EAUe). Der in Art. 8 EAUe vorgesehene Verweigerungsgrund ist bloss fakultativer Natur, welcher den ersuchten Staat berechtigt, nicht aber verpflichtet, die Auslieferung abzulehnen. Die eingeleitete schweizerische Strafuntersu- chung stellt demnach kein zwingendes Auslieferungshindernis dar. Die Rüge geht damit fehl.</w:t>
      </w:r>
    </w:p>
    <w:p>
      <w:r>
        <w:rPr>
          <w:b/>
        </w:rPr>
        <w:t>E. 5.3</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w:t>
      </w:r>
    </w:p>
    <w:p>
      <w:r>
        <w:t>- 18 -</w:t>
      </w:r>
    </w:p>
    <w:p>
      <w:r>
        <w:t>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GARRÉ, Basler Kommentar, Inter- nationales Strafrecht, Basel 2015, Art. 36 IRSG N. 4 f.; HEIMGARTNER, Aus- lieferungsrecht, Diss., Zürich 2002, S. 157).</w:t>
      </w:r>
    </w:p>
    <w:p>
      <w:r>
        <w:rPr>
          <w:b/>
        </w:rPr>
        <w:t>E. 5.4.1</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w:t>
      </w:r>
    </w:p>
    <w:p>
      <w:r>
        <w:rPr>
          <w:b/>
        </w:rPr>
        <w:t>E. 5.4.2</w:t>
      </w:r>
    </w:p>
    <w:p>
      <w:r>
        <w:t>Der Beschwerdeführer wurde in YY. (Kalabrien) geboren und ist italienischer Staatsangehöriger. Seinen Angaben zufolge lebt er seit 50 Jahren in der Schweiz (act. 1, S. 12; Verfahrensakten, Urkunde 65, S. 17) und habe sich seiner Ansicht nach hier gut integriert. Obschon der Beschwerdeführer seit</w:t>
      </w:r>
    </w:p>
    <w:p>
      <w:r>
        <w:t>- 19 -</w:t>
      </w:r>
    </w:p>
    <w:p>
      <w:r>
        <w:t>fünf Jahrzehnten in der Schweiz lebt, geht aus den Akten hervor, dass er der deutschen Sprache nicht mächtig ist. Für die Einvernahme vom 8. März 2016 musste eine übersetzende Person für die italienische Sprache beigezogen werden (Verfahrensakten, Urkunde 23, S. 1). Gemäss seinen Angaben ver- bringt er seine Ferien immer in „seinem Dorf“ in Italien (Verfahrensakten, Ur- kunde 23, S. 4). Zudem pflegte der Beschwerdeführer im J.-Club in W. zu seinen Landsleuten Kontakt, weshalb davon auszugehen ist, dass ihm die italienische Kultur vertraut ist.</w:t>
      </w:r>
    </w:p>
    <w:p>
      <w:r>
        <w:rPr>
          <w:b/>
        </w:rPr>
        <w:t>E. 5.4.3</w:t>
      </w:r>
    </w:p>
    <w:p>
      <w:r>
        <w:t>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(E. und G.), denen die Mitgliedschaft in der Z.-Zelle vorgeworfen wird. Sie wurden erstinstanzlich zu 12 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3.4 und 4.4.2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 geworfenen Handlungen in Italien. All diese Elemente sprechen für die Durchführung des Strafverfahrens in Italien. Die Berufung auf den Entscheid des Bundesgerichts 1A.71/1996 vermag an der vorgängigen Schlussfolgerung nichts zu ändern. Das Bundesgericht hielt in seinem Urteil fest, dass die Prozessökonomie insbesondere dann eine Rolle spiele, wenn die betroffene Person keine Beziehungen zur Schweiz habe (Urteil des Bundesgerichts 1A.71/1996 vom 26. April 1996, E. 6). Vor- liegend ist die Auslieferung des Beschwerdeführers nicht einzig gestützt auf die Prozessökonomie zu gewähren, sondern auch unter Berücksichtigung des Beschleunigungsgebots, des Schwerpunkts des deliktischen Verhaltens sowie der Möglichkeit einer sozialen Wiedereingliederung in Italien. Damit stösst das diesbezügliche Vorbringen ins Leere.</w:t>
      </w:r>
    </w:p>
    <w:p>
      <w:r>
        <w:rPr>
          <w:b/>
        </w:rPr>
        <w:t>E. 5.5</w:t>
      </w:r>
    </w:p>
    <w:p>
      <w:r>
        <w:t>Der Vollständigkeit halber sei erwähnt, dass der Grundsatz "ne bis in idem" i.S.v. Art. 9 EAUe vorliegend nicht zur Anwendung gelangt (vgl. Art. 9 Ziff. 1 EAUe; Art. 54 SDÜ und Art. 5 Abs. 1 lit. a und b IRSG). Bezüglich der dem</w:t>
      </w:r>
    </w:p>
    <w:p>
      <w:r>
        <w:t>- 20 -</w:t>
      </w:r>
    </w:p>
    <w:p>
      <w:r>
        <w:t>Beschwerdeführer vorgeworfenen Tathandlungen wurde in der Schweiz le- diglich eine Strafuntersuchung eingeleitet. Weder ist ein rechtskräftiges Ur- teil gegen den Beschwerdeführer ergangen noch wurde das Strafverfahren eingestellt. Im Übrigen kommt Entscheiden über den Verzicht auf Strafver- folgung (Einstellung, Nichtanhandnahme), welche eine Wiederaufnahme des Verfahrens für den Fall des Auftauchens neuer Beweise oder Tatsachen nicht ausschliessen (vgl. Art. 323 Abs. 1 StPO), im Rechtshilfeverkehr keine Sperrwirkung im Sinne des Grundsatzes "ne bis in idem" zu (BGE 110 Ib 385 E. 2b; TPF 2010 91 E. 2.2 und 2.3; Entscheide des Bundesstrafgerichts RR.2015.117 vom 13. August 2015, E. 6.2; RR.2013.108 vom 12. Dezember 2013, E. 9.3; RR.2012.286 vom 6. Mai 2013, E. 4.4).</w:t>
      </w:r>
    </w:p>
    <w:p>
      <w:r>
        <w:rPr>
          <w:b/>
        </w:rPr>
        <w:t>E. 6.1</w:t>
      </w:r>
    </w:p>
    <w:p>
      <w:r>
        <w:t>Des Weiteren führt der Beschwerdeführer zusammenfassend aus, er habe derzeit gesundheitliche Probleme, weshalb eine längere Reisefähigkeit nicht gegeben sei. Diesbezügliche spezifische Abklärungen seien noch ausste- hend. Zudem sei er Analphabet und könne Briefe weder lesen noch schrei- ben. Im Falle einer Inhaftierung in Italien könne er den Kontakt zu seiner Familie deshalb nicht aufrechterhalten (act. 1, S. 12; act. 9, S. 7).</w:t>
      </w:r>
    </w:p>
    <w:p>
      <w:r>
        <w:rPr>
          <w:b/>
        </w:rPr>
        <w:t>E. 6.2</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 ropäische Kommission für Menschenrechte bisher auf Ziff. 2 dieser Bestim- mung berufen und befunden, dass der Eingriff in das Recht auf Schutz der Familie als Massnahme zur Bekämpfung des Verbrechens gerechtfertigt sei (BGE 120 Ib 120 E. 3d S. 128; 117 Ib 210 E. 3.b.cc S. 215 f. m.w.H.; Ent- scheid des Bundesstrafgerichts RR.2009.234 vom 11. Februar 2010, E. 10.2). Gemäss ständiger, restriktiver Rechtsprechung kann Art. 8 EMRK einer Auslieferung nur ausnahmsweise bei aussergewöhnlichen familiären Verhältnissen entgegenstehen (BGE 129 II 100 E. 3.5 m.w.H.; zuletzt Urteil des Bundesgerichts 1C_484/2015 vom 28. September 2015, E. 1.3; Ent- scheide des Bundesstrafgerichts RR.2016.297 vom 21. Dezember 2016, E. 6.2; RR.2016.73 vom 23. Juni 2016, E. 3.1; RR.2016.1 vom 4. April 2016, E. 9.2; RR.2014.229 vom 14. Januar 2015, E. 6; RR.2011.212 vom 20. Ok- tober 2011, E. 3.1; RR.2009.234 vom 11. Februar 2010, E. 10.2).</w:t>
      </w:r>
    </w:p>
    <w:p>
      <w:r>
        <w:t>- 21 -</w:t>
      </w:r>
    </w:p>
    <w:p>
      <w:r>
        <w:rPr>
          <w:b/>
        </w:rPr>
        <w:t>E. 6.3</w:t>
      </w:r>
    </w:p>
    <w:p>
      <w:r>
        <w:t>Aussergewöhnliche familiäre Verhältnisse, welche nach den erwähnten Grundsätzen einer Auslieferung ausnahmsweise entgegenstehen könnten, werden vom Beschwerdeführer keine geltend gemacht und sind auch nicht ersichtlich. Eine Einschränkung des Familienlebens kann sowenig wie in je- dem anderen Straffall vermieden werden, in welchem Untersuchungshaft an- geordnet wird bzw. eine freiheitsentziehende Sanktion zu verhängen ist. Da- ran vermag auch das Vorbringen des Beschwerdeführers, er könne aufgrund des Analphabetismus den schriftlichen Kontakt zu seiner Familie nicht auf- rechterhalten, nichts zu ändern. Gestützt auf das Auslieferungsersuchen ist nicht davon auszugehen, dass der Beschwerdeführer in Italien inhaftiert werde. Die italienischen Behörden führten in der Ergänzung vom 19. März 2015 aus, dass der Vollzug der Strafe aufgrund seines hohen Alters und Ge- sundheitszustandes voraussichtlich im Regime des Hausarrestes erfolgen werde (Verfahrensakten, Urkunde 8A, S. 123). Sollte entgegen der Ankündi- gung nicht das Regime des Hausarrestes in Anwendung gelangen, wird der Beschwerdeführer den Kontakt zu seiner Familie allenfalls mithilfe des Ge- fängnispersonals aufrechterhalten können. Die diesbezügliche Rüge erweist sich daher als unbegründet.</w:t>
      </w:r>
    </w:p>
    <w:p>
      <w:r>
        <w:rPr>
          <w:b/>
        </w:rPr>
        <w:t>E. 6.4</w:t>
      </w:r>
    </w:p>
    <w:p>
      <w:r>
        <w:t>Insofern der Beschwerdeführer sinngemäss geltend machen will, er sei nicht hafterstehungsfähig, gilt festzuhalten, dass eine fehlende Hafterstehungsfä- higkeit einer Auslieferung nicht entgegensteht. So sehen weder die anwend- baren Staatsverträge noch das IRSG die Möglichkeit vor, eine Auslieferung aus gesundheitlichen Gründen zu verweigern. Im Gegensatz zu gewissen anderen Staaten (vgl. ZIMMERMANN, a.a.O., Rz. 699 S. 724 f.), haben weder die Schweiz noch Italien einen entsprechenden Vorbehalt zum EAUe ge- macht. Unter diesen Bedingungen ist es grundsätzlich Sache des ersuchen- den Staates dafür zu sorgen, dass die auszuliefernde Person eine angemes- sene medizinische Behandlung bekommt und ihrem Gesundheitszustand entsprechend untergebracht oder allenfalls, mangels Hafterstehungsfähig- keit, aus der Haft entlassen wird (vgl. nicht veröffentlichte E. 8 von BGE 129 II 56; Urteil des Bundesgerichts 1A.116/2003 vom 26. Juni 2003, E. 2.1 mit Hinweisen). Hinweise, dass die italienischen Behörden dieser Pflicht nicht nachkommen würden, sind keine ersichtlich.</w:t>
      </w:r>
    </w:p>
    <w:p>
      <w:r>
        <w:t>Obwohl es dem Beschwerdeführer nicht betreffen sollte, ist der Vollständig- keit halber anzumerken, dass Italien infolge des Urteils des Europäischen Gerichtshofes für Menschenrechte Torreggiani (Urteil des EGMR i.S. Tor- reggiani gegen Italien Nr. 43517/09, 46882/09, 55400/09, 57875/09, 61535/09, 35315/10 und 37818/10 vom 8. Januar 2013) zahlreiche Mass-</w:t>
      </w:r>
    </w:p>
    <w:p>
      <w:r>
        <w:t>- 22 -</w:t>
      </w:r>
    </w:p>
    <w:p>
      <w:r>
        <w:t>nahmen getroffen hat, um insbesondere die Überbelegung in den Gefäng- nissen zu reduzieren und der Gefahr einer Verletzung von Art. 3 EMRK zu begegnen (vgl. Urteil des Bundesgerichts 1C_176/2014 vom 12. Mai 2014, E. 4.3, 4.4 und 4.5; zuletzt bestätigt im Urteil des Bundesgerichts 1C_226/2017 vom 24. Mai 2017, E. 1.4). Dass sich die Situation in den itali- enischen Gefängnissen seit dem Urteil des Bundesgerichts verschlechtert hätte, bringt der Beschwerdeführer nicht vor.</w:t>
      </w:r>
    </w:p>
    <w:p>
      <w:r>
        <w:rPr>
          <w:b/>
        </w:rPr>
        <w:t>E. 6.5</w:t>
      </w:r>
    </w:p>
    <w:p>
      <w:r>
        <w:t>Für die behauptete Reiseunfähigkeit legte der Beschwerdeführer keine (ak- tuellen) Belege vor, weshalb diese gegenwärtig nicht beurteilt werden kann. Da der Beschwerdegegner für den Vollzug eines rechtskräftigen Ausliefe- rungsentscheides zuständig ist, wird er die Reisefähigkeit des Beschwerde- führers zum Zeitpunkt des allfälligen Vollzugs zu prüfen haben.</w:t>
      </w:r>
    </w:p>
    <w:p>
      <w:r>
        <w:rPr>
          <w:b/>
        </w:rPr>
        <w:t>E. 6.6</w:t>
      </w:r>
    </w:p>
    <w:p>
      <w:r>
        <w:t>Andere Auslieferungshindernisse werden weder geltend gemacht noch sind solche ersichtlich. Nach dem Gesagten ist die Auslieferung des Beschwer- deführers an Italien zulässig und der angefochtene Entscheid ist diesbezüg- lich nicht zu beanstanden.</w:t>
      </w:r>
    </w:p>
    <w:p>
      <w:r>
        <w:rPr>
          <w:b/>
        </w:rPr>
        <w:t>E. 7.1</w:t>
      </w:r>
    </w:p>
    <w:p>
      <w:r>
        <w:t>Schliesslich macht der Beschwerdeführer für die erlittene Auslieferungshaft eine Entschädigung sowie eine Genugtuung von Fr. 5‘000.-- geltend (act. 1, S. 13).</w:t>
      </w:r>
    </w:p>
    <w:p>
      <w:r>
        <w:rPr>
          <w:b/>
        </w:rPr>
        <w:t>E. 7.2</w:t>
      </w:r>
    </w:p>
    <w:p>
      <w:r>
        <w:t>Das IRSG enthält in Art. 15 eine spezielle Staatshaftungsnorm, die Entschä- digungsansprüche in Verfahren der zwischenstaatlichen Zusammenarbeit in Strafsachen regelt. Nach dieser Bestimmung gelten die Art. 429 und 431 StPO sinngemäss in einem Verfahren, das gegen den Verfolgten nach die- sem Gesetz in der Schweiz oder auf Veranlassung einer schweizerischen Behörde im Ausland geführt worden ist. Art. 429 StPO regelt die Entschädi- gung und Genugtuung des Beschuldigten bei Freispruch oder Einstellung des Strafverfahrens. Anspruchsbegründend ist hier die ungerechtfertigte Strafverfolgung. Die sinngemässe Anwendung dieser Norm im Anwen- dungsbereich des IRSG knüpft an Massnahmen, die in einem in Art. 15 Abs. 1 IRSG erwähnten Verfahren unter Beachtung der gesetzlichen For- men und Verfahrensvorschriften angeordnet werden, sich aber im Nach- hinein als ungerechtfertigt erweisen (vgl. KESHELAVA/DANGUBIC, Basler Kom- mentar, Internationales Strafrecht, Basel 2015, Art. 15 IRSG N. 6).</w:t>
      </w:r>
    </w:p>
    <w:p>
      <w:r>
        <w:t>- 23 -</w:t>
      </w:r>
    </w:p>
    <w:p>
      <w:r>
        <w:rPr>
          <w:b/>
        </w:rPr>
        <w:t>E. 7.3</w:t>
      </w:r>
    </w:p>
    <w:p>
      <w:r>
        <w:t>Der Beschwerdeführer hat bereits in seiner an den Beschwerdegegner ge- richteten Stellungnahme vom 29. April 2016 eine Entschädigung und Genug- tuung beantragt (Verfahrensakten, Urkunde 65, Antrag Ziff. 2). Der Be- schwerdegegner ging in seinem hier angefochtenen Entscheid darauf mit keinem Wort ein und hat aufgrund mangelnder Begründung den Anspruch des Beschwerdeführers auf rechtliches Gehör verletzt. Allerdings war es dem Beschwerdegegner zum Zeitpunkt der Fällung des hier angefochtenen Entscheides auch nicht möglich zu beurteilen, ob sich die angeordneten (Zwangs-)Massnahmen und das Auslieferungsersuchen als ungerechtfertigt erweisen. Diese Beurteilung hat a posteriori zu erfolgen. Entsprechend hätte sich der Beschwerdegegner mit den Anträgen des Beschwerdeführers (noch) nicht auseinandersetzten können und wäre auf diese nicht eingetre- ten. Aus diesem Grund ist von einer Aufhebung des Entscheids und Rück- weisung zum erneuten Entscheid an den Beschwerdegegner abzusehen. In- des ist der – vom Beschwerdeführer nicht gerügten – Verletzung des recht- lichen Gehörs bei der Festsetzung der Gerichtsgebühr Rechnung zu tragen (TPF 2008 172 E. 6 und 7).</w:t>
      </w:r>
    </w:p>
    <w:p>
      <w:r>
        <w:rPr>
          <w:b/>
        </w:rPr>
        <w:t>E. 7.4</w:t>
      </w:r>
    </w:p>
    <w:p>
      <w:r>
        <w:t>Nach dem Gesagten ist die Beschwerde vollumfänglich abzuweisen.</w:t>
      </w:r>
    </w:p>
    <w:p>
      <w:r>
        <w:rPr>
          <w:b/>
        </w:rPr>
        <w:t>E. 8</w:t>
      </w:r>
    </w:p>
    <w:p>
      <w:r>
        <w:t>Bei diesem Ausgang des Verfahrens hat der Beschwerdeführer die Gerichts- kosten zu tragen (Art. 63 Abs. 1 VwVG i.V.m. Art. 39 Abs. 2 lit. b StBOG). Für die Berechnung der Gerichtsgebühren gelangt das Reglement des Bun- desstrafgerichts vom 31. August 2010 über die Kosten, Gebühren und Ent- schädigungen in Bundesstrafverfahren (BStKR; SR 173.713.162) i.V.m. Art. 63 Abs. 5 VwVG zur Anwendung. Die Gerichtsgebühr ist unter Berück- sichtigung der in E. 7.3 erwähnten Gehörsverletzung auf Fr. 2'500.-- festzu- setzen, unter Anrechnung des entsprechenden Betrages am geleisteten Kostenvorschuss in Höhe von Fr. 3‘000.--. Die Bundesstrafgerichtskasse ist anzuweisen, dem Beschwerdeführer Fr. 500.-- zurückzuerstatten.</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