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RR.2017.114 vom 28. Juni 2017</w:t>
      </w:r>
    </w:p>
    <w:p>
      <w:r>
        <w:t>Bundesstrafgericht, 2017-06-28, DE</w:t>
      </w:r>
    </w:p>
    <w:p>
      <w:r>
        <w:rPr>
          <w:b/>
        </w:rPr>
        <w:t xml:space="preserve">Quelle: </w:t>
      </w:r>
      <w:r>
        <w:t>https://mcp.opencaselaw.ch/entscheid/bstger_RR.2017.114</w:t>
      </w:r>
    </w:p>
    <w:p>
      <w:r>
        <w:t>FR: TPF RR.2017.114 du 28 juin 2017</w:t>
      </w:r>
    </w:p>
    <w:p>
      <w:r>
        <w:t>IT: TPF RR.2017.114 del 28 giugno 2017</w:t>
      </w:r>
    </w:p>
    <w:p>
      <w:pPr>
        <w:pStyle w:val="Heading2"/>
      </w:pPr>
      <w:r>
        <w:t>Regeste</w:t>
      </w:r>
    </w:p>
    <w:p>
      <w:r>
        <w:t>Internationale Rechtshilfe in Strafsachen an Kroatien. Herausgabe von Beweismitteln (Art. 74 IRSG). Dauer der Beschlagnahme (Art. 33a IRSV). Rückzug der Beschwerde.</w:t>
      </w:r>
    </w:p>
    <w:p>
      <w:pPr>
        <w:pStyle w:val="Heading2"/>
      </w:pPr>
      <w:r>
        <w:t>Volltext</w:t>
      </w:r>
    </w:p>
    <w:p>
      <w:r>
        <w:t>Entscheid vom 28. Juni 2017 Beschwerdekammer Besetzung</w:t>
      </w:r>
    </w:p>
    <w:p>
      <w:r>
        <w:t>Bundesstrafrichter Stephan Blättler, Vorsitz, Cornelia Cova und Patrick Robert-Nicoud, Gerichtsschreiberin Chantal Blättler Grivet Fojaja</w:t>
      </w:r>
    </w:p>
    <w:p>
      <w:r>
        <w:t>Parteien</w:t>
      </w:r>
    </w:p>
    <w:p>
      <w:r>
        <w:t>A. AG, vertreten durch Rechtsanwalt Bernhard Isenring, Beschwerdeführerin</w:t>
      </w:r>
    </w:p>
    <w:p>
      <w:r>
        <w:t>gegen</w:t>
      </w:r>
    </w:p>
    <w:p>
      <w:r>
        <w:t>STAATSANWALTSCHAFT OBWALDEN, Wirt- schaftsdelikte, Beschwerdegegnerin</w:t>
      </w:r>
    </w:p>
    <w:p>
      <w:r>
        <w:t>Gegenstand</w:t>
      </w:r>
    </w:p>
    <w:p>
      <w:r>
        <w:t>Internationale Rechtshilfe in Strafsachen an Kroatien</w:t>
      </w:r>
    </w:p>
    <w:p>
      <w:r>
        <w:t>Herausgabe von Beweismitteln (Art. 74 IRSG); Dauer der Beschlagnahme (Art. 33a IRSV)</w:t>
      </w:r>
    </w:p>
    <w:p>
      <w:r>
        <w:t>Rückzug der Beschwerde</w:t>
      </w:r>
    </w:p>
    <w:p>
      <w:r>
        <w:t>B u n d e s s t r a f g e r i c h t T r i b u n a l p é n a l f é d é r a l T r i b u n a l e p e n a l e f e d e r a l e T r i b u n a l p e n a l f e d e r a l</w:t>
      </w:r>
    </w:p>
    <w:p>
      <w:r>
        <w:t>Geschäftsnummer: RR.2017.114</w:t>
      </w:r>
    </w:p>
    <w:p>
      <w:r>
        <w:t>- 2 -</w:t>
      </w:r>
    </w:p>
    <w:p>
      <w:r>
        <w:t>Die Beschwerdekammer zieht in Erwägung, dass:</w:t>
      </w:r>
    </w:p>
    <w:p>
      <w:r>
        <w:t>- die kroatische Staatsanwaltschaft gegen verschiedene Personen ein Straf- verfahren unter anderem wegen krimineller Vereinigung und Missbrauchs des Vertrauens bei wirtschaftlicher Betätigung im Rahmen einer kriminellen Vereinigung führt (act. 1.2);</w:t>
      </w:r>
    </w:p>
    <w:p>
      <w:r>
        <w:t>- in diesem Zusammenhang die kroatischen Behörden unter anderem mit Rechtshilfeersuchen vom 11. Oktober und 18. November 2016 an die Schweiz gelangten und um Herausgabe von Buchhaltungsunterlagen der A. AG und Verträgen und Abkommen zwischen der A. AG und Fussballspielern, Fussballclubs und Dritten sowie um Sperrung der auf die A. AG lautenden Konten bei der Bank B. in Zürich und der Bank B. in Genf ersuchten (act. 1.2);</w:t>
      </w:r>
    </w:p>
    <w:p>
      <w:r>
        <w:t>- die Staatsanwaltschaft Obwalden mit Zwischenverfügungen vom 28. No- vember 2016 die auf die A. AG lautenden Konten Nr. 1, 2 und 3 bei der Bank B. in Zürich und das ebenfalls auf die A. AG lautende Konto Stamm Nr. 4 bei der Bank C. in Genf sperrte (RR.2016.312, act. 1.2);</w:t>
      </w:r>
    </w:p>
    <w:p>
      <w:r>
        <w:t>- die dagegen von der A. AG am 9. Dezember 2016 bei der Beschwerdekam- mer des Bundesstrafgerichts erhobene Beschwerde am 23. Februar 2017 wieder zurückgezogen wurde (RR.2016.312, act 1 und act. 16);</w:t>
      </w:r>
    </w:p>
    <w:p>
      <w:r>
        <w:t>- das Beschwerdeverfahren RR.2016.312 mit Entscheid vom 6. März 2017 als erledigt abgeschrieben wurde;</w:t>
      </w:r>
    </w:p>
    <w:p>
      <w:r>
        <w:t>- die Staatsanwaltschaft Obwalden mit Schlussverfügung vom 5. April 2017 die Herausgabe von Verträgen der A. AG und deren Jahresrechnungen für den Zeitraum vom 1. Januar 2007 bis 31. Dezember 2015 sowie die Auf- rechterhaltung der mit Zwischenverfügungen vom 28. November 2016 ange- ordneten Kontosperren verfügte (act. 1.2);</w:t>
      </w:r>
    </w:p>
    <w:p>
      <w:r>
        <w:t>- dagegen die A. AG bei der Beschwerdekammer des Bundesstrafgerichts mit Eingabe vom 8. Mai 2017 Beschwerde erhob (act. 1);</w:t>
      </w:r>
    </w:p>
    <w:p>
      <w:r>
        <w:t>- die Beschwerdeführerin dem Gericht mit Eingabe vom 22. Juni 2017 mittei- len liess, sie ziehe die Beschwerde zurück (act. 12);</w:t>
      </w:r>
    </w:p>
    <w:p>
      <w:r>
        <w:t>- das Beschwerdeverfahren daher zufolge Rückzugs der Beschwerde als er- ledigt abzuschreiben ist;</w:t>
      </w:r>
    </w:p>
    <w:p>
      <w:r>
        <w:t>- 3 -</w:t>
      </w:r>
    </w:p>
    <w:p>
      <w:r>
        <w:t>- die Beschwerdeführerin infolge Rückzugs der Beschwerde als unterliegende Partei zu gelten und folglich gemäss Art. 63 Abs. 1 VwVG i.V.m. Art. 39 Abs. 2 lit. b und Art. 37 Abs. 2 lit. a StBOG die Gerichtskosten zu tragen hat (s. zuletzt Entscheid des Bundesstrafgerichts RR.2016.89 vom 30. Dezem- ber 2016);</w:t>
      </w:r>
    </w:p>
    <w:p>
      <w:r>
        <w:t>- die Gerichtsgebühr vorliegend auf Fr. 1‘000.-- anzusetzen ist (vgl. Art. 8 Abs. 3 BStKR), unter Anrechnung des entsprechenden Betrags am geleiste- ten Kostenvorschuss von Fr. 7‘000.--;</w:t>
      </w:r>
    </w:p>
    <w:p>
      <w:r>
        <w:t>- die Bundesstrafgerichtskasse anzuweisen ist, der Beschwerdeführerin den Restbetrag von Fr. 6‘000.-- zurückzuerstatten.</w:t>
      </w:r>
    </w:p>
    <w:p>
      <w:r>
        <w:t>- 4 -</w:t>
      </w:r>
    </w:p>
    <w:p>
      <w:r>
        <w:t>Demnach erkennt die Beschwerdekammer:</w:t>
      </w:r>
    </w:p>
    <w:p>
      <w:r>
        <w:t>1. Das Verfahren wird zufolge Rückzugs der Beschwerde als erledigt abge- schrieben.</w:t>
      </w:r>
    </w:p>
    <w:p>
      <w:r>
        <w:t>2. Die Gerichtsgebühr von Fr. 1‘000.-- wird der Beschwerdeführerin auferlegt, unter Anrechnung des entsprechenden Betrags am geleisteten Kostenvor- schuss von Fr. 7‘000.--.</w:t>
      </w:r>
    </w:p>
    <w:p>
      <w:r>
        <w:t>3. Die Bundesstrafgerichtskasse wird angewiesen, der Beschwerdeführerin den Restbetrag von Fr. 6‘000.-- zurückzuerstatten.</w:t>
      </w:r>
    </w:p>
    <w:p>
      <w:r>
        <w:t>Bellinzona, 28. Juni 2017</w:t>
      </w:r>
    </w:p>
    <w:p>
      <w:r>
        <w:t>Im Namen der Beschwerdekammer des Bundesstrafgerichts</w:t>
      </w:r>
    </w:p>
    <w:p>
      <w:r>
        <w:t>Der Präsident: Die Gerichtsschreiberin:</w:t>
      </w:r>
    </w:p>
    <w:p>
      <w:r>
        <w:t>Zustellung an</w:t>
      </w:r>
    </w:p>
    <w:p>
      <w:r>
        <w:t>- Rechtsanwalt Bernhard Isenring - Staatsanwaltschaft Obwalden, Wirtschaftsdelikte, unter Beilage einer Kopie von act. 12 - Bundesamt für Justiz, Fachbereich Rechtshilfe II, unter Beilage einer Kopie von act. 12</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