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RR.2016.335 vom 16. März 2017</w:t>
      </w:r>
    </w:p>
    <w:p>
      <w:r>
        <w:t>Bundesstrafgericht, 2017-03-16, FR</w:t>
      </w:r>
    </w:p>
    <w:p>
      <w:r>
        <w:rPr>
          <w:b/>
        </w:rPr>
        <w:t xml:space="preserve">Quelle: </w:t>
      </w:r>
      <w:r>
        <w:t>https://mcp.opencaselaw.ch/entscheid/bstger_RR.2016.335</w:t>
      </w:r>
    </w:p>
    <w:p>
      <w:r>
        <w:t>FR: TPF RR.2016.335 du 16 mars 2017</w:t>
      </w:r>
    </w:p>
    <w:p>
      <w:r>
        <w:t>IT: TPF RR.2016.335 del 16 marzo 2017</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 sions de clôture de la procédure d'entraide rendues par l'autorité fédérale ou cantonale d'exécution (arrêt du Tribunal pénal fédéral RR.2012.81 du 17 jan- vier 2013, consid. 2.1.).</w:t>
      </w:r>
    </w:p>
    <w:p>
      <w:r>
        <w:rPr>
          <w:b/>
        </w:rPr>
        <w:t>E. 1.2</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 ment, au dépistage, à la saisie et à la confiscation des produits du crime (CBl; RS 0.311.53), entrée en vigueur le 1er septembre 1993. A compter du 12 décembre 2008, les art. 48 ss de la Convention d’application de l’Accord Schengen du 14 juin 1985 (CAAS; no CELEX 42000A0922[02]; Journal offi- ciel de l’Union européenne L 239 du 22 septembre 2000, p. 19 à 62) s’appli- quent également à l’entraide pénale entre la Suisse et le Royaume-Uni (v. Décision du Conseil du 29 mai 2000 relative à la deman-de du Royaume-Uni de Grande-Bretagne et d’Irlande du Nord de participer à certaines disposi- tions de l’acquis de Schengen, in Journal officiel de l’Union européenne L 131 du 1er juin 2000, p. 43 à 47). Les dispositions de ces traités l’emportent sur le droit autonome qui régit la matière, soit en l’occurrence la loi fédérale sur l’entraide internationale en matière pénale (EIMP; RS 351.1) et son or- donnance d’exécution (OEIMP; RS 351.11). Celles-ci restent toutefois appli- cables aux questions qui ne sont pas ré-glées, explicitement ou implicite- ment, par les dispositions conventionnelles (art. 1 al. 1 EIMP), ainsi que lorsqu’elles permettent l’octroi de l’entraide à des conditions plus favorables (ATF 142 IV 250 consid. 3; 140 IV 123 consid. 2; 137 IV 33 consid. 2.2.2). Le respect des droits fondamentaux est réservé (ATF 135 IV 212 consid. 2.3;</w:t>
      </w:r>
    </w:p>
    <w:p>
      <w:r>
        <w:t>- 4 -</w:t>
      </w:r>
    </w:p>
    <w:p>
      <w:r>
        <w:t>123 II 595 consid. 7c p. 617).</w:t>
      </w:r>
    </w:p>
    <w:p>
      <w:r>
        <w:rPr>
          <w:b/>
        </w:rPr>
        <w:t>E. 1.3</w:t>
      </w:r>
    </w:p>
    <w:p>
      <w:r>
        <w:t>Le délai de recours contre la décision de clôture est de 30 jours dès la com- munication écrite de celle-ci (art. 80k EIMP). Déposé à un bureau de poste suisse le 23 décembre 2016, le recours contre la décision notifiée le 23 no- vembre 2016 est intervenu en temps utile.</w:t>
      </w:r>
    </w:p>
    <w:p>
      <w:r>
        <w:rPr>
          <w:b/>
        </w:rPr>
        <w:t>E. 1.4</w:t>
      </w:r>
    </w:p>
    <w:p>
      <w:r>
        <w:t>Selon l'art. 80h let. b EIMP, la qualité pour agir contre une mesure d'entraide judiciaire est reconnue à celui qui est personnellement et directement touché par la mesure d'entraide. La personne visée par la procédure pénale étran- 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 nue à la recourante, en tant que titulaire de la relation visée par la mesure querellée (v. arrêt du Tribunal pénal fédéral RR.2012.181 du 12 février 2013, consid. 2.3).</w:t>
      </w:r>
    </w:p>
    <w:p>
      <w:r>
        <w:rPr>
          <w:b/>
        </w:rPr>
        <w:t>E. 2</w:t>
      </w:r>
    </w:p>
    <w:p>
      <w:r>
        <w:t>Dans un premier grief, la recourante reproche à l'autorité d'exécution d'avoir violé son droit d'être entendue : d’une part, parce que les décisions querel- lées présenteraient des défauts graves de motivation et, d’autre part, car elle n'aurait pas disposé d'un délai raisonnable pour se déterminer avant que la décision de clôture ici entreprise ne soit rendue. Malgré son domicile en Suisse, le MP/GE aurait notifié les décisions ici attaquées seulement à la banque D..</w:t>
      </w:r>
    </w:p>
    <w:p>
      <w:r>
        <w:rPr>
          <w:b/>
        </w:rPr>
        <w:t>E. 2.1.1</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 146 consid. 2a); l’autorité n'est pas davantage astreinte à statuer séparé- ment sur chacune des conclusions qui lui sont présentées (arrêt du Tribunal</w:t>
      </w:r>
    </w:p>
    <w:p>
      <w:r>
        <w:t>- 5 -</w:t>
      </w:r>
    </w:p>
    <w:p>
      <w:r>
        <w:t>fédéral 1A.95/2002 du 16 juillet 2002, consid. 3.1). Elle peut se limiter à l'exa- men des questions décisives pour l'issue du litige; il suffit que le justiciable puisse apprécier correctement la portée de la décision et l'attaquer à bon escient (ATF 126 I 15 consid. 2a/aa; 125 II 369 consid. 2c; 124 II 146 con- sid. 2a; 124 v 180 consid. 1a et les arrêts cités).</w:t>
      </w:r>
    </w:p>
    <w:p>
      <w:r>
        <w:rPr>
          <w:b/>
        </w:rPr>
        <w:t>E. 2.1.2</w:t>
      </w:r>
    </w:p>
    <w:p>
      <w:r>
        <w:t>Peut demeurer ouverte la question de savoir si la motivation succincte déve- loppée sur ce point par le MP/GE correspond en l’occurrence à ces réquisits jurisprudentiels. En effet, à supposer que tel ne soit pas le cas, il faudrait considérer que ce vice a été réparé au cours de l’échange d’écritures or- donné par la Cour de céans, laquelle dispose d’un plein pouvoir de cognition en fait et en droit (sur la réparation d’une violation du droit d’être entendu dans le domaine de l’entraide judiciaire en matière pénale, cf. arrêt du Tribu- nal pénal fédéral RR.2015.154 du 23 décembre 2015, consid. 2.2.4 et les références citées), étant précisé que le MP/GE a exposé dans sa réponse au recours les motifs conduisant selon lui à la transmission de la documen- tation bancaire litigieuse.</w:t>
      </w:r>
    </w:p>
    <w:p>
      <w:r>
        <w:rPr>
          <w:b/>
        </w:rPr>
        <w:t>E. 2.2.1</w:t>
      </w:r>
    </w:p>
    <w:p>
      <w:r>
        <w:t>La jurisprudence a aussi déduit du droit d'être entendu le droit pour le justi- ciable de s'expliquer avant qu'une décision ne soit prise à son détriment, celui de fournir des preuves quant aux faits de nature à influer sur le sort de la décision, celui d'avoir accès au dossier, celui de participer à l'administra- tion des preuves, d'en prendre connaissance et de se déterminer à leur pro- pos (ATF 142 III 48 consid. 4.1.1; ATF 141 V 557 consid. 3.1; ATF 135 I 279 consid. 2.3; arrêts 2C_782/2015 du 19 janvier 2016 consid. 3.1; 4A_178/2015 du 11 septembre 2015 consid. 3.2, non publié in ATF 141 III 433). Dans le domaine de l'entraide,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Par ail- leurs, le détenteur d’informations a le droit, selon l’art. 80n EIMP, d’informer son mandant de l’existence de la demande d’entraide, à moins d’une inter- diction faite à titre exceptionnel par l’autorité compétente. Lorsque l’autorité compétente s’adresse à une banque pour obtenir les documents néces- saires à l’exécution d’une requête d’entraide judiciaire, elle doit notifier à l’établissement bancaire sa décision d’entrée en matière, puis sa décision de clôture, quel que soit le domicile du titulaire du compte visé. Lorsque le titu- laire est domicilié à l’étranger, c’est à la banque qu’il appartient d’informer son client afin de permettre à celui-ci d’élire domicile et d’exercer en temps utile le droit de recours qui lui est reconnu selon les art. 80h let. b EIMP et</w:t>
      </w:r>
    </w:p>
    <w:p>
      <w:r>
        <w:t>- 6 -</w:t>
      </w:r>
    </w:p>
    <w:p>
      <w:r>
        <w:t>9a let. a OEIMP (cf. arrêt du Tribunal fédéral 1A.36/2006 du 29 mai 2006, consid. 3.3 ; ZIMMERMANN, La coopération judiciaire internationale en ma- tière pénale, 4e éd. 2014, n° 319 note 726). Lorsque le compte bancaire a été clôturé, on ignore en principe s’il existe encore un devoir de renseigner. Il n’en demeure pas moins que les décisions doivent être notifiées à l’établis- sement bancaire, détenteur des documents, à charge pour ce dernier de dé- cider s’il entend faire usage de la faculté que lui reconnaît l’art. 80n EIMP.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op. cit., no 484). En pareille hypothèse – soit celle dans laquelle le détenteur des documents saisis en exécution d’une demande d’entraide n’a pas élu domi- 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w:t>
      </w:r>
    </w:p>
    <w:p>
      <w:r>
        <w:rPr>
          <w:b/>
        </w:rPr>
        <w:t>E. 2.2.2</w:t>
      </w:r>
    </w:p>
    <w:p>
      <w:r>
        <w:t>Cela étant précisé, en ce qui concerne le laps de temps dans lequel le client – informé de l’existence d’une mesure d’entraide le visant en Suisse – doit, s’il entend y élire domicile, se manifester auprès de l’autorité d’exécution, il ressort de la jurisprudence que l’intérêt public lié à une exécution rapide des décisions relatives à l’entraide internationale, l’exigence de célérité de la pro- cédure d’entraide rappelée à l’art. 17a EIMP, de même que le respect des règles de la bonne foi imposent à celui qui entend prendre part à ladite pro- cédure qu’il se manifeste sans délai (arrêt du Tribunal pénal fédéral RR.2011.225 du 23 février 2012, consid. 2.2.3; v. également ATF 124 II 124 consid. 2d/dd).</w:t>
      </w:r>
    </w:p>
    <w:p>
      <w:r>
        <w:rPr>
          <w:b/>
        </w:rPr>
        <w:t>E. 2.2.3</w:t>
      </w:r>
    </w:p>
    <w:p>
      <w:r>
        <w:t>S'agissant du délai que l'autorité d'exécution doit octroyer à la partie qui se voit invitée à participer à la procédure, il doit, par définition, être convenable, c'est-à-dire qu'il doit être fixé de telle manière que l'exercice concret du droit d'être entendu, le cas échéant par la voix d'un mandataire, soit possible sans difficulté. A cet égard, le Tribunal fédéral a récemment rappelé dans une cause relevant de l'assistance administrative internationale – dont les prin- cipes sont transposables ici – que ce délai doit, lorsqu'une personne est ap- pelée à se déterminer par écrit, être suffisant pour permettre de concevoir et de rédiger une prise de position étayée (ATF 142 II 218 consid. 2.4.1 et les</w:t>
      </w:r>
    </w:p>
    <w:p>
      <w:r>
        <w:t>- 7 -</w:t>
      </w:r>
    </w:p>
    <w:p>
      <w:r>
        <w:t>références citées). La Haute Cour a ajouté que ce délai doit être fixé en fonc- tion de l'ensemble des circonstances concrètes du cas d'espèce, du degré de complexité de l'état de fait et des questions juridiques qu'il pose (ATF 142 précité ibidem), et qu'en tout état de cause un délai d'au moins dix jours s'impose (ATF142 précité consid. 2.7.1). Il faut, enfin, relever que la per- sonne touchée par une mesure d'entraide doit certes avoir l'occasion de par- ticiper au tri des pièces recueillies durant l'exécution avant qu'il soit procédé à leur transmission. Celle-ci ne peut toutefois se contenter d'une attitude pas- sive: lorsqu'elle sait que des mesures d'entraide ont été prises, et qu'une décision de transmission est imminente, elle doit intervenir auprès de l'auto- rité d'exécution, chercher à connaître les pièces dont la transmission est en- visagée et indiquer précisément lesquelles d'entre elles ne devraient pas être remises à l'autorité étrangère (ATF 126 II 258 consid. 9b p. 262 et la juris- prudence citée ; arrêt du Tribunal fédéral 1A.160/2003 du 10 septembre 2003 consid. 2.1).</w:t>
      </w:r>
    </w:p>
    <w:p>
      <w:r>
        <w:rPr>
          <w:b/>
        </w:rPr>
        <w:t>E. 2.2.4</w:t>
      </w:r>
    </w:p>
    <w:p>
      <w:r>
        <w:t>En l'espèce, il y lieu de relever que la société recourante a toujours eu, de- puis sa création, son domicile en Suisse, de 2011 à 2012 à Baar et après à Zoug (act. 1.4). Malgré cela, l’autorité d’exécution a toujours notifié les déci- sions concernant la recourante à la banque D.. Il s’agit là d’une erreur, fait attesté par le contenu des observations du MP/GE du 13 février 2017, où l’autorité d’exécution affirme, comme on l’a vu à tort, que la société recou- rante aurait été domiciliée à l’étranger à la date de la notification de la déci- sion de clôture, raison pour laquelle les décisions querellées ont été notifiées à l’établissement bancaire (act. 10 p. 2). Or, un tel mode de procéder n’a pas respecté le droit d'être entendu de la recourante.</w:t>
      </w:r>
    </w:p>
    <w:p>
      <w:r>
        <w:t>Cela étant, même si une violation du droit d'être entendu est commise par l'autorité d'exécution, la procédure de recours devant la Cour des plaintes en permet en principe la réparation. En matière d'entraide internationale une telle réparation entre en ligne de compte afin de respecter les principes de célérité et d'économie procédurale. La jurisprudence a toutefois fixé des li- mites au-delà desquelles la violation du droit d'être entendu ne peut plus être réparée. Tel est le cas lorsque l'autorité méconnaît systématiquement la por- tée du droit d'être entendu, se défaussant par là même sur l'autorité de re- cours (arrêt du Tribunal pénal fédéral RR.2015.139 du 16 octobre 2015, con- sid. 2.5, ZIMMERMANN, op. cit., no 472). En l’espèce, il ne ressort pas du dos- sier que l'autorité d'exécution viole systématiquement le droit d'être entendu. Au contraire, les affirmations contenues dans les observations du 13 février 2017 laissent à penser à une mégarde de la part du MP/GE et non pas à l'intention de violer systématiquement ce droit. En l'espèce, la recourante a pu s'exprimer largement et en pleine connaissance de cause devant l'autorité de recours, laquelle dispose d'un libre pouvoir d'examen, de sorte que la</w:t>
      </w:r>
    </w:p>
    <w:p>
      <w:r>
        <w:t>- 8 -</w:t>
      </w:r>
    </w:p>
    <w:p>
      <w:r>
        <w:t>violation du droit d'être entendu commise par l'autorité d'exécution peut – encore – être réparée dans le cadre de la procédure de recours devant la Cour de céans. Il sera toutefois tenu compte du fait que le grief tiré de la violation du droit d'être entendu n'était pas infondé, lors du calcul de l'émo- lument judiciaire (v. infra consid. 5).</w:t>
      </w:r>
    </w:p>
    <w:p>
      <w:r>
        <w:rPr>
          <w:b/>
        </w:rPr>
        <w:t>E. 3</w:t>
      </w:r>
    </w:p>
    <w:p>
      <w:r>
        <w:t>La recourante reproche à l’autorité d’exécution une violation grave du prin- cipe de la proportionnalité, faute pour elle d’avoir procédé au moindre tri parmi les pièces saisies en vue de transmission à l’autorité requérante.</w:t>
      </w:r>
    </w:p>
    <w:p>
      <w:r>
        <w:rPr>
          <w:b/>
        </w:rPr>
        <w:t>E. 3.1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 nationale ne peut être refusée que si les actes requis sont manifestement sans rapport avec l'infraction poursuivie et impropres à faire progresser l'en- 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 vrier 2010, consid. 4.1; ZIMMERMANN, op. cit., n° 723). Le principe de la pro- portionnalité interdit certes à l’autorité suisse d’aller au-delà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 traide sont remplies; ce mode de procéder permet aussi d’éviter d’éven- tuelles demandes complémentaires (ATF 121 II 241 consid. 3a; arrêt du Tri- bunal pénal fédéral RR.2009.286-287 du 10 février 2010, consid. 4.1). Enfin, l’entraide vise non seulement à recueillir des preuves à charge, mais égale- 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w:t>
      </w:r>
    </w:p>
    <w:p>
      <w:r>
        <w:t>- 9 -</w:t>
      </w:r>
    </w:p>
    <w:p>
      <w:r>
        <w:t>exposé dans la demande d'entraide (arrêt du Tribunal pénal fédéral RR.2015.300 du 7 juin 2016, consid. 3.2).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fédéral 1A.209/2005 du 29 janvier 2007, consid. 3; arrêt du Tribunal pénal fédéral RR.2009.33-36 du 25 juin 2009, consid. 3.1).</w:t>
      </w:r>
    </w:p>
    <w:p>
      <w:r>
        <w:rPr>
          <w:b/>
        </w:rPr>
        <w:t>E. 3.2</w:t>
      </w:r>
    </w:p>
    <w:p>
      <w:r>
        <w:t>En l'occurrence, la mission confiée à l'autorité requise est claire puisqu'il s'agit notamment d'obtenir, auprès de la banque D., comme pièces à convic- tion, tous les documents qui contiennent des informations relatives à l’ouver- ture des comptes bancaires, aux chèques payés, aux reçus de crédit/débit, aux mandats, aux relevés bancaires, aux virements de compte à compte ou télégraphiques, outre les correspondances entre la banque et le client (pièce n. 100'042 dossier MP/GE). La relation bancaire de la recourante est expres- sément visée par ces mesures. Compte tenu de la nature des délits poursui- vis (v. supra lett. A) et que C., prévenu dans l’enquête anglaise, est l’ayant droit économique de la société recourante, la mission définie par l'autorité requérante n'a rien d'excessif, puisqu'elle tend à obtenir une vision d'en- semble des mouvements de comptes des diverses entités intervenues à un titre ou à un autre dans les faits décrits. De jurisprudence constante, quand les autorités étrangères demandent des informations dans le domaine de procédures pour des infractions comme dans le cas d’espèce, elles néces- sitent en principe de tous les documents pour connaitre les personnes phy- siques ou juridiques impliquées (ATF 129 II 462 consid. 5.5; 124 II 180 con- sid. 3c non publié; 121 II 241 consid. 3b e c; arrêts du Tribunal fédéral 1A177/2006 du 10 décembre 2007, consid. 5.5; 1A.227/2006 du 22 février 2007, consid. 3.2; 1A.195/2005 du 1er septembre 2005 in fine). Par ailleurs, seule une documentation complète et non caviardée de la relation bancaire concernée permettra de définir exactement les flux financiers intervenus et les personnes physiques et juridiques, peut-être encore inconnues aux auto- rités de poursuite anglaises, qui pourraient être impliquées dans les faits ob- jet de l’enquête étrangère. L’autorité d’exécution ne pouvait dès lors, sans faillir à sa mission, limiter la transmission dans le sens voulu par la recou- rante. Le juge de fond étranger doit pouvoir analyser tous les documents litigieux, dans la mesure où ceux-ci pourraient permettre d’effectuer des pro- grès dans l’enquête. C’est à lui d’évaluer si les documents en question sont liés aux faits contestés aux prévenus en Angleterre. L’autorité d’exécution, respectivement l’autorité de recours en matière d’entraide, ne peut pas se substituer au juge pénal étranger et n’est pas compétente pour se prononcer sur la substance des chefs d’accusation formulés par les autorités de pour- suite (v. ATF 132 II 81 consid. 2.1; 122 II 373 consid. 1c pag. 375; 112 Ib</w:t>
      </w:r>
    </w:p>
    <w:p>
      <w:r>
        <w:t>- 10 -</w:t>
      </w:r>
    </w:p>
    <w:p>
      <w:r>
        <w:t>215 consid. 5b; 109 Ib 60 consid. 5a pag. 63 et renvois). On n’est en tout cas pas confronté à une recherche indéterminée de moyens de preuve, comme soutenu par la recourante. Le grief tiré de la violation du principe de la pro- portionnalité doit par conséquent être écarté.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 der des parties, de leur situation financière et des frais de chancellerie (art. 73 al. 2 LOAP). Il doit en l’occurrence être réduit du fait que l’autorité infé- rieure a violé le droit d’être entendue de la recourante (v. supra con- sid. 2.2.4). Cette dernière supportera dès lors des frais réduits et fixés à fr. 1’500.-- (art. 73 al. 2 LOAP et art. 8 al. 3 du règlement du Tribunal pénal fédéral sur les frais, émoluments, dépens et indemnités de la procédure pé- nale fédérale [RFPPF; RS 173.713.162] et art. 63 al. 5 PA). La recourante ayant versé fr. 2’000.-- à titre d’avance de frais, l’émolument du présent arrêt est couvert par celle-ci et la caisse du Tribunal pénal fédéral lui restituera le solde par fr. 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