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RR.2016.280 vom 26. Mai 2017</w:t>
      </w:r>
    </w:p>
    <w:p>
      <w:r>
        <w:t>Bundesstrafgericht, 2017-05-26, DE</w:t>
      </w:r>
    </w:p>
    <w:p>
      <w:r>
        <w:rPr>
          <w:b/>
        </w:rPr>
        <w:t xml:space="preserve">Quelle: </w:t>
      </w:r>
      <w:r>
        <w:t>https://mcp.opencaselaw.ch/entscheid/bstger_RR.2016.280</w:t>
      </w:r>
    </w:p>
    <w:p>
      <w:r>
        <w:t>FR: TPF RR.2016.280 du 26 mai 2017</w:t>
      </w:r>
    </w:p>
    <w:p>
      <w:r>
        <w:t>IT: TPF RR.2016.280 del 26 maggio 2017</w:t>
      </w:r>
    </w:p>
    <w:p>
      <w:pPr>
        <w:pStyle w:val="Heading2"/>
      </w:pPr>
      <w:r>
        <w:t>Regeste</w:t>
      </w:r>
    </w:p>
    <w:p>
      <w:r>
        <w:t>Internationale Rechtshilfe in Strafsachen an Belgien. Herausgabe von Beweismitteln (Art. 74 IRSG).</w:t>
      </w:r>
    </w:p>
    <w:p>
      <w:pPr>
        <w:pStyle w:val="Heading2"/>
      </w:pPr>
      <w:r>
        <w:t>Erwägungen</w:t>
      </w:r>
    </w:p>
    <w:p>
      <w:r>
        <w:rPr>
          <w:b/>
        </w:rPr>
        <w:t>E. 1.1</w:t>
      </w:r>
    </w:p>
    <w:p>
      <w:r>
        <w:t>Für die Rechtshilfe zwischen der Schweiz und Belgien sind primär das Euro- päische Übereinkommen vom 20. April 1959 über die Rechtshilfe in Strafsa- chen (EUeR; SR 0.351.1) und das hierzu ergangene zweite Zusatzprotokoll vom 8. November 2001 (ZPII EUeR; SR 0.351.12)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w:t>
      </w:r>
    </w:p>
    <w:p>
      <w:r>
        <w:t>- 4 -</w:t>
      </w:r>
    </w:p>
    <w:p>
      <w:r>
        <w:t>S. 113). Diese Abkommen werden schliesslich ergänzt mit dem Übereinkom- men vom 8. November 1990 über Geldwäscherei sowie Ermittlung, Be- schlagnahme und Einziehung von Erträgen aus Straftaten (GwUe; SR 0.311.53).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 hilfeangelegenheiten sind zudem die Bestimmungen des Bundesgesetzes vom 20. Dezember 1968 über das Verwaltungsverfahren (Verwaltungsver- 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ihrer Aufhebung oder Änderung hat (Art. 80h lit. b IRSG). Als persönlich und direkt betroffen im Sinne der Art. 21 Abs. 3 und Art. 80h lit. b IRSG gilt namentlich der Kontoinhaber bei der Er- hebung von Kontoinformationen (Art. 9a lit. a IRSV).</w:t>
      </w:r>
    </w:p>
    <w:p>
      <w:r>
        <w:rPr>
          <w:b/>
        </w:rPr>
        <w:t>E. 2.2</w:t>
      </w:r>
    </w:p>
    <w:p>
      <w:r>
        <w:t>Im Beschwerdeverfahren ist darüber hinaus als Partei nur zuzulassen, wer zum Zeitpunkt der Einreichung der Beschwerde partei- und prozessfähig ist (Urteil des Bundesverwaltungsgerichts A-5410/2012 vom 28. Mai 2013, E. 2 m.w.H.). Die Partei- und Prozessfähigkeit einer Gesellschaft richtet sich in Fällen wie dem vorliegenden praxisgemäss nach dem Recht des Staates, nach dessen Vorschriften die Gesellschaft organisiert ist, wenn sie die darin vorgeschriebenen Publizitäts- oder Registrierungsvorschriften erfüllt oder, falls solche Vorschriften nicht bestehen, wenn sie sich nach dem Recht die-</w:t>
      </w:r>
    </w:p>
    <w:p>
      <w:r>
        <w:t>- 5 -</w:t>
      </w:r>
    </w:p>
    <w:p>
      <w:r>
        <w:t>ses Staates organisiert hat (vgl. Art. 154 Abs. 1 und Art. 155 lit. c des Bun- desgesetzes vom 18. Dezember 1987 über das Internationale Privatrecht [IPRG; SR 291]; Entscheide des Bundesstrafgerichts RR.2016.232 vom</w:t>
      </w:r>
    </w:p>
    <w:p>
      <w:r>
        <w:rPr>
          <w:b/>
        </w:rPr>
        <w:t>E. 2.3</w:t>
      </w:r>
    </w:p>
    <w:p>
      <w:r>
        <w:t>Bei der Beschwerdeführerin handelt es sich um eine Gesellschaft mit Sitz in Belize. Deren Vertreter wurden am 30. November 2016 bzw. am 13. Dezem- ber 2016 u. a. aufgefordert, einen beglaubigten, aktuellen Handelsregister- auszug der beschwerdeführenden Gesellschaft einzureichen bzw. dessen Vorliegen glaubhaft zu machen (act. 3 und 5). Mit Eingabe vom 3. Ja- nuar 2017 reichte die Beschwerdeführerin lediglich ein sie betreffendes «Certificate of Incorporation» vom 4. Juni 2007 ein (act. 7.1). Ein aktueller Handelsregisterauszug sei demgegenüber nicht erhältlich (act. 7), dies ob- wohl mit Eingabe vom 12. Dezember 2016 noch mitgeteilt worden war, ein solcher sei angefordert worden (act. 4). Die Beziehung der Beschwerdefüh- rerin zum Konto Nr. 1 bei der Bank C. wurde am 24. Dezember 2012 beendet (vgl. Rechtshilfeakten, act. 7/1, pag. 1 000). In den Bankunterlagen befinden sich demzufolge auch keine aktuellen Dokumente zur Beschwerdeführerin. Gemäss einer am 17. Januar 2017 durchgeführten Online-Recherche im In- ternational Business Companies Registry von Belize resultierte die Be- schwerdeführerin als inaktiv (act. 12). Entgegen den Vorbringen der Be- schwerdeführerin (act. 7, act. 16 Ziff. 1) vermag eine über neun Jahre alte Gründungsurkunde den Bestand der Beschwerdeführerin zum Zeitpunkt der</w:t>
      </w:r>
    </w:p>
    <w:p>
      <w:r>
        <w:t>- 6 -</w:t>
      </w:r>
    </w:p>
    <w:p>
      <w:r>
        <w:t>Beschwerdeerhebung nicht zu belegen. Die Gesamtheit dieser Umstände begründet berechtigte Zweifel an der aktuellen Parteifähigkeit der Beschwer- deführerin. Mit Schreiben vom 17. Januar 2017 wurde sie ausdrücklich da- rauf hingewiesen und aufgefordert, einen entsprechenden Nachweis (bei- spielsweise durch ein aktuelles Certificate of Good Standing oder derglei- chen) einzureichen (act. 13). Diesen Nachweis blieb die Beschwerdeführerin auch innerhalb erstreckter Frist schuldig. Zu bemerken ist, dass die Be- schwerdeführerin zwecks Begründung der Bankbeziehung im Jahr 2009 of- fenbar in der Lage war, ein damals aktuelles «Certificate of Incumbency» beizubringen (Rechtshilfeakten, act. 7/2, pag. 2 024). Auf die Beschwerde ist daher mangels hinreichend belegter Parteifähigkeit der Beschwerdeführerin nicht einzutreten. Die Ausführungen der Beschwerdeführerin in ihrer Ein- gabe vom 6. Februar 2017 (act. 16) vermögen daran nichts zu ändern. An den Antrag der Beschwerdegegnerin, auf die Beschwerde sei einzutreten (act. 10, Rz. 1), ist die Beschwerdekammer nicht gebunden (Art. 25 Abs. 6 IRSG). Ob der Vermerk «Inactive» im Online-Register tatsächlich nur auf eine aktuell fehlende geschäftliche Tätigkeit hindeutet, wird von der Be- schwerdeführerin lediglich behauptet, aber nicht belegt. Tatsächlich lässt das Gesellschaftsrecht von Belize unter bestimmten Voraussetzungen auch die Wiedereintragung einer bereits gelöschten Gesellschaft zu. Die entspre- chenden Voraussetzungen sind der Beschwerdekammer bekannt (vgl. TPF RR.2015.241 vom 18. März 2016 E. 2.3 und 2.5, zur Publikation vorgese- hen). Allerdings schweigt sich die Beschwerdeführerin auch zu diesen Vo- raussetzungen aus (act. 16 Ziff. 5). Auf das von ihr eventualiter gestellte Ge- such um Fristerstreckung zur Erwirkung einer Wiedereintragung ist daher schon mangels Begründung nicht einzutreten. Im erwähnten Fall war es der betroffenen Gesellschaft im Übrigen möglich, ihren Bestand durch ein kurz- fristig erhältlich gemachtes «Certificate of Good Standing» bestätigen zu las- sen (vgl. TPF RR.2015.241 vom 18. März 2016 E. 2.3, zur Publikation vor- gesehen).</w:t>
      </w:r>
    </w:p>
    <w:p>
      <w:r>
        <w:rPr>
          <w:b/>
        </w:rPr>
        <w:t>E. 3</w:t>
      </w:r>
    </w:p>
    <w:p>
      <w:r>
        <w:t>Nach dem Gesagten ist auf die Beschwerde mangels hinreichend belegter Parteifähigkeit der Beschwerdeführerin nicht einzutreten.</w:t>
      </w:r>
    </w:p>
    <w:p>
      <w:r>
        <w:rPr>
          <w:b/>
        </w:rPr>
        <w:t>E. 4</w:t>
      </w:r>
    </w:p>
    <w:p>
      <w:r>
        <w:t>Bei diesem Ausgang des Verfahrens sind die Gerichtskosten der unterlie- genden Beschwerdeführerin aufzuerlegen (Art. 63 Abs. 1 VwVG). Die Ge- richtsgebühr ist auf Fr. 1'500.– festzusetzen (Art. 63 Abs. 5 VwVG i.V.m. Art. 73 StBOG sowie Art. 5 und 8 Abs. 3 lit. a des Reglements des Bun- desstrafgerichts vom 31. August 2010 über die Kosten, Gebühren und Ent-</w:t>
      </w:r>
    </w:p>
    <w:p>
      <w:r>
        <w:t>- 7 -</w:t>
      </w:r>
    </w:p>
    <w:p>
      <w:r>
        <w:t>schädigungen in Bundesstrafverfahren [BStKR; SR 173.713.162]), unter An- rechnung des entsprechenden Betrages aus dem geleisteten Kostenvor- schuss von Fr. 2‘500.– (act. 3 und 6). Die Bundesstrafgerichtskasse ist an- zuweisen, den Vertretern der Beschwerdeführerin Fr. 1‘000.– zurückzuer- 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