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 vom 5. April 2016</w:t>
      </w:r>
    </w:p>
    <w:p>
      <w:r>
        <w:t>Bundesstrafgericht, 2016-04-05, FR</w:t>
      </w:r>
    </w:p>
    <w:p>
      <w:r>
        <w:rPr>
          <w:b/>
        </w:rPr>
        <w:t xml:space="preserve">Quelle: </w:t>
      </w:r>
      <w:r>
        <w:t>https://mcp.opencaselaw.ch/entscheid/bstger_RR.2016.12</w:t>
      </w:r>
    </w:p>
    <w:p>
      <w:r>
        <w:t>FR: TPF RR.2016.12 du 5 avril 2016</w:t>
      </w:r>
    </w:p>
    <w:p>
      <w:r>
        <w:t>IT: TPF RR.2016.12 del 5 aprile 2016</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en outre s'appliquer en</w:t>
      </w:r>
    </w:p>
    <w:p>
      <w:r>
        <w:t>- 6 -</w:t>
      </w:r>
    </w:p>
    <w:p>
      <w:r>
        <w:t>l'occurrence la Convention européenne relative au blanchiment, au dépistage, à la saisie et à la confiscation des produits du crime (CBl; RS 0.311.53).</w:t>
      </w:r>
    </w:p>
    <w:p>
      <w:r>
        <w:rPr>
          <w:b/>
        </w:rPr>
        <w:t>E. 1.2</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rPr>
          <w:b/>
        </w:rPr>
        <w:t>E. 1.3</w:t>
      </w:r>
    </w:p>
    <w:p>
      <w:r>
        <w:t>Pour le surplus, l'EIMP et son ordonnance d'exécution (OEIMP; RS 351.11) règlent les questions qui ne sont pas régies, explicitement ou implicitement, par les traités (ATF 130 II 337 consid. 1; 128 II 355 consid. 1 et la jurisprudence citée). Le droit interne s'applique par ailleurs lorsqu'il est plus favorable à l'octroi de l'entraide (ATF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1.4</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1.5</w:t>
      </w:r>
    </w:p>
    <w:p>
      <w:r>
        <w:t>Formé dans les trente jours à compter de la notification de la décision de clôture du MPC, le recours a été déposé en temps utile (art. 80k EIMP).</w:t>
      </w:r>
    </w:p>
    <w:p>
      <w:r>
        <w:rPr>
          <w:b/>
        </w:rPr>
        <w:t>E. 1.6</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En l'espèce, le recourant est titulaire du compte visé par la décision entreprise; il a ainsi la qualité pour recourir</w:t>
      </w:r>
    </w:p>
    <w:p>
      <w:r>
        <w:t>- 7 -</w:t>
      </w:r>
    </w:p>
    <w:p>
      <w:r>
        <w:t>contre la transmission des informations y relatives.</w:t>
      </w:r>
    </w:p>
    <w:p>
      <w:r>
        <w:rPr>
          <w:b/>
        </w:rPr>
        <w:t>E. 1.7</w:t>
      </w:r>
    </w:p>
    <w:p>
      <w:r>
        <w:t>Le recours est recevable, il y a lieu d'entrer en matière.</w:t>
      </w:r>
    </w:p>
    <w:p>
      <w:r>
        <w:rPr>
          <w:b/>
        </w:rPr>
        <w:t>E. 2.1</w:t>
      </w:r>
    </w:p>
    <w:p>
      <w:r>
        <w:t>Le recourant invoque dans un premier grief que les commissions rogatoires en question ne permettent pas de déterminer clairement quelle personne revêtirait ou non la qualité d'initié, qu'il soit primaire ou secondaire, ni le rôle que lui-même aurait joué. Il ne serait pas non plus possible, sur la base de leur contenu, d'identifier la nature des informations qui auraient été transmises, ni les modalités, le lieu ou la date de leur remise, pas plus que la personne qui y aurait eu accès ou les aurait reçues et qui les aurait remises à un tiers. Il considère donc qu'il n'est pas possible de se prononcer sur l'exécution desdites demandes d'entraide ni même de se livrer à l'analyse de la double incrimination en ce qui le concerne.</w:t>
      </w:r>
    </w:p>
    <w:p>
      <w:r>
        <w:rPr>
          <w:b/>
        </w:rPr>
        <w:t>E. 2.2</w:t>
      </w:r>
    </w:p>
    <w:p>
      <w:r>
        <w:t>Cette argumentation revient à remettre en cause l’exposé des faits fournis à l’appui de la demande et à prétendre que celle-ci ne respecterait pas l'art. 28 EIMP. Selon cette disposition – qui pose en la matière des exigences équivalentes à celles de l'art. 14 CEEJ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Ces indications doivent permettre à l’autorité requise de s’assurer que la demande n’est pas d’emblée inadmissible (ATF 116 Ib 96 consid. 3a; 115 1b 68 consid. 3b/aa; arrêt du Tribunal fédéral 1A.205/2001 du 21 mars 2002, consid. 2.1), soit que l’acte pour lequel l’entraide est demandée est punissable selon le droit des parties requérante et requise (art. 5 ch. 1 let. a CEEJ), qu’il ne constitue pas un délit politique ou fiscal (art. 2 let. a CEEJ), et que le principe de proportionnalité est respecté (ATF 118 Ib 111 consid. 5c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w:t>
      </w:r>
    </w:p>
    <w:p>
      <w:r>
        <w:t>- 8 -</w:t>
      </w:r>
    </w:p>
    <w:p>
      <w:r>
        <w:t>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rPr>
          <w:b/>
        </w:rPr>
        <w:t>E. 2.3</w:t>
      </w:r>
    </w:p>
    <w:p>
      <w:r>
        <w:t>En l'espèce, contrairement à ce que prétend le recourant, la demande d'entraide du 14 novembre 2014 et son complément du 2 décembre 2014 satisfont aux exigences de l'art. 28 EIMP. L'autorité d'exécution envisage de transmettre à l'autorité requérante la documentation bancaire relative à la relation dont le recourant est titulaire. Or, à teneur de la commission rogatoire et de son complément, le recourant est client de I. SA, laquelle est soupçonnée d'avoir participé au commerce des CFD liés aux délits d'initié sous investigation. Cette société aurait, pour le compte du recourant, vendu 50 000 CFD de la société EE. en octobre 2013 et acheté 725 766 CFD entre le 11 mars 2014 et le 2 juin 2014, à l'occasion d'opérations que l'autorité requérante considère comme suspectes. Par ailleurs, la demande d'entraide et son complément brossent le contexte dans lequel s'inscrivent les enquêtes en cours, les différentes personnes y étant impliquées, les dates auxquelles les opérations litigieuses auraient été réalisées ainsi que les infractions entrant en considération. Ces éléments suffisent amplement pour comprendre la raison pour laquelle le MPC envisage de transmettre à l'autorité étrangère la documentation relative au compte du recourant. D'ailleurs, n'en déplaise à ce dernier, le complément du 2 décembre 2014 précise qu'il «semble jouer un rôle central dans la décision de réalisation de transaction sur les titres visés par l'information judiciaire» (act. 1.3 p. 3). Dès lors, les autorités françaises apparaissent légitimées à vouloir vérifier si les comptes dont le recourant disposait ont pu servir à commettre les infractions concernées ou à en recueillir le produit. Au surplus, le fait que la demande d'entraide ne fournisse aucune indication spécifique sur les informations privilégiées que le recourant aurait pu recevoir n'est pas pertinent. Il suffit en effet qu'il existe un rapport objectif entre la mesure d'entraide et les faits poursuivis, sans que la personne soumise à la mesure n'ait forcément participé aux agissements décrits (arrêts du Tribunal fédéral 1A.244/2006 du 26 janvier 2007, consid. 3; 1A.96/2003 du 25 juin 2003, consid. 2.1). C'est en outre le lieu de rappeler que l'autorité requérante n'a pas à fournir de preuve à l'appui de ses allégations (ATF 132 II 81 consid. 2.1 p. 85). Ces éléments suffisent à écarter le grief du recourant.</w:t>
      </w:r>
    </w:p>
    <w:p>
      <w:r>
        <w:t>- 9 -</w:t>
      </w:r>
    </w:p>
    <w:p>
      <w:r>
        <w:rPr>
          <w:b/>
        </w:rPr>
        <w:t>E. 3.1</w:t>
      </w:r>
    </w:p>
    <w:p>
      <w:r>
        <w:t>Le recourant fait valoir ensuite une violation du principe de double incrimination. Il retient en effet que son nom n'est cité dans la demande d'entraide que parce qu'il est l'un des clients de I. SA, sans même que ne soit alléguée une participation quelconque de sa part aux faits sous enquête ni quelles seraient les informations privilégiées dont il aurait bénéficié ou qu'il aurait partagées. Le MPC considère quant à lui que la demande d'entraide vise tant les personnes pouvant revêtir la qualité d'initié primaire, notamment DD., que d'éventuels coauteurs; les faits exposés dans la demande pourraient également viser des initiés secondaires. En outre, les plus-values engrangées apparaissant supérieures à CHF 1 mio, le blanchiment pourrait être réalisé. Enfin, selon lui, l'état de fait concerne également toute personne ayant reçu fortuitement des informations privilégiées.</w:t>
      </w:r>
    </w:p>
    <w:p>
      <w:r>
        <w:rPr>
          <w:b/>
        </w:rPr>
        <w:t>E. 3.2</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(cf. art. 64 al. 1 EIMP cum art. 5 ch. 1 let. a CEEJ;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3.3</w:t>
      </w:r>
    </w:p>
    <w:p>
      <w:r>
        <w:t>L'art. 40 de la loi fédérale sur les bourses et le commerce des valeurs mobilières (RS 954.1; LBVM) pris en considération par le MPC pour évaluer le principe de la double incrimination dans la décision entreprise a été abrogé au 31 décembre 2015 (RO 2015 5339; FF 2014 7235). C'est dorénavant l'art. 154 de la loi fédérale du 19 juin 2015 sur les infrastructures des marchés financiers et le comportement sur le marché en matière de négociation de</w:t>
      </w:r>
    </w:p>
    <w:p>
      <w:r>
        <w:t>- 10 -</w:t>
      </w:r>
    </w:p>
    <w:p>
      <w:r>
        <w:t>valeurs mobilières et de dérivés (LIMF; RS 958.1) qui s'applique. Conformément aux principes généraux concernant l'application ratione temporis du droit (cf. ATF 137 II 409 consid. 7.4.5 p. 417; 136 V 24 consid. 4.3 p. 27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Un changement de loi intervenu au cours d'une procédure de recours devant un tribunal administratif n'a donc pas à être pris en considération, à moins qu'une application immédiate du nouveau droit s'impose pour des motifs impératifs, par exemple pour des raisons d'ordre ou de sécurité publics ou pour la sauvegarde d'intérêts publics prépondérants; il peut notamment en aller ainsi lorsque le recours porte sur une décision fondée sur un comportement passé mais qui a des conséquences durables dans le futur; dans une telle hypothèse, la jurisprudence admet, selon les circonstances, que le tribunal saisi puisse confirmer la décision querellée sur la base du nouveau droit (cf. ATF 129 II 497 consid. 5.3.2 p. 522 et les arrêts cités; arrêt du Tribunal fédéral 2C_318/2012 du 22 février 2013 consid. 3.2 non publié dans l'ATF 139 II 121; arrêts du Tribunal fédéral 2C_559/2011 du 20 janvier 2012, consid. 1.4 et 2C_862/2013 du 18 juillet 2014, consid. 3.1). En entraide, la condition de la double incrimination s'examine au regard du droit en vigueur au moment où il est statué sur la demande d'entraide judiciaire, – soit lors de la décision de clôture (ATF 130 II 217 consid. 11.2; 129 I 462 consid. 4.3) –, et non au moment de la commission du délit (ATF 122 II 422 consid. 2a p. 424; 112 Ib 576 consid. 2 p. 584; 109 Ib 60 consid. 2a p. 62). Compte tenu de ce qui précède, dès lors que la décision querellée a été prise en décembre 2015, c'est au regard de l'art. 40 aLBVM qu'il y a lieu d'analyser la double punissabilité.</w:t>
      </w:r>
    </w:p>
    <w:p>
      <w:r>
        <w:rPr>
          <w:b/>
        </w:rPr>
        <w:t>E. 3.4</w:t>
      </w:r>
    </w:p>
    <w:p>
      <w:r>
        <w:t>La disposition en question prévoyait, sous le titre «Exploitation d'informations d'initiés»: «Est puni d’une peine privative de liberté de trois ans au plus ou d’une peine pécuniaire quiconque, en qualité d’organe ou de membre d’un organe de direction ou de surveillance d’un émetteur ou d’une société contrôlant l’émetteur ou contrôlée par celui-ci, ou en tant que personne qui a accès à des informations d’initiés en raison de sa participation ou de son activité, obtient pour lui-même ou pour un tiers un avantage pécuniaire en utilisant une information d’initié comme suit: a) en l’exploitant pour acquérir ou aliéner des valeurs mobilières admises au négoce d’une bourse ou d’une organisation analogue à une bourse en Suisse, ou pour utiliser des instruments dérivés relatifs à ces valeurs; b) en la divulguant à un tiers; c) en l’exploitant pour recommander à un tiers l’achat ou la vente de valeurs mobilières admises au négoce d’une bourse ou d’une organisation analogue</w:t>
      </w:r>
    </w:p>
    <w:p>
      <w:r>
        <w:t>- 11 -</w:t>
      </w:r>
    </w:p>
    <w:p>
      <w:r>
        <w:t>à une bourse en Suisse ou l’utilisation d’instruments dérivés relatifs à ces valeurs (al. 1). Est puni d’une peine privative de liberté de cinq ans au plus ou d’une peine pécuniaire quiconque obtient un avantage pécuniaire de plus de 1 million de francs en commettant un acte visé à l’al. 1 (al. 2). Est puni d’une peine privative de liberté d’un an au plus ou d’une peine pécuniaire quiconque obtient pour lui-même ou pour un tiers un avantage pécuniaire en exploitant une information d’initié que lui a communiquée une des personnes visées à l’al. 1, ou qu’il a obtenue par un crime ou un délit, afin d’acquérir ou d’aliéner des valeurs mobilières admises au négoce d’une bourse ou d’une organisation analogue à une bourse en Suisse, ou d’utiliser des instruments dérivés relatifs à ces valeurs (al. 3). Est punie d’une amende toute personne qui, n’étant pas visée aux al. 1 à 3, obtient pour elle-même ou pour un tiers un avantage pécuniaire en exploitant une information d’initié afin d’acquérir ou d’aliéner des valeurs mobilières admises au négoce d’une bourse ou d’une organisation analogue à une bourse en Suisse, ou d’utiliser des instruments dérivés relatifs à ces valeurs (al. 4).» On entendait par information d'initié: «information confidentielle dont la divulgation est susceptible d’influencer notablement le cours de valeurs mobilières admises au négoce d’une bourse ou d’une organisation analogue à une bourse en Suisse» (art. 2 let. f aLBVM). Ainsi, pour tous les initiés, l’exploitation d’une information d’initié pour acquérir ou aliéner des valeurs mobilières admises au négoce d’une bourse ou d’une organisation analogue à une bourse en Suisse, ou pour utiliser des instruments dérivés relatifs à ces valeurs, est prohibée. Les conditions objectives sont réalisées dès que l'auteur a obtenu pour lui ou pour un tiers un avantage patrimonial (WEBER, Börsenrecht, Kommentar, 2e éd., Zurich 2013, no 9 ad art. 40; GALLIANO/MOLO, La révision du droit pénal boursier suisse, in PJA 2013 p. 1029, p. 1032). Le fait que la transaction soit effectuée sur un marché réglementé ou en dehors n’est pas pertinente. Pour l’initié primaire, la communication d’une information d’initié à des tiers (dit «tipping») et l’exploitation d’une information d’initié pour recommander l’achat ou la vente de valeurs mobilières ou l’utilisation d’instruments dérivés relatifs à ces valeurs, sont prohibés (WEBER, Informationsmissbrauch im Finanzmarkt, Eine Untersuchung des börsenrechtlichen Systems zur Ahndung und Abwehr von Informationsmissbrauch im schweizerischen Finanzmarkt; in SSFM 2013, Nr. 111, p. 129).</w:t>
      </w:r>
    </w:p>
    <w:p>
      <w:r>
        <w:rPr>
          <w:b/>
        </w:rPr>
        <w:t>E. 3.5</w:t>
      </w:r>
    </w:p>
    <w:p>
      <w:r>
        <w:t>Il ressort en l'espèce de la demande d'entraide et de son complément que les autorités françaises soupçonnent DD., avocat, dont la clientèle est principalement constituée de sociétés cotées françaises et étrangères, de fonds d'investissement et de groupes industriels, d'avoir communiqué des informations privilégiées à G. afin que ce dernier puisse réaliser des opérations sur les titres concernés, les bénéfices obtenus étant ensuite</w:t>
      </w:r>
    </w:p>
    <w:p>
      <w:r>
        <w:t>- 12 -</w:t>
      </w:r>
    </w:p>
    <w:p>
      <w:r>
        <w:t>partagés entre les deux hommes. Une perquisition effectuée dans les locaux de l'étude de DD. a d'ailleurs permis la saisie de documents qui établiraient l'existence de liens financiers entre DD. et G. (act. 1.2. p. 6). Or, à teneur de la demande d'entraide, les informations en question semblent avoir été exploitées pour acheter ou vendre des titres liés aux CFD concernés. Sous cet angle, DD. pourrait revêtir la qualité d'initié primaire, respectivement G. d'initié secondaire, au sens de la disposition pénale précitée. C'est le lieu de relever qu'il n'est pas nécessaire en l'occurrence que le recourant ait lui- même la qualité d'initié primaire ou secondaire. En effet, la condition de la double incrimination n'implique pas que la personne soumise à des mesures de contrainte dans l'Etat requis soit elle-même accusée dans l'Etat requérant. Il suffit que dans cet Etat une procédure pénale soit ouverte à l'encontre d'une personne prévenue de faits qui seraient aussi réprimés dans l'Etat requis et pour les besoins de laquelle des investigations sont nécessaires (ZIMMERMANN, La coopération judiciaire internationale en matière pénale, 4e éd., Berne 2014, no 576). Or, il s'avère en l'espèce que G. et H., administrateur de I. SA, laquelle a acheté des titres suspects pour le compte du recourant, sont en relation privée (act. 1.2 p. 6). C'est par ailleurs en vain que le recourant fait valoir que les commissions rogatoires françaises ne détaillent pas quelles seraient les informations privilégiées dont il aurait bénéficié. Les coïncidences entre les dates des ventes et achats des titres liés aux plus-values incriminées visées par les investigations menées en France telles que figurant dans la demande d'entraide et son complément suffisent en l'espèce pour admettre prima facie que des informations privilégiées ont pu être échangées à propos de ces opérations. Pour le reste, les développements faits par le recourant relèvent de l'argumentation à décharge, laquelle, de jurisprudence constante, n'a pas sa 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L'examen desdits griefs incombe au juge pénal. Il n'appartient pas à la Cour de céans, dans le cadre de la procédure d'entraide, de se substituer au juge du fond de l'Etat requérant. Il faut donc s'en tenir aux faits présentés par les autorités françaises, qui, s'ils s'étaient déroulés en Suisse, relèveraient notamment de l'exploitation d'information d'initié.</w:t>
      </w:r>
    </w:p>
    <w:p>
      <w:r>
        <w:rPr>
          <w:b/>
        </w:rPr>
        <w:t>E. 4.1</w:t>
      </w:r>
    </w:p>
    <w:p>
      <w:r>
        <w:t>Le recourant invoque au surplus qu'in casu le principe de la proportionnalité est violé. Il allègue qu'il n'existe aucun lien entre les faits objets de la demande d'entraide et la relation visée par la décision de clôture. Selon lui,</w:t>
      </w:r>
    </w:p>
    <w:p>
      <w:r>
        <w:t>- 13 -</w:t>
      </w:r>
    </w:p>
    <w:p>
      <w:r>
        <w:t>les flux de fonds entrant ou sortant sont sans lien avec les faits sous enquête et en particulier avec les plus-values listées dans la demande d'entraide.</w:t>
      </w:r>
    </w:p>
    <w:p>
      <w:r>
        <w:rPr>
          <w:b/>
        </w:rPr>
        <w:t>E. 4.2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op. cit., n° 280 et les références citées). La question de savoir si les renseignements demandés sont nécessaires ou simplement utiles à la procédure pénale instruite dans l'Etat requérant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w:t>
      </w:r>
    </w:p>
    <w:p>
      <w:r>
        <w:t>- 14 -</w:t>
      </w:r>
    </w:p>
    <w:p>
      <w:r>
        <w:t>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4.3</w:t>
      </w:r>
    </w:p>
    <w:p>
      <w:r>
        <w:t>S'agissant des demandes relatives à des informations bancaires, il convient en principe de transmettre tous les documents qui peuvent faire référence aux soupçons exposés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comme précisé supra (consid. 4.2) que l'entraide vise non seulement à recueillir des preuves à charge, mais également à décharge (ATF 118 Ib 547 consid. 3a; arrêt du Tribunal fédéral 1A.88/2006 du 22 juin 2006, consid. 5.3; arrêt du Tribunal pénal fédéral RR.2008.287 du</w:t>
      </w:r>
    </w:p>
    <w:p>
      <w:r>
        <w:t>- 15 -</w:t>
      </w:r>
    </w:p>
    <w:p>
      <w:r>
        <w:rPr>
          <w:b/>
        </w:rPr>
        <w:t>E. 4.4</w:t>
      </w:r>
    </w:p>
    <w:p>
      <w:r>
        <w:t>A titre préalable il sied d'écarter l'argument du recourant selon lequel l'autorité requérante n'aurait pas sollicité dans ses demandes d'entraide les éléments que le MPC a décidé de lui transmettre. En effet, dans la mesure où les documents dont la transmission est querellée ont été sélectionnés par les représentants de l'autorité requérante lors de leur venue en Suisse (act. 1.4), ils font intégralement partie de la demande d'entraide (arrêt du Tribunal pénal fédéral RR.2014.100-101 du 22 mai 2014, consid. 3.2 in fine).</w:t>
      </w:r>
    </w:p>
    <w:p>
      <w:r>
        <w:rPr>
          <w:b/>
        </w:rPr>
        <w:t>E. 4.5</w:t>
      </w:r>
    </w:p>
    <w:p>
      <w:r>
        <w:t>Par ailleurs, il ressort des éléments figurant au dossier que le compte dont la documentation doit être envoyée en France est géré par I. SA, elle-même mise en cause dans le cadre des investigations françaises (pièces MPC B07.103.02-0006-E; B07.103.02-0009-E; B07.103.02-0002-01ss). Par ailleurs, cette dernière société a également procédé à au moins un versement sur la relation bancaire en cause à une période où une des transactions suspectes semble avoir été réalisée (supra let. E g; pièces MPC B07.103.02-0002-01). Au demeurant, dans la mesure où le blanchiment d'argent pourrait également entrer en considération (act. 1.1 p. 8), il apparaît d'importance pour l'autorité requérante de pouvoir prendre connaissance des virements que le recourant s'est fait à soi-même (pièces MPC B07.103.02-0006-01; B07.103.02-0008-01; BG7.103.02-0013-01; B07.103.02-0021-01; B07.103.02-0036-01; B07.103.02-0075-01; B07.103.02-0076-01). Au surplus, ces différents mouvements permettent de confirmer l'existence de relations d'affaire entre le recourant, I. SA et H. expressément mis en cause dans la demande d'entraide (act. 1.2 p. 2); en conséquence, la documentation relative à la relation en question peut amener l'autorité requérante à déterminer si des plus-values ont été réalisées ou non suite aux opérations sous enquête et tenter d'identifier la destination finale des fonds concernés, respectivement d'éventuels autres acteurs.</w:t>
      </w:r>
    </w:p>
    <w:p>
      <w:r>
        <w:rPr>
          <w:b/>
        </w:rPr>
        <w:t>E. 4.6</w:t>
      </w:r>
    </w:p>
    <w:p>
      <w:r>
        <w:t>Enfin, contrairement à ce que soutient le recourant, la limite de Euro 10'000.-- figurant dans la demande d'entraide n'a pas pour but d'exclure la transmission de la documentation afférente à des montants inférieurs, mais bien de requérir, pour les virements supérieurs à ce seuil, en sus, tout justificatif y relatif permettant d'identifier les contreparties concernées (act. 1.2 p. 7). Sous cet angle, on ne saurait reprocher au MPC de n'avoir pas fait de distinguo et d'être allé sans raison au-delà de la demande d'entraide.</w:t>
      </w:r>
    </w:p>
    <w:p>
      <w:r>
        <w:rPr>
          <w:b/>
        </w:rPr>
        <w:t>E. 4.7</w:t>
      </w:r>
    </w:p>
    <w:p>
      <w:r>
        <w:t>Sur le vu de ce qui précède, le grief relatif à une violation du principe de la proportionnalité doit être écarté; la transmission des documents concernés apparaissant légitime. C'est en effet le lieu de rappeler que l'argumentation</w:t>
      </w:r>
    </w:p>
    <w:p>
      <w:r>
        <w:t>- 16 -</w:t>
      </w:r>
    </w:p>
    <w:p>
      <w:r>
        <w:t>à décharge est irrecevable dans le cadre de la présente procédure (supra consid. 3.5; arrêt du Tribunal fédéral 1A.59/2000 du 10 mars 2000, consid. 2b). L'appréciation des preuves relève en effet de la compétence du juge pénal français et il n'appartient pas à la Cour de céans, dans le cadre de la procédure d'entraide, de se substituer au juge du fond de l'Etat requérant (ATF 132 II 81 consid. 2.1; arrêt du Tribunal pénal fédéral RR.2007.77 du 29 octobre 2007, consid. 6). La commission rogatoire française a pour but la manifestation de la vérité. Il s'ensuit que, même s'il devait s'avérer que le compte litigieux n'a pas servi à commettre une infraction ou à en récolter les fruits, les autorités pénales françaises n'en ont toutefois pas moins un intérêt à pouvoir le vérifier directement au vu d'une documentation complète (v. arrêt du Tribunal pénal fédéral RR.2015.82/83/84/85 du 19 octobre 2015; arrêt du Tribunal fédéral 1A.277/2006 du 13 mars 2007, consid. 3.2).</w:t>
      </w:r>
    </w:p>
    <w:p>
      <w:r>
        <w:t>5. Le recours est ainsi rejeté.</w:t>
      </w:r>
    </w:p>
    <w:p>
      <w:r>
        <w:t>6. 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- 17 -</w:t>
      </w:r>
    </w:p>
    <w:p>
      <w:r>
        <w:rPr>
          <w:b/>
        </w:rPr>
        <w:t>E. 9</w:t>
      </w:r>
    </w:p>
    <w:p>
      <w:r>
        <w:t>avril 2009, consid. 2.2.4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