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RR.2016.117 vom 9. August 2016</w:t>
      </w:r>
    </w:p>
    <w:p>
      <w:r>
        <w:t>Bundesstrafgericht, 2016-08-09, FR</w:t>
      </w:r>
    </w:p>
    <w:p>
      <w:r>
        <w:rPr>
          <w:b/>
        </w:rPr>
        <w:t xml:space="preserve">Quelle: </w:t>
      </w:r>
      <w:r>
        <w:t>https://mcp.opencaselaw.ch/entscheid/bstger_RR.2016.117</w:t>
      </w:r>
    </w:p>
    <w:p>
      <w:r>
        <w:t>FR: TPF RR.2016.117 du 9 août 2016</w:t>
      </w:r>
    </w:p>
    <w:p>
      <w:r>
        <w:t>IT: TPF RR.2016.117 del 9 agosto 2016</w:t>
      </w:r>
    </w:p>
    <w:p>
      <w:pPr>
        <w:pStyle w:val="Heading2"/>
      </w:pPr>
      <w:r>
        <w:t>Regeste</w:t>
      </w:r>
    </w:p>
    <w:p>
      <w:r>
        <w:t>Entraide judiciaire internationale en matière pénale à la Lituanie. Remise de moyens de preuve (art. 74 EIMP).</w:t>
      </w:r>
    </w:p>
    <w:p>
      <w:pPr>
        <w:pStyle w:val="Heading2"/>
      </w:pPr>
      <w:r>
        <w:t>Volltext</w:t>
      </w:r>
    </w:p>
    <w:p>
      <w:r>
        <w:t>Arrêt du 9 août 2016 Cour des plaintes Composition</w:t>
      </w:r>
    </w:p>
    <w:p>
      <w:r>
        <w:t>Les juges pénaux fédéraux Stephan Blättler, président, Cornelia Cova et Patrick Robert-Nicoud, la greffière Claude-Fabienne Husson Albertoni</w:t>
      </w:r>
    </w:p>
    <w:p>
      <w:r>
        <w:t>Parties</w:t>
      </w:r>
    </w:p>
    <w:p>
      <w:r>
        <w:t>A. GmbH, recourante</w:t>
      </w:r>
    </w:p>
    <w:p>
      <w:r>
        <w:t>contre</w:t>
      </w:r>
    </w:p>
    <w:p>
      <w:r>
        <w:t>MINISTÈRE PUBLIC DU CANTON DE GENÈVE,</w:t>
      </w:r>
    </w:p>
    <w:p>
      <w:r>
        <w:t>partie adverse</w:t>
      </w:r>
    </w:p>
    <w:p>
      <w:r>
        <w:t>Objet</w:t>
      </w:r>
    </w:p>
    <w:p>
      <w:r>
        <w:t>Entraide judiciaire internationale en matière pénale à la Lituanie</w:t>
      </w:r>
    </w:p>
    <w:p>
      <w:r>
        <w:t>Remise de moyens de preuve (art. 74 EIMP)</w:t>
      </w:r>
    </w:p>
    <w:p>
      <w:r>
        <w:t>B u n d e s s t r a f g e r i c h t T r i b u n a l p é n a l f é d é r a l T r i b u n a l e p e n a l e f e d e r a l e T r i b u n a l p e n a l f e d e r a l</w:t>
      </w:r>
    </w:p>
    <w:p>
      <w:r>
        <w:t>Numéro de dossier: RR.2016.117</w:t>
      </w:r>
    </w:p>
    <w:p>
      <w:r>
        <w:t>- 2 -</w:t>
      </w:r>
    </w:p>
    <w:p>
      <w:r>
        <w:t>La Cour des plaintes, vu:</w:t>
      </w:r>
    </w:p>
    <w:p>
      <w:r>
        <w:t>- la commission rogatoire internationale adressée aux autorités helvétiques par le « Prosecutor General’s Office » de la République de Lituanie le 18 novembre 2014 (act. 1.2),</w:t>
      </w:r>
    </w:p>
    <w:p>
      <w:r>
        <w:t>- l'entrée en matière le 31 juillet 2015 du Ministère public genevois (ci-après: MP-GE; act. 1.2),</w:t>
      </w:r>
    </w:p>
    <w:p>
      <w:r>
        <w:t>- la décision de clôture partielle rendue le 17 mai 2016 par le MP-GE ordonnant la transmission à l’autorité requérante de la documentation bancaire relative à la relation n° 1 détenue par A. GmbH auprès de la banque B. (act. 1.2),</w:t>
      </w:r>
    </w:p>
    <w:p>
      <w:r>
        <w:t>- le recours interjeté à l'encontre de ladite décision par A. GmbH, reçu par la Cour de céans le 5 juillet 2016 (act. 2),</w:t>
      </w:r>
    </w:p>
    <w:p>
      <w:r>
        <w:t>- la demande d'avance de frais de CHF 5'000.-- avec un délai au 18 juillet 2016, requise par la Cour de céans le 6 juillet 2016 (act. 3),</w:t>
      </w:r>
    </w:p>
    <w:p>
      <w:r>
        <w:t>- le courrier de la recourante du 20 juillet 2016 par lequel elle déclare retirer son recours (act. 7),</w:t>
      </w:r>
    </w:p>
    <w:p>
      <w:r>
        <w:t>et considérant:</w:t>
      </w:r>
    </w:p>
    <w:p>
      <w:r>
        <w:t>que suite au retrait du recours, il y a lieu de rayer la cause du rôle (arrêts du Tribunal pénal fédéral RR.2015.75 du 19 juin 2015 et RR.2012.161 du 3 août 2012 et références citées);</w:t>
      </w:r>
    </w:p>
    <w:p>
      <w:r>
        <w:t>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que la recourante a simplement indiqué qu'elle retirait son recours;</w:t>
      </w:r>
    </w:p>
    <w:p>
      <w:r>
        <w:t>que dans ces conditions, il y a lieu de considérer la recourante comme partie qui succombe au sens de l'art. 63 al. 1 PA (arrêts du Tribunal pénal fédéral</w:t>
      </w:r>
    </w:p>
    <w:p>
      <w:r>
        <w:t>- 3 -</w:t>
      </w:r>
    </w:p>
    <w:p>
      <w:r>
        <w:t>RR.2012.161 précité et RR.2012.152 du 10 juillet 2012 et les références citées);</w:t>
      </w:r>
    </w:p>
    <w:p>
      <w:r>
        <w:t>qu'en l'espèce, le retrait du recours est intervenu au stade initial de la procédure et avant que l'autorité d'exécution ne soit invitée à produire le dossier (art. 57 al. 1 PA);</w:t>
      </w:r>
    </w:p>
    <w:p>
      <w:r>
        <w:t>que la recourante doit en conséquence supporter les frais engagés jusqu'ici, lesquels sont fixés à CHF 200.--, en application des art. 73 al. 2 LOAP et 8 al. 3 du règlement du Tribunal pénal fédéral du 31 août 2010 sur les frais, émoluments, dépens et indemnités de la procédure pénale fédérale (RFPPF; RS 173.713.162) et art. 63 al. 5 PA.</w:t>
      </w:r>
    </w:p>
    <w:p>
      <w:r>
        <w:t>- 4 -</w:t>
      </w:r>
    </w:p>
    <w:p>
      <w:r>
        <w:t>Par ces motifs, la Cour des plaintes prononce:</w:t>
      </w:r>
    </w:p>
    <w:p>
      <w:r>
        <w:t>1. Il est pris acte du retrait du recours.</w:t>
      </w:r>
    </w:p>
    <w:p>
      <w:r>
        <w:t>2. La procédure RR.2016.117 est rayée du rôle.</w:t>
      </w:r>
    </w:p>
    <w:p>
      <w:r>
        <w:t>3. Un émolument de CHF 200.-- est mis à la charge de la recourante.</w:t>
      </w:r>
    </w:p>
    <w:p>
      <w:r>
        <w:t>Bellinzone, le 9 août 2016</w:t>
      </w:r>
    </w:p>
    <w:p>
      <w:r>
        <w:t>Au nom de la Cour des plaintes du Tribunal pénal fédéral</w:t>
      </w:r>
    </w:p>
    <w:p>
      <w:r>
        <w:t>Le président: La greffière:</w:t>
      </w:r>
    </w:p>
    <w:p>
      <w:r>
        <w:t>Distribution</w:t>
      </w:r>
    </w:p>
    <w:p>
      <w:r>
        <w:t>- A. GmbH - Ministère public du Canton de Genève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