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RR.2015.57 vom 19. Februar 2015</w:t>
      </w:r>
    </w:p>
    <w:p>
      <w:r>
        <w:t>Bundesstrafgericht, 2015-02-19, DE</w:t>
      </w:r>
    </w:p>
    <w:p>
      <w:r>
        <w:rPr>
          <w:b/>
        </w:rPr>
        <w:t xml:space="preserve">Quelle: </w:t>
      </w:r>
      <w:r>
        <w:t>https://mcp.opencaselaw.ch/entscheid/bstger_RR.2015.57</w:t>
      </w:r>
    </w:p>
    <w:p>
      <w:r>
        <w:t>FR: TPF RR.2015.57 du 19 février 2015</w:t>
      </w:r>
    </w:p>
    <w:p>
      <w:r>
        <w:t>IT: TPF RR.2015.57 del 19 febbraio 2015</w:t>
      </w:r>
    </w:p>
    <w:p>
      <w:pPr>
        <w:pStyle w:val="Heading2"/>
      </w:pPr>
      <w:r>
        <w:t>Regeste</w:t>
      </w:r>
    </w:p>
    <w:p>
      <w:r>
        <w:t>Internationale Rechtshilfe in Strafsachen an Deutschland. Hausdurchsuchungs- und Durchsuchungsbefehl (Art. 63 Abs. 2 lit. b IRSG). Zwischenverfügung.</w:t>
      </w:r>
    </w:p>
    <w:p>
      <w:pPr>
        <w:pStyle w:val="Heading2"/>
      </w:pPr>
      <w:r>
        <w:t>Erwägungen</w:t>
      </w:r>
    </w:p>
    <w:p>
      <w:r>
        <w:rPr>
          <w:b/>
        </w:rPr>
        <w:t>E. 10</w:t>
      </w:r>
    </w:p>
    <w:p>
      <w:r>
        <w:t>Februar 2015 die Beschwerde von A. samt den dazugehörigen Akten gestützt auf Art. 39 Abs. 1 StPO der Beschwerdekammer des Bundesstraf- gerichts überweist (act. 1 ff.);</w:t>
      </w:r>
    </w:p>
    <w:p>
      <w:r>
        <w:t>- für die Rechtshilfe zwischen Deutschland und der Schweiz in erster Linie das Europäische Übereinkommen über die Rechtshilfe in Strafsachen vom 20. April 1959 (EUeR; SR 0.351.1), dem beide Staaten beigetreten sind, sowie der zwischen ihnen abgeschlossene Zusatzvertrag vom 13. Novem- ber 1969 (ZV-D/EUeR; SR 0.351.913.1) massgebend sind; überdies die Bestimmungen der Art. 48 ff. des Übereinkommens vom 19. Juni 1990 zur Durchführung des Übereinkommens von Schengen vom 14. Juni 1985 (Schengener Durchführungsübereinkommen, SDÜ; ABl. L 239 vom 22. September 2000, S. 19-62) zur Anwendung gelangen, wobei die zwi- schen den Vertragsparteien geltenden weitergehenden Bestimmungen aufgrund bilateraler Abkommen unberührt bleiben (Art. 48 Abs. 2 SDÜ);</w:t>
      </w:r>
    </w:p>
    <w:p>
      <w:r>
        <w:t>- das Rechtshilfegesetz (IRSG; SR 351.1) und die Verordnung über interna- tionale Rechtshilfe in Strafsachen vom 24. Februar 1982 (IRSV; SR 351.11) zur Anwendung gelangen, soweit das Staatsvertragsrecht be- stimmte Fragen nicht abschliessend regelt (Art. 1 Abs. 1 IRSG; BGE 130 II 337 E. 1 S. 339; 128 II 355 E. 1 S. 357; 124 II 180 E. 1a S. 181); das inner- staatliche Recht nach dem Günstigkeitsprinzip auch dann gilt, wenn dieses geringere Anforderungen an die Rechtshilfe stellt (BGE 137 IV 33, E. 2.2.2; 136 IV 82 E. 3.1; 129 II 462 E. 1.1 S. 464, mit weiteren Hinweisen); die Wahrung der Menschenrechte vorbehalten bleibt (BGE 135 IV 212 E. 2.3; 123 II 595 E. 7c);</w:t>
      </w:r>
    </w:p>
    <w:p>
      <w:r>
        <w:t>- für Prozesshandlungen der kantonalen Behörden grundsätzlich die StPO als das in Strafsachen massgebende Verfahrensrecht gilt, wenn die ein- schlägigen Rechtshilfeerlasse und Staatsverträge nichts anderes bestim- men (Art. 12 Abs. 1 IRSG i.V.m. Art. 54 StPO); das IRSG das Rechtsmittel- verfahren im Bereich der internationalen Rechtshilfe in Strafsachen regelt (s. nachfolgende Erwägungen), weshalb die betreffenden Bestimmungen der StPO keine Anwendung finden (s. auch STEFAN HEIMGARTNER, in: DO- NATSCH/HANSJAKOB/LIEBER, Kommentar zur Schweizerischen Strafpro- zessordnung [StPO], 2. Aufl., Zürich/Basel/Genf 2014, Art. 54 N. 6);</w:t>
      </w:r>
    </w:p>
    <w:p>
      <w:r>
        <w:t>- 4 -</w:t>
      </w:r>
    </w:p>
    <w:p>
      <w:r>
        <w:t>- die Beschwerdekammer des Bundesstrafgerichts über Beschwerden in in- ternationalen Rechtshilfeangelegenheiten entscheidet (Art. 37 Abs. 2 lit. a des Bundesgesetzes über die Organisation der Strafbehörden des Bundes vom 19. März 2010 [StBOG; SR 173.71] i.V.m. Art. 19 Abs. 1 des Organi- sationsreglements für das Bundesstrafgericht vom 31. August 2010 [BStGerOR; SR 173.713.161]);</w:t>
      </w:r>
    </w:p>
    <w:p>
      <w:r>
        <w:t>- gemäss Art. 25 Abs. 1 IRSG erstinstanzliche Verfügungen der kantonalen Behörden und der Bundesbehörden unmittelbar der Beschwerde an die Beschwerdekammer des Bundesstrafgerichts unterliegen, soweit das Ge- setz nichts anderes bestimmt;</w:t>
      </w:r>
    </w:p>
    <w:p>
      <w:r>
        <w:t>- gemäss Art. 80e Abs. 1 IRSG der Beschwerde an die Beschwerdekammer Verfügungen der ausführenden kantonalen Behörde oder der ausführenden Bundesbehörde, mit der das Rechtshilfeverfahren abgeschlossen wird, zu- sammen mit den vorangehenden Zwischenverfügungen unterliegen;</w:t>
      </w:r>
    </w:p>
    <w:p>
      <w:r>
        <w:t>- der Schlussverfügung vorangehende Zwischenverfügungen hingegen nur ausnahmsweise selbständig angefochten werden können, wenn sie durch die Beschlagnahme von Vermögenswerten und Wertgegenständen oder durch die Anwesenheit von Personen, die am ausländischen Prozess betei- ligt sind, einen unmittelbaren und nicht wieder gutzumachenden Nachteil bewirken (Art. 80e Abs. 2 lit. a und b IRSG);</w:t>
      </w:r>
    </w:p>
    <w:p>
      <w:r>
        <w:t>- es sich beim angefochtenen Hausdurchsuchungs- und Durchsuchungsbe- fehl weder um eine Zwischenverfügung handelt, welche die Beschlagnah- me von Vermögenswerten und Wertgegenständen beinhaltet, noch um ei- ne solche, welche sich auf die Anwesenheit von Personen bezieht, die am ausländischen Prozess beteiligt sind;</w:t>
      </w:r>
    </w:p>
    <w:p>
      <w:r>
        <w:t>- demnach in concreto kein taugliches Anfechtungsobjekt im Sinne von Art. 80e Abs. 2 IRSG vorliegt, weshalb der angefochtene Hausdurchsu- chungs- und Durchsuchungsbefehl nicht selbständig anfechtbar und auf die Beschwerde folglich nicht einzutreten ist;</w:t>
      </w:r>
    </w:p>
    <w:p>
      <w:r>
        <w:t>- unter diesen Umständen keine Kosten zu erheben sind.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