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RR.2015.265 vom 29. Oktober 2015</w:t>
      </w:r>
    </w:p>
    <w:p>
      <w:r>
        <w:t>Bundesstrafgericht, 2015-10-29, DE</w:t>
      </w:r>
    </w:p>
    <w:p>
      <w:r>
        <w:rPr>
          <w:b/>
        </w:rPr>
        <w:t xml:space="preserve">Quelle: </w:t>
      </w:r>
      <w:r>
        <w:t>https://mcp.opencaselaw.ch/entscheid/bstger_RR.2015.265</w:t>
      </w:r>
    </w:p>
    <w:p>
      <w:r>
        <w:t>FR: TPF RR.2015.265 du 29 octobre 2015</w:t>
      </w:r>
    </w:p>
    <w:p>
      <w:r>
        <w:t>IT: TPF RR.2015.265 del 29 ottobre 2015</w:t>
      </w:r>
    </w:p>
    <w:p>
      <w:pPr>
        <w:pStyle w:val="Heading2"/>
      </w:pPr>
      <w:r>
        <w:t>Regeste</w:t>
      </w:r>
    </w:p>
    <w:p>
      <w:r>
        <w:t>Auslieferung an das Fürstentum Liechtenstein. Auslieferungsentscheid (Art. 55 IRSG).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