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RR.2015.258 vom 16. September 2015</w:t>
      </w:r>
    </w:p>
    <w:p>
      <w:r>
        <w:t>Bundesstrafgericht, 2015-09-16, DE</w:t>
      </w:r>
    </w:p>
    <w:p>
      <w:r>
        <w:rPr>
          <w:b/>
        </w:rPr>
        <w:t xml:space="preserve">Quelle: </w:t>
      </w:r>
      <w:r>
        <w:t>https://mcp.opencaselaw.ch/entscheid/bstger_RR.2015.258</w:t>
      </w:r>
    </w:p>
    <w:p>
      <w:r>
        <w:t>FR: TPF RR.2015.258 du 16 septembre 2015</w:t>
      </w:r>
    </w:p>
    <w:p>
      <w:r>
        <w:t>IT: TPF RR.2015.258 del 16 settembre 2015</w:t>
      </w:r>
    </w:p>
    <w:p>
      <w:pPr>
        <w:pStyle w:val="Heading2"/>
      </w:pPr>
      <w:r>
        <w:t>Regeste</w:t>
      </w:r>
    </w:p>
    <w:p>
      <w:r>
        <w:t>Internationale Rechtshilfe in Strafsachen an Lettland. Beschwerde gegen Vorladung im Rechtshilfeverfahren. Zwischenverfügung</w:t>
      </w:r>
    </w:p>
    <w:p>
      <w:pPr>
        <w:pStyle w:val="Heading2"/>
      </w:pPr>
      <w:r>
        <w:t>Volltext</w:t>
      </w:r>
    </w:p>
    <w:p>
      <w:r>
        <w:t>Entscheid vom 16. September 2015 Beschwerdekammer Besetzung</w:t>
      </w:r>
    </w:p>
    <w:p>
      <w:r>
        <w:t>Bundesstrafrichter Andreas J. Keller, Vorsitz, Tito Ponti und Roy Garré, Gerichtsschreiberin Chantal Blättler Grivet Fojaja 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Internationale Rechtshilfe in Strafsachen an Lettland</w:t>
      </w:r>
    </w:p>
    <w:p>
      <w:r>
        <w:t>Beschwerde gegen Vorladung im Rechtshilfeverfah- ren; Zwischenverfügung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RR.2015.258</w:t>
      </w:r>
    </w:p>
    <w:p>
      <w:r>
        <w:t>- 2 -</w:t>
      </w:r>
    </w:p>
    <w:p>
      <w:r>
        <w:t>Die Beschwerdekammer zieht in Erwägung, dass:</w:t>
      </w:r>
    </w:p>
    <w:p>
      <w:r>
        <w:t>- das Regionalgericht Riga am 18. Mai 2015 in einem Strafverfahren gegen B. an die Schweiz gelangt ist und unter anderem um Einvernahme von A. als Zeuge ersucht hat (act. 1.1);</w:t>
      </w:r>
    </w:p>
    <w:p>
      <w:r>
        <w:t>- die Bundesanwaltschaft mit Vorladung vom 4. September 2015 A. aufgefor- dert hat, am 19., 20., 22. und 26. Oktober 2015 als Zeuge im Einvernahme- zentrum […] persönlich zur Einvernahme zu erscheinen (act. 1.2);</w:t>
      </w:r>
    </w:p>
    <w:p>
      <w:r>
        <w:t>- A. gegen die Vorladung mit Beschwerde vom 15. September 2015 an die Beschwerdekammer des Bundesstrafgerichts gelangt ist und beantragt, ihn als Zeuge in diesem Rechtshilfeverfahren zu streichen, da er nichts beitra- gen könne (act. 1);</w:t>
      </w:r>
    </w:p>
    <w:p>
      <w:r>
        <w:t>- auf die Durchführung eines Schriftenwechsels verzichtet worden ist (Art. 57 Abs. 1 VwVG).</w:t>
      </w:r>
    </w:p>
    <w:p>
      <w:r>
        <w:t>Die Beschwerdekammer zieht in Erwägung, dass:</w:t>
      </w:r>
    </w:p>
    <w:p>
      <w:r>
        <w:t>- die Rechtshilfe zwischen der Schweiz und Lettland sich primär nach den ein- schlägigen Staatsverträgen, insbesondere nach dem Europäischen Überein- kommen über die Rechtshilfe in Strafsachen vom 20. April 1959 (EUeR; SR 0.351.1 und dem zweiten Zusatzprotokoll (2. ZP; SR 0.351.12), richtet; das Rechtshilfegesetz (IRSG; SR 351.1) und die Verordnung über internati- onale Rechtshilfe in Strafsachen vom 24. Februar 1982 (IRSV; SR 351.11) zur Anwendung gelangen, soweit das Staatsvertragsrecht bestimmte Fragen nicht abschliessend regelt (Art. 1 Abs. 1 IRSG); auf Beschwerdeverfahren in internationalen Rechtshilfeangelegenheiten zudem die Bestimmungen des Bundesgesetzes vom 20. Dezember 1968 über das Verwaltungsverfahren (Verwaltungsverfahrensgesetz, VwVG; SR 172.021) anwendbar sind (Art. 39 Abs. 2 lit. b i.V.m. Art. 37 Abs. 2 lit. a StBOG), wenn das IRSG nichts anderes bestimmt (siehe Art. 12 Abs. 1 IRSG);</w:t>
      </w:r>
    </w:p>
    <w:p>
      <w:r>
        <w:t>- gemäss Art. 80e Abs. 2 IRSG der Schlussverfügung vorangehende Zwi- schenverfügungen selbständig angefochten werden können, sofern sie einen unmittelbaren und nicht wieder gutzumachenden Nachteil bewirken, a) durch die Beschlagnahme von Vermögenswerten und Wertgegenständen o- der b) durch die Anwesenheit von Personen, die am ausländischen Prozess beteiligt sind;</w:t>
      </w:r>
    </w:p>
    <w:p>
      <w:r>
        <w:t>- 3 -</w:t>
      </w:r>
    </w:p>
    <w:p>
      <w:r>
        <w:t>- nach der bundesgerichtlichen Auslegung die Aufzählung der selbständig an- fechtbaren Zwischenverfügungen in lit. a und b von Art. 80e Abs. 2 IRSG grundsätzlich abschliessend ist (s. BGE 126 II 495 E. 5);</w:t>
      </w:r>
    </w:p>
    <w:p>
      <w:r>
        <w:t>- die Rechtsmittelordnung von Art. 80e IRSG abschliessend für alle Anordnun- gen der ausführenden Behörden in Rechtshilfeverfahren gilt; darunter auch Vorladungen zu Zeugeneinvernahmen in Rechtshilfeverfahren fallen;</w:t>
      </w:r>
    </w:p>
    <w:p>
      <w:r>
        <w:t>- die Vorladung zur Zeugeneinvernahme eine nichtselbständig anfechtbare Zwischenverfügung darstellt (Art. 80e Abs. 2 lit. a und b IRSG e contrario);</w:t>
      </w:r>
    </w:p>
    <w:p>
      <w:r>
        <w:t>- demnach auf die vorliegende Beschwerde nicht einzutreten ist;</w:t>
      </w:r>
    </w:p>
    <w:p>
      <w:r>
        <w:t>- bei diesem Ausgang des Verfahrens der Beschwerdeführer kostenpflichtig wird (Art. 63 Abs. 1 VwVG i.V.m. Art. 39 Abs. 2 lit. b StBOG); die Gerichts- gebühr vorliegend auf Fr. 400.-- anzusetzen ist (Art. 63 Abs. 5 VwVG i.V.m. Art. 8 BStKR).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400.-- wird dem Beschwerdeführer auferlegt.</w:t>
      </w:r>
    </w:p>
    <w:p>
      <w:r>
        <w:t>Bellinzona, 16. September 2015</w:t>
      </w:r>
    </w:p>
    <w:p>
      <w:r>
        <w:t>Im Namen der Beschwerdekammer des Bundesstrafgerichts</w:t>
      </w:r>
    </w:p>
    <w:p>
      <w:r>
        <w:t>Der Vorsitzende: Die Gerichtsschreiberin:</w:t>
      </w:r>
    </w:p>
    <w:p>
      <w:r>
        <w:t>Zustellung an</w:t>
      </w:r>
    </w:p>
    <w:p>
      <w:r>
        <w:t>- A. - Bundesanwaltschaft, unter Beilage eines Doppels der Beschwerde - Bundesamt für Justiz, Fachbereich Rechtshilfe</w:t>
      </w:r>
    </w:p>
    <w:p>
      <w:r>
        <w:t>Rechtsmittelbelehrung Gegen diesen Entscheid ist kein ordentliches Rechtsmittel gegeben (Art. 93 Abs. 2 Satz 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